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767CD" w14:textId="5A4F0651" w:rsidR="00DE31A5" w:rsidRDefault="00DE31A5" w:rsidP="00DA0661">
      <w:pPr>
        <w:pStyle w:val="Rubrik"/>
      </w:pPr>
      <w:bookmarkStart w:id="0" w:name="Start"/>
      <w:bookmarkEnd w:id="0"/>
      <w:r>
        <w:t xml:space="preserve">Svar på fråga 2020/21:2636 av Per </w:t>
      </w:r>
      <w:proofErr w:type="spellStart"/>
      <w:r>
        <w:t>Lodenius</w:t>
      </w:r>
      <w:proofErr w:type="spellEnd"/>
      <w:r>
        <w:t xml:space="preserve"> (C)</w:t>
      </w:r>
      <w:r>
        <w:br/>
      </w:r>
      <w:r w:rsidRPr="00DE31A5">
        <w:t>Ursprungskontroll av fordon</w:t>
      </w:r>
    </w:p>
    <w:p w14:paraId="707D8CDE" w14:textId="185746EE" w:rsidR="000A453F" w:rsidRDefault="00DE31A5" w:rsidP="00DE31A5">
      <w:pPr>
        <w:pStyle w:val="Brdtext"/>
      </w:pPr>
      <w:r>
        <w:t xml:space="preserve">Per </w:t>
      </w:r>
      <w:proofErr w:type="spellStart"/>
      <w:r>
        <w:t>Lodenius</w:t>
      </w:r>
      <w:proofErr w:type="spellEnd"/>
      <w:r>
        <w:t xml:space="preserve"> har frågat mig vad jag avser att göra för att de fordon där registreringsdokument inte med rimliga medel går att frambringa, ofta för att de helt enkelt inte längre existerar, ska kunna godkännas vid ursprungskontrollen</w:t>
      </w:r>
      <w:r w:rsidR="000A453F">
        <w:t>.</w:t>
      </w:r>
      <w:r w:rsidR="00A81714">
        <w:t xml:space="preserve"> </w:t>
      </w:r>
    </w:p>
    <w:p w14:paraId="073D7BA9" w14:textId="53A4D32D" w:rsidR="000A453F" w:rsidRDefault="001A2998" w:rsidP="00DE31A5">
      <w:pPr>
        <w:pStyle w:val="Brdtext"/>
      </w:pPr>
      <w:r>
        <w:rPr>
          <w:rFonts w:eastAsia="Times New Roman"/>
        </w:rPr>
        <w:t xml:space="preserve">Transportstyrelsen, som meddelat föreskrifter om ursprungskontroll av fordon, har uppmärksammats på </w:t>
      </w:r>
      <w:r w:rsidR="000A453F">
        <w:rPr>
          <w:sz w:val="24"/>
          <w:szCs w:val="24"/>
        </w:rPr>
        <w:t xml:space="preserve">att </w:t>
      </w:r>
      <w:r w:rsidR="00380282">
        <w:rPr>
          <w:sz w:val="24"/>
          <w:szCs w:val="24"/>
        </w:rPr>
        <w:t>ursprungskontrollen av äldre och historiska fordon inte är ändamålsenlig. Därför arbetar myndigheten nu med</w:t>
      </w:r>
      <w:r w:rsidR="00A81714">
        <w:rPr>
          <w:sz w:val="24"/>
          <w:szCs w:val="24"/>
        </w:rPr>
        <w:t xml:space="preserve"> att förändra och förtydliga</w:t>
      </w:r>
      <w:r w:rsidR="000A453F">
        <w:rPr>
          <w:sz w:val="24"/>
          <w:szCs w:val="24"/>
        </w:rPr>
        <w:t xml:space="preserve"> </w:t>
      </w:r>
      <w:r w:rsidR="000A453F" w:rsidRPr="000A453F">
        <w:t>föreskrifterna</w:t>
      </w:r>
      <w:r w:rsidR="000A453F">
        <w:t xml:space="preserve"> om ursprungskontroll</w:t>
      </w:r>
      <w:r w:rsidR="00A81714">
        <w:t>, bl</w:t>
      </w:r>
      <w:r w:rsidR="000A453F" w:rsidRPr="000A453F">
        <w:t xml:space="preserve">and annat </w:t>
      </w:r>
      <w:r w:rsidR="00A81714">
        <w:t xml:space="preserve">med </w:t>
      </w:r>
      <w:r w:rsidR="000A453F" w:rsidRPr="000A453F">
        <w:t>avse</w:t>
      </w:r>
      <w:r w:rsidR="00A81714">
        <w:t>ende</w:t>
      </w:r>
      <w:r w:rsidR="000A453F" w:rsidRPr="000A453F">
        <w:t xml:space="preserve"> </w:t>
      </w:r>
      <w:r w:rsidR="00A81714">
        <w:t xml:space="preserve">på </w:t>
      </w:r>
      <w:r w:rsidR="000A453F" w:rsidRPr="000A453F">
        <w:t>historiska fordon</w:t>
      </w:r>
      <w:r w:rsidR="00A81714">
        <w:t>.</w:t>
      </w:r>
      <w:r w:rsidR="000A453F" w:rsidRPr="000A453F">
        <w:t xml:space="preserve"> </w:t>
      </w:r>
    </w:p>
    <w:p w14:paraId="1F96D20C" w14:textId="77777777" w:rsidR="00A21262" w:rsidRDefault="00A21262" w:rsidP="00A21262">
      <w:pPr>
        <w:pStyle w:val="Brdtext"/>
      </w:pPr>
      <w:r>
        <w:t>Jag förutsätter att Transportstyrelsen har dialog med civilsamhället, till exempel motorhistoriska intresseorganisationer, under arbetet med förändrade föreskrifter.</w:t>
      </w:r>
    </w:p>
    <w:p w14:paraId="34100A2E" w14:textId="7719F1F7" w:rsidR="00DE31A5" w:rsidRDefault="00DE31A5" w:rsidP="006A12F1">
      <w:pPr>
        <w:pStyle w:val="Brdtext"/>
      </w:pPr>
      <w:r>
        <w:t xml:space="preserve">Stockholm den </w:t>
      </w:r>
      <w:sdt>
        <w:sdtPr>
          <w:id w:val="-1225218591"/>
          <w:placeholder>
            <w:docPart w:val="F81880B1E84040119482401512DC069F"/>
          </w:placeholder>
          <w:dataBinding w:prefixMappings="xmlns:ns0='http://lp/documentinfo/RK' " w:xpath="/ns0:DocumentInfo[1]/ns0:BaseInfo[1]/ns0:HeaderDate[1]" w:storeItemID="{8243C4FA-2F11-4180-BC23-23579CC24D2F}"/>
          <w:date w:fullDate="2021-05-05T00:00:00Z">
            <w:dateFormat w:val="d MMMM yyyy"/>
            <w:lid w:val="sv-SE"/>
            <w:storeMappedDataAs w:val="dateTime"/>
            <w:calendar w:val="gregorian"/>
          </w:date>
        </w:sdtPr>
        <w:sdtEndPr/>
        <w:sdtContent>
          <w:r>
            <w:t>5 maj 2021</w:t>
          </w:r>
        </w:sdtContent>
      </w:sdt>
    </w:p>
    <w:p w14:paraId="666347AC" w14:textId="77777777" w:rsidR="00DE31A5" w:rsidRDefault="00DE31A5" w:rsidP="004E7A8F">
      <w:pPr>
        <w:pStyle w:val="Brdtextutanavstnd"/>
      </w:pPr>
    </w:p>
    <w:p w14:paraId="09C17DD6" w14:textId="77777777" w:rsidR="00DE31A5" w:rsidRDefault="00DE31A5" w:rsidP="004E7A8F">
      <w:pPr>
        <w:pStyle w:val="Brdtextutanavstnd"/>
      </w:pPr>
    </w:p>
    <w:p w14:paraId="5F0520E1" w14:textId="77777777" w:rsidR="00DE31A5" w:rsidRDefault="00DE31A5" w:rsidP="004E7A8F">
      <w:pPr>
        <w:pStyle w:val="Brdtextutanavstnd"/>
      </w:pPr>
    </w:p>
    <w:p w14:paraId="62CB4309" w14:textId="114ADB86" w:rsidR="00DE31A5" w:rsidRDefault="00DE31A5" w:rsidP="00422A41">
      <w:pPr>
        <w:pStyle w:val="Brdtext"/>
      </w:pPr>
      <w:r>
        <w:t>Tomas Eneroth</w:t>
      </w:r>
    </w:p>
    <w:p w14:paraId="73360EC4" w14:textId="02A2145D" w:rsidR="00DE31A5" w:rsidRPr="00DB48AB" w:rsidRDefault="00DE31A5" w:rsidP="00DB48AB">
      <w:pPr>
        <w:pStyle w:val="Brdtext"/>
      </w:pPr>
    </w:p>
    <w:sectPr w:rsidR="00DE31A5"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CDAF1" w14:textId="77777777" w:rsidR="00DF2A9B" w:rsidRDefault="00DF2A9B" w:rsidP="00A87A54">
      <w:pPr>
        <w:spacing w:after="0" w:line="240" w:lineRule="auto"/>
      </w:pPr>
      <w:r>
        <w:separator/>
      </w:r>
    </w:p>
  </w:endnote>
  <w:endnote w:type="continuationSeparator" w:id="0">
    <w:p w14:paraId="14D6DC72" w14:textId="77777777" w:rsidR="00DF2A9B" w:rsidRDefault="00DF2A9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C1877EC" w14:textId="77777777" w:rsidTr="006A26EC">
      <w:trPr>
        <w:trHeight w:val="227"/>
        <w:jc w:val="right"/>
      </w:trPr>
      <w:tc>
        <w:tcPr>
          <w:tcW w:w="708" w:type="dxa"/>
          <w:vAlign w:val="bottom"/>
        </w:tcPr>
        <w:p w14:paraId="2F45995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9186327" w14:textId="77777777" w:rsidTr="006A26EC">
      <w:trPr>
        <w:trHeight w:val="850"/>
        <w:jc w:val="right"/>
      </w:trPr>
      <w:tc>
        <w:tcPr>
          <w:tcW w:w="708" w:type="dxa"/>
          <w:vAlign w:val="bottom"/>
        </w:tcPr>
        <w:p w14:paraId="71BD5FFD" w14:textId="77777777" w:rsidR="005606BC" w:rsidRPr="00347E11" w:rsidRDefault="005606BC" w:rsidP="005606BC">
          <w:pPr>
            <w:pStyle w:val="Sidfot"/>
            <w:spacing w:line="276" w:lineRule="auto"/>
            <w:jc w:val="right"/>
          </w:pPr>
        </w:p>
      </w:tc>
    </w:tr>
  </w:tbl>
  <w:p w14:paraId="07A0749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C3FB631" w14:textId="77777777" w:rsidTr="001F4302">
      <w:trPr>
        <w:trHeight w:val="510"/>
      </w:trPr>
      <w:tc>
        <w:tcPr>
          <w:tcW w:w="8525" w:type="dxa"/>
          <w:gridSpan w:val="2"/>
          <w:vAlign w:val="bottom"/>
        </w:tcPr>
        <w:p w14:paraId="0DC7922E" w14:textId="77777777" w:rsidR="00347E11" w:rsidRPr="00347E11" w:rsidRDefault="00347E11" w:rsidP="00347E11">
          <w:pPr>
            <w:pStyle w:val="Sidfot"/>
            <w:rPr>
              <w:sz w:val="8"/>
            </w:rPr>
          </w:pPr>
        </w:p>
      </w:tc>
    </w:tr>
    <w:tr w:rsidR="00093408" w:rsidRPr="00EE3C0F" w14:paraId="18488CAE" w14:textId="77777777" w:rsidTr="00C26068">
      <w:trPr>
        <w:trHeight w:val="227"/>
      </w:trPr>
      <w:tc>
        <w:tcPr>
          <w:tcW w:w="4074" w:type="dxa"/>
        </w:tcPr>
        <w:p w14:paraId="733D5A94" w14:textId="77777777" w:rsidR="00347E11" w:rsidRPr="00F53AEA" w:rsidRDefault="00347E11" w:rsidP="00C26068">
          <w:pPr>
            <w:pStyle w:val="Sidfot"/>
            <w:spacing w:line="276" w:lineRule="auto"/>
          </w:pPr>
        </w:p>
      </w:tc>
      <w:tc>
        <w:tcPr>
          <w:tcW w:w="4451" w:type="dxa"/>
        </w:tcPr>
        <w:p w14:paraId="13C8C55F" w14:textId="77777777" w:rsidR="00093408" w:rsidRPr="00F53AEA" w:rsidRDefault="00093408" w:rsidP="00F53AEA">
          <w:pPr>
            <w:pStyle w:val="Sidfot"/>
            <w:spacing w:line="276" w:lineRule="auto"/>
          </w:pPr>
        </w:p>
      </w:tc>
    </w:tr>
  </w:tbl>
  <w:p w14:paraId="3249A76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52FA1" w14:textId="77777777" w:rsidR="00DF2A9B" w:rsidRDefault="00DF2A9B" w:rsidP="00A87A54">
      <w:pPr>
        <w:spacing w:after="0" w:line="240" w:lineRule="auto"/>
      </w:pPr>
      <w:r>
        <w:separator/>
      </w:r>
    </w:p>
  </w:footnote>
  <w:footnote w:type="continuationSeparator" w:id="0">
    <w:p w14:paraId="0C41E1E9" w14:textId="77777777" w:rsidR="00DF2A9B" w:rsidRDefault="00DF2A9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E31A5" w14:paraId="52F2F159" w14:textId="77777777" w:rsidTr="00C93EBA">
      <w:trPr>
        <w:trHeight w:val="227"/>
      </w:trPr>
      <w:tc>
        <w:tcPr>
          <w:tcW w:w="5534" w:type="dxa"/>
        </w:tcPr>
        <w:p w14:paraId="09B42DFC" w14:textId="77777777" w:rsidR="00DE31A5" w:rsidRPr="007D73AB" w:rsidRDefault="00DE31A5">
          <w:pPr>
            <w:pStyle w:val="Sidhuvud"/>
          </w:pPr>
        </w:p>
      </w:tc>
      <w:tc>
        <w:tcPr>
          <w:tcW w:w="3170" w:type="dxa"/>
          <w:vAlign w:val="bottom"/>
        </w:tcPr>
        <w:p w14:paraId="6054CAB3" w14:textId="77777777" w:rsidR="00DE31A5" w:rsidRPr="007D73AB" w:rsidRDefault="00DE31A5" w:rsidP="00340DE0">
          <w:pPr>
            <w:pStyle w:val="Sidhuvud"/>
          </w:pPr>
        </w:p>
      </w:tc>
      <w:tc>
        <w:tcPr>
          <w:tcW w:w="1134" w:type="dxa"/>
        </w:tcPr>
        <w:p w14:paraId="2FF13109" w14:textId="77777777" w:rsidR="00DE31A5" w:rsidRDefault="00DE31A5" w:rsidP="005A703A">
          <w:pPr>
            <w:pStyle w:val="Sidhuvud"/>
          </w:pPr>
        </w:p>
      </w:tc>
    </w:tr>
    <w:tr w:rsidR="00DE31A5" w14:paraId="771E2BAD" w14:textId="77777777" w:rsidTr="00C93EBA">
      <w:trPr>
        <w:trHeight w:val="1928"/>
      </w:trPr>
      <w:tc>
        <w:tcPr>
          <w:tcW w:w="5534" w:type="dxa"/>
        </w:tcPr>
        <w:p w14:paraId="4D21BD52" w14:textId="77777777" w:rsidR="00DE31A5" w:rsidRPr="00340DE0" w:rsidRDefault="00DE31A5" w:rsidP="00340DE0">
          <w:pPr>
            <w:pStyle w:val="Sidhuvud"/>
          </w:pPr>
          <w:r>
            <w:rPr>
              <w:noProof/>
            </w:rPr>
            <w:drawing>
              <wp:inline distT="0" distB="0" distL="0" distR="0" wp14:anchorId="7F8EA5CF" wp14:editId="1E7BF0A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268D266" w14:textId="77777777" w:rsidR="00DE31A5" w:rsidRPr="00710A6C" w:rsidRDefault="00DE31A5" w:rsidP="00EE3C0F">
          <w:pPr>
            <w:pStyle w:val="Sidhuvud"/>
            <w:rPr>
              <w:b/>
            </w:rPr>
          </w:pPr>
        </w:p>
        <w:p w14:paraId="2A5C6434" w14:textId="77777777" w:rsidR="00DE31A5" w:rsidRDefault="00DE31A5" w:rsidP="00EE3C0F">
          <w:pPr>
            <w:pStyle w:val="Sidhuvud"/>
          </w:pPr>
        </w:p>
        <w:p w14:paraId="357CEDDE" w14:textId="77777777" w:rsidR="00DE31A5" w:rsidRDefault="00DE31A5" w:rsidP="00EE3C0F">
          <w:pPr>
            <w:pStyle w:val="Sidhuvud"/>
          </w:pPr>
        </w:p>
        <w:p w14:paraId="14BE225C" w14:textId="77777777" w:rsidR="00DE31A5" w:rsidRDefault="00DE31A5" w:rsidP="00EE3C0F">
          <w:pPr>
            <w:pStyle w:val="Sidhuvud"/>
          </w:pPr>
        </w:p>
        <w:sdt>
          <w:sdtPr>
            <w:alias w:val="Dnr"/>
            <w:tag w:val="ccRKShow_Dnr"/>
            <w:id w:val="-829283628"/>
            <w:placeholder>
              <w:docPart w:val="CDF0D4BA94B74B9D8B7D05613D47AA8A"/>
            </w:placeholder>
            <w:dataBinding w:prefixMappings="xmlns:ns0='http://lp/documentinfo/RK' " w:xpath="/ns0:DocumentInfo[1]/ns0:BaseInfo[1]/ns0:Dnr[1]" w:storeItemID="{8243C4FA-2F11-4180-BC23-23579CC24D2F}"/>
            <w:text/>
          </w:sdtPr>
          <w:sdtEndPr/>
          <w:sdtContent>
            <w:p w14:paraId="5D38EC8D" w14:textId="3F9FE7E3" w:rsidR="00DE31A5" w:rsidRDefault="00DE31A5" w:rsidP="00EE3C0F">
              <w:pPr>
                <w:pStyle w:val="Sidhuvud"/>
              </w:pPr>
              <w:r>
                <w:t>I2021/01280</w:t>
              </w:r>
            </w:p>
          </w:sdtContent>
        </w:sdt>
        <w:sdt>
          <w:sdtPr>
            <w:alias w:val="DocNumber"/>
            <w:tag w:val="DocNumber"/>
            <w:id w:val="1726028884"/>
            <w:placeholder>
              <w:docPart w:val="834CAE79FD7B47C38E9F7A1578A409D1"/>
            </w:placeholder>
            <w:showingPlcHdr/>
            <w:dataBinding w:prefixMappings="xmlns:ns0='http://lp/documentinfo/RK' " w:xpath="/ns0:DocumentInfo[1]/ns0:BaseInfo[1]/ns0:DocNumber[1]" w:storeItemID="{8243C4FA-2F11-4180-BC23-23579CC24D2F}"/>
            <w:text/>
          </w:sdtPr>
          <w:sdtEndPr/>
          <w:sdtContent>
            <w:p w14:paraId="6BD7C1D9" w14:textId="77777777" w:rsidR="00DE31A5" w:rsidRDefault="00DE31A5" w:rsidP="00EE3C0F">
              <w:pPr>
                <w:pStyle w:val="Sidhuvud"/>
              </w:pPr>
              <w:r>
                <w:rPr>
                  <w:rStyle w:val="Platshllartext"/>
                </w:rPr>
                <w:t xml:space="preserve"> </w:t>
              </w:r>
            </w:p>
          </w:sdtContent>
        </w:sdt>
        <w:p w14:paraId="4F349FDC" w14:textId="77777777" w:rsidR="00DE31A5" w:rsidRDefault="00DE31A5" w:rsidP="00EE3C0F">
          <w:pPr>
            <w:pStyle w:val="Sidhuvud"/>
          </w:pPr>
        </w:p>
      </w:tc>
      <w:tc>
        <w:tcPr>
          <w:tcW w:w="1134" w:type="dxa"/>
        </w:tcPr>
        <w:p w14:paraId="30E5A8D8" w14:textId="77777777" w:rsidR="00DE31A5" w:rsidRDefault="00DE31A5" w:rsidP="0094502D">
          <w:pPr>
            <w:pStyle w:val="Sidhuvud"/>
          </w:pPr>
        </w:p>
        <w:p w14:paraId="758B2BD9" w14:textId="77777777" w:rsidR="00DE31A5" w:rsidRPr="0094502D" w:rsidRDefault="00DE31A5" w:rsidP="00EC71A6">
          <w:pPr>
            <w:pStyle w:val="Sidhuvud"/>
          </w:pPr>
        </w:p>
      </w:tc>
    </w:tr>
    <w:tr w:rsidR="00DE31A5" w14:paraId="73B7E2C6" w14:textId="77777777" w:rsidTr="00C93EBA">
      <w:trPr>
        <w:trHeight w:val="2268"/>
      </w:trPr>
      <w:sdt>
        <w:sdtPr>
          <w:rPr>
            <w:b/>
          </w:rPr>
          <w:alias w:val="SenderText"/>
          <w:tag w:val="ccRKShow_SenderText"/>
          <w:id w:val="1374046025"/>
          <w:placeholder>
            <w:docPart w:val="D037E4F1F847452AA8820CE75E338D13"/>
          </w:placeholder>
        </w:sdtPr>
        <w:sdtEndPr>
          <w:rPr>
            <w:b w:val="0"/>
          </w:rPr>
        </w:sdtEndPr>
        <w:sdtContent>
          <w:tc>
            <w:tcPr>
              <w:tcW w:w="5534" w:type="dxa"/>
              <w:tcMar>
                <w:right w:w="1134" w:type="dxa"/>
              </w:tcMar>
            </w:tcPr>
            <w:p w14:paraId="1CD37D9D" w14:textId="77777777" w:rsidR="00DE31A5" w:rsidRPr="00DE31A5" w:rsidRDefault="00DE31A5" w:rsidP="00340DE0">
              <w:pPr>
                <w:pStyle w:val="Sidhuvud"/>
                <w:rPr>
                  <w:b/>
                </w:rPr>
              </w:pPr>
              <w:r w:rsidRPr="00DE31A5">
                <w:rPr>
                  <w:b/>
                </w:rPr>
                <w:t>Infrastrukturdepartementet</w:t>
              </w:r>
            </w:p>
            <w:p w14:paraId="058D4BCF" w14:textId="77777777" w:rsidR="001A2998" w:rsidRDefault="00DE31A5" w:rsidP="00340DE0">
              <w:pPr>
                <w:pStyle w:val="Sidhuvud"/>
              </w:pPr>
              <w:r w:rsidRPr="00DE31A5">
                <w:t>Infrastrukturministern</w:t>
              </w:r>
            </w:p>
            <w:p w14:paraId="192BB393" w14:textId="77777777" w:rsidR="001A2998" w:rsidRDefault="001A2998" w:rsidP="00340DE0">
              <w:pPr>
                <w:pStyle w:val="Sidhuvud"/>
              </w:pPr>
            </w:p>
            <w:p w14:paraId="3223A34F" w14:textId="77777777" w:rsidR="001A2998" w:rsidRDefault="001A2998" w:rsidP="00340DE0">
              <w:pPr>
                <w:pStyle w:val="Sidhuvud"/>
              </w:pPr>
            </w:p>
            <w:p w14:paraId="642751DC" w14:textId="77777777" w:rsidR="001A2998" w:rsidRDefault="001A2998" w:rsidP="00340DE0">
              <w:pPr>
                <w:pStyle w:val="Sidhuvud"/>
              </w:pPr>
            </w:p>
            <w:p w14:paraId="5B7E71D3" w14:textId="1C3CD0EA" w:rsidR="00DE31A5" w:rsidRPr="00340DE0" w:rsidRDefault="00DE31A5" w:rsidP="00340DE0">
              <w:pPr>
                <w:pStyle w:val="Sidhuvud"/>
              </w:pPr>
            </w:p>
          </w:tc>
        </w:sdtContent>
      </w:sdt>
      <w:sdt>
        <w:sdtPr>
          <w:alias w:val="Recipient"/>
          <w:tag w:val="ccRKShow_Recipient"/>
          <w:id w:val="-28344517"/>
          <w:placeholder>
            <w:docPart w:val="CF2CB0898B6A42BBA09D4182AA1323CE"/>
          </w:placeholder>
          <w:dataBinding w:prefixMappings="xmlns:ns0='http://lp/documentinfo/RK' " w:xpath="/ns0:DocumentInfo[1]/ns0:BaseInfo[1]/ns0:Recipient[1]" w:storeItemID="{8243C4FA-2F11-4180-BC23-23579CC24D2F}"/>
          <w:text w:multiLine="1"/>
        </w:sdtPr>
        <w:sdtEndPr/>
        <w:sdtContent>
          <w:tc>
            <w:tcPr>
              <w:tcW w:w="3170" w:type="dxa"/>
            </w:tcPr>
            <w:p w14:paraId="1CE18DBC" w14:textId="77777777" w:rsidR="00DE31A5" w:rsidRDefault="00DE31A5" w:rsidP="00547B89">
              <w:pPr>
                <w:pStyle w:val="Sidhuvud"/>
              </w:pPr>
              <w:r>
                <w:t>Till riksdagen</w:t>
              </w:r>
            </w:p>
          </w:tc>
        </w:sdtContent>
      </w:sdt>
      <w:tc>
        <w:tcPr>
          <w:tcW w:w="1134" w:type="dxa"/>
        </w:tcPr>
        <w:p w14:paraId="14073639" w14:textId="77777777" w:rsidR="00DE31A5" w:rsidRDefault="00DE31A5" w:rsidP="003E6020">
          <w:pPr>
            <w:pStyle w:val="Sidhuvud"/>
          </w:pPr>
        </w:p>
      </w:tc>
    </w:tr>
  </w:tbl>
  <w:p w14:paraId="7083BD5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A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3F"/>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998"/>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9B8"/>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282"/>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12C9"/>
    <w:rsid w:val="004C3A3F"/>
    <w:rsid w:val="004C52AA"/>
    <w:rsid w:val="004C5686"/>
    <w:rsid w:val="004C70EE"/>
    <w:rsid w:val="004D766C"/>
    <w:rsid w:val="004E0FA8"/>
    <w:rsid w:val="004E1DE3"/>
    <w:rsid w:val="004E251B"/>
    <w:rsid w:val="004E25CD"/>
    <w:rsid w:val="004E2A4B"/>
    <w:rsid w:val="004E4419"/>
    <w:rsid w:val="004E6D22"/>
    <w:rsid w:val="004E6EDA"/>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1262"/>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1714"/>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31A5"/>
    <w:rsid w:val="00DE73D2"/>
    <w:rsid w:val="00DF06D3"/>
    <w:rsid w:val="00DF2A9B"/>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C3F4E7"/>
  <w15:docId w15:val="{217E44D5-4078-4DFB-B115-F61699B8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1A2998"/>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DF0D4BA94B74B9D8B7D05613D47AA8A"/>
        <w:category>
          <w:name w:val="Allmänt"/>
          <w:gallery w:val="placeholder"/>
        </w:category>
        <w:types>
          <w:type w:val="bbPlcHdr"/>
        </w:types>
        <w:behaviors>
          <w:behavior w:val="content"/>
        </w:behaviors>
        <w:guid w:val="{2F068E43-B000-460C-BF6F-E9F5466C0CA1}"/>
      </w:docPartPr>
      <w:docPartBody>
        <w:p w:rsidR="00F42668" w:rsidRDefault="003E277D" w:rsidP="003E277D">
          <w:pPr>
            <w:pStyle w:val="CDF0D4BA94B74B9D8B7D05613D47AA8A"/>
          </w:pPr>
          <w:r>
            <w:rPr>
              <w:rStyle w:val="Platshllartext"/>
            </w:rPr>
            <w:t xml:space="preserve"> </w:t>
          </w:r>
        </w:p>
      </w:docPartBody>
    </w:docPart>
    <w:docPart>
      <w:docPartPr>
        <w:name w:val="834CAE79FD7B47C38E9F7A1578A409D1"/>
        <w:category>
          <w:name w:val="Allmänt"/>
          <w:gallery w:val="placeholder"/>
        </w:category>
        <w:types>
          <w:type w:val="bbPlcHdr"/>
        </w:types>
        <w:behaviors>
          <w:behavior w:val="content"/>
        </w:behaviors>
        <w:guid w:val="{DE2E3B1F-5139-48A6-8785-D76DE585C730}"/>
      </w:docPartPr>
      <w:docPartBody>
        <w:p w:rsidR="00F42668" w:rsidRDefault="003E277D" w:rsidP="003E277D">
          <w:pPr>
            <w:pStyle w:val="834CAE79FD7B47C38E9F7A1578A409D11"/>
          </w:pPr>
          <w:r>
            <w:rPr>
              <w:rStyle w:val="Platshllartext"/>
            </w:rPr>
            <w:t xml:space="preserve"> </w:t>
          </w:r>
        </w:p>
      </w:docPartBody>
    </w:docPart>
    <w:docPart>
      <w:docPartPr>
        <w:name w:val="D037E4F1F847452AA8820CE75E338D13"/>
        <w:category>
          <w:name w:val="Allmänt"/>
          <w:gallery w:val="placeholder"/>
        </w:category>
        <w:types>
          <w:type w:val="bbPlcHdr"/>
        </w:types>
        <w:behaviors>
          <w:behavior w:val="content"/>
        </w:behaviors>
        <w:guid w:val="{6A9C7BAA-CA6A-4AA1-81F0-525CCD02C8F0}"/>
      </w:docPartPr>
      <w:docPartBody>
        <w:p w:rsidR="00F42668" w:rsidRDefault="003E277D" w:rsidP="003E277D">
          <w:pPr>
            <w:pStyle w:val="D037E4F1F847452AA8820CE75E338D131"/>
          </w:pPr>
          <w:r>
            <w:rPr>
              <w:rStyle w:val="Platshllartext"/>
            </w:rPr>
            <w:t xml:space="preserve"> </w:t>
          </w:r>
        </w:p>
      </w:docPartBody>
    </w:docPart>
    <w:docPart>
      <w:docPartPr>
        <w:name w:val="CF2CB0898B6A42BBA09D4182AA1323CE"/>
        <w:category>
          <w:name w:val="Allmänt"/>
          <w:gallery w:val="placeholder"/>
        </w:category>
        <w:types>
          <w:type w:val="bbPlcHdr"/>
        </w:types>
        <w:behaviors>
          <w:behavior w:val="content"/>
        </w:behaviors>
        <w:guid w:val="{5181F606-0D3C-42CE-AAB7-B22CF7ECDFE8}"/>
      </w:docPartPr>
      <w:docPartBody>
        <w:p w:rsidR="00F42668" w:rsidRDefault="003E277D" w:rsidP="003E277D">
          <w:pPr>
            <w:pStyle w:val="CF2CB0898B6A42BBA09D4182AA1323CE"/>
          </w:pPr>
          <w:r>
            <w:rPr>
              <w:rStyle w:val="Platshllartext"/>
            </w:rPr>
            <w:t xml:space="preserve"> </w:t>
          </w:r>
        </w:p>
      </w:docPartBody>
    </w:docPart>
    <w:docPart>
      <w:docPartPr>
        <w:name w:val="F81880B1E84040119482401512DC069F"/>
        <w:category>
          <w:name w:val="Allmänt"/>
          <w:gallery w:val="placeholder"/>
        </w:category>
        <w:types>
          <w:type w:val="bbPlcHdr"/>
        </w:types>
        <w:behaviors>
          <w:behavior w:val="content"/>
        </w:behaviors>
        <w:guid w:val="{4BA334A4-A54E-4BF2-B07E-2F2E6E340DD1}"/>
      </w:docPartPr>
      <w:docPartBody>
        <w:p w:rsidR="00F42668" w:rsidRDefault="003E277D" w:rsidP="003E277D">
          <w:pPr>
            <w:pStyle w:val="F81880B1E84040119482401512DC069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7D"/>
    <w:rsid w:val="003E277D"/>
    <w:rsid w:val="00D300D5"/>
    <w:rsid w:val="00F426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BEF429E3C3D43A685F5F9F8C67122DC">
    <w:name w:val="BBEF429E3C3D43A685F5F9F8C67122DC"/>
    <w:rsid w:val="003E277D"/>
  </w:style>
  <w:style w:type="character" w:styleId="Platshllartext">
    <w:name w:val="Placeholder Text"/>
    <w:basedOn w:val="Standardstycketeckensnitt"/>
    <w:uiPriority w:val="99"/>
    <w:semiHidden/>
    <w:rsid w:val="003E277D"/>
    <w:rPr>
      <w:noProof w:val="0"/>
      <w:color w:val="808080"/>
    </w:rPr>
  </w:style>
  <w:style w:type="paragraph" w:customStyle="1" w:styleId="DFDA6B9E635A48F890AF26B641C952A6">
    <w:name w:val="DFDA6B9E635A48F890AF26B641C952A6"/>
    <w:rsid w:val="003E277D"/>
  </w:style>
  <w:style w:type="paragraph" w:customStyle="1" w:styleId="EEA00E61BFC24E09B923046D8247D912">
    <w:name w:val="EEA00E61BFC24E09B923046D8247D912"/>
    <w:rsid w:val="003E277D"/>
  </w:style>
  <w:style w:type="paragraph" w:customStyle="1" w:styleId="DC9154F09EA746D9BF5A89EE5F97BCEE">
    <w:name w:val="DC9154F09EA746D9BF5A89EE5F97BCEE"/>
    <w:rsid w:val="003E277D"/>
  </w:style>
  <w:style w:type="paragraph" w:customStyle="1" w:styleId="CDF0D4BA94B74B9D8B7D05613D47AA8A">
    <w:name w:val="CDF0D4BA94B74B9D8B7D05613D47AA8A"/>
    <w:rsid w:val="003E277D"/>
  </w:style>
  <w:style w:type="paragraph" w:customStyle="1" w:styleId="834CAE79FD7B47C38E9F7A1578A409D1">
    <w:name w:val="834CAE79FD7B47C38E9F7A1578A409D1"/>
    <w:rsid w:val="003E277D"/>
  </w:style>
  <w:style w:type="paragraph" w:customStyle="1" w:styleId="A5EC7861EB5142E69EBAFC63DFC20658">
    <w:name w:val="A5EC7861EB5142E69EBAFC63DFC20658"/>
    <w:rsid w:val="003E277D"/>
  </w:style>
  <w:style w:type="paragraph" w:customStyle="1" w:styleId="8EA76940E266448DB39D36BBBB48FE1C">
    <w:name w:val="8EA76940E266448DB39D36BBBB48FE1C"/>
    <w:rsid w:val="003E277D"/>
  </w:style>
  <w:style w:type="paragraph" w:customStyle="1" w:styleId="D942ABA03ED34D68B6D2406B5741C313">
    <w:name w:val="D942ABA03ED34D68B6D2406B5741C313"/>
    <w:rsid w:val="003E277D"/>
  </w:style>
  <w:style w:type="paragraph" w:customStyle="1" w:styleId="D037E4F1F847452AA8820CE75E338D13">
    <w:name w:val="D037E4F1F847452AA8820CE75E338D13"/>
    <w:rsid w:val="003E277D"/>
  </w:style>
  <w:style w:type="paragraph" w:customStyle="1" w:styleId="CF2CB0898B6A42BBA09D4182AA1323CE">
    <w:name w:val="CF2CB0898B6A42BBA09D4182AA1323CE"/>
    <w:rsid w:val="003E277D"/>
  </w:style>
  <w:style w:type="paragraph" w:customStyle="1" w:styleId="834CAE79FD7B47C38E9F7A1578A409D11">
    <w:name w:val="834CAE79FD7B47C38E9F7A1578A409D11"/>
    <w:rsid w:val="003E277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037E4F1F847452AA8820CE75E338D131">
    <w:name w:val="D037E4F1F847452AA8820CE75E338D131"/>
    <w:rsid w:val="003E277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F720F7AB2F4474EA0D3ED63FC782513">
    <w:name w:val="9F720F7AB2F4474EA0D3ED63FC782513"/>
    <w:rsid w:val="003E277D"/>
  </w:style>
  <w:style w:type="paragraph" w:customStyle="1" w:styleId="DC02AB7B42BC49B3B803DD9A72711706">
    <w:name w:val="DC02AB7B42BC49B3B803DD9A72711706"/>
    <w:rsid w:val="003E277D"/>
  </w:style>
  <w:style w:type="paragraph" w:customStyle="1" w:styleId="86E929BE0DBB47A7A49E38EA844C5AB9">
    <w:name w:val="86E929BE0DBB47A7A49E38EA844C5AB9"/>
    <w:rsid w:val="003E277D"/>
  </w:style>
  <w:style w:type="paragraph" w:customStyle="1" w:styleId="03E731BC73CB4BFBA1211C56AD864D57">
    <w:name w:val="03E731BC73CB4BFBA1211C56AD864D57"/>
    <w:rsid w:val="003E277D"/>
  </w:style>
  <w:style w:type="paragraph" w:customStyle="1" w:styleId="DF0D941782674918AFBAFF9DD1F65CC5">
    <w:name w:val="DF0D941782674918AFBAFF9DD1F65CC5"/>
    <w:rsid w:val="003E277D"/>
  </w:style>
  <w:style w:type="paragraph" w:customStyle="1" w:styleId="F81880B1E84040119482401512DC069F">
    <w:name w:val="F81880B1E84040119482401512DC069F"/>
    <w:rsid w:val="003E277D"/>
  </w:style>
  <w:style w:type="paragraph" w:customStyle="1" w:styleId="D69F844CB5E5497FBF1B9AF9002620E8">
    <w:name w:val="D69F844CB5E5497FBF1B9AF9002620E8"/>
    <w:rsid w:val="003E27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2021-05-05T00:00:00</HeaderDate>
    <Office/>
    <Dnr>I2021/01280</Dnr>
    <ParagrafNr/>
    <DocumentTitle/>
    <VisitingAddress/>
    <Extra1/>
    <Extra2/>
    <Extra3>Per Lodenius</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610ab50c-6b79-422d-9757-7fba3368b5a5</RD_Svarsid>
  </documentManagement>
</p:properties>
</file>

<file path=customXml/itemProps1.xml><?xml version="1.0" encoding="utf-8"?>
<ds:datastoreItem xmlns:ds="http://schemas.openxmlformats.org/officeDocument/2006/customXml" ds:itemID="{EC76AE34-A336-406E-AFC3-3D27B95A8C24}"/>
</file>

<file path=customXml/itemProps2.xml><?xml version="1.0" encoding="utf-8"?>
<ds:datastoreItem xmlns:ds="http://schemas.openxmlformats.org/officeDocument/2006/customXml" ds:itemID="{8243C4FA-2F11-4180-BC23-23579CC24D2F}"/>
</file>

<file path=customXml/itemProps3.xml><?xml version="1.0" encoding="utf-8"?>
<ds:datastoreItem xmlns:ds="http://schemas.openxmlformats.org/officeDocument/2006/customXml" ds:itemID="{8F5BB706-7007-4D0A-9A3B-DEF2EAD9164B}"/>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371D61E3-8016-4CA4-8A71-7EE477990EF7}"/>
</file>

<file path=docProps/app.xml><?xml version="1.0" encoding="utf-8"?>
<Properties xmlns="http://schemas.openxmlformats.org/officeDocument/2006/extended-properties" xmlns:vt="http://schemas.openxmlformats.org/officeDocument/2006/docPropsVTypes">
  <Template>RK Basmall</Template>
  <TotalTime>0</TotalTime>
  <Pages>1</Pages>
  <Words>134</Words>
  <Characters>712</Characters>
  <Application>Microsoft Office Word</Application>
  <DocSecurity>0</DocSecurity>
  <Lines>5</Lines>
  <Paragraphs>1</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Svar på fråga 2020/21:2636 av Per Lodenius (C) Ursprungskontroll av fordon</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2636 Ursprungskontroll av fordon.docx</dc:title>
  <dc:subject/>
  <dc:creator>Ylva Berg</dc:creator>
  <cp:keywords/>
  <dc:description/>
  <cp:lastModifiedBy>Ylva Berg</cp:lastModifiedBy>
  <cp:revision>2</cp:revision>
  <dcterms:created xsi:type="dcterms:W3CDTF">2021-05-04T07:46:00Z</dcterms:created>
  <dcterms:modified xsi:type="dcterms:W3CDTF">2021-05-04T07:46:00Z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