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A81D2" w14:textId="30087946" w:rsidR="00E82946" w:rsidRDefault="00E82946" w:rsidP="00DA0661">
      <w:pPr>
        <w:pStyle w:val="Rubrik"/>
      </w:pPr>
      <w:bookmarkStart w:id="0" w:name="Start"/>
      <w:bookmarkStart w:id="1" w:name="_Hlk38625392"/>
      <w:bookmarkStart w:id="2" w:name="_GoBack"/>
      <w:bookmarkEnd w:id="0"/>
      <w:bookmarkEnd w:id="2"/>
      <w:r>
        <w:t>Svar på fråga 2019/20:1</w:t>
      </w:r>
      <w:r w:rsidR="007A42E5">
        <w:t>3</w:t>
      </w:r>
      <w:r>
        <w:t>1</w:t>
      </w:r>
      <w:r w:rsidR="007A42E5">
        <w:t>2</w:t>
      </w:r>
      <w:r>
        <w:t xml:space="preserve"> av </w:t>
      </w:r>
      <w:r w:rsidR="007A42E5">
        <w:t>Helena</w:t>
      </w:r>
      <w:r>
        <w:t xml:space="preserve"> </w:t>
      </w:r>
      <w:r w:rsidR="007A42E5">
        <w:t>Lindahl</w:t>
      </w:r>
      <w:r>
        <w:t xml:space="preserve"> (</w:t>
      </w:r>
      <w:r w:rsidR="007A42E5">
        <w:t>C</w:t>
      </w:r>
      <w:r>
        <w:t>)</w:t>
      </w:r>
      <w:r>
        <w:br/>
      </w:r>
      <w:r w:rsidR="007A42E5">
        <w:t>Sjöfartsstödet</w:t>
      </w:r>
      <w:r>
        <w:t xml:space="preserve"> </w:t>
      </w:r>
      <w:r w:rsidR="007D5DCE">
        <w:t>och fråga 2019/20:1</w:t>
      </w:r>
      <w:r w:rsidR="007A42E5">
        <w:t>313</w:t>
      </w:r>
      <w:r w:rsidR="007D5DCE">
        <w:t xml:space="preserve"> av </w:t>
      </w:r>
      <w:r w:rsidR="007A42E5">
        <w:t>M</w:t>
      </w:r>
      <w:r w:rsidR="005E747D">
        <w:t>ikael</w:t>
      </w:r>
      <w:r w:rsidR="007D5DCE">
        <w:t xml:space="preserve"> </w:t>
      </w:r>
      <w:r w:rsidR="007A42E5">
        <w:t>Larsson</w:t>
      </w:r>
      <w:r w:rsidR="007D5DCE">
        <w:t xml:space="preserve"> (</w:t>
      </w:r>
      <w:r w:rsidR="007A42E5">
        <w:t>C</w:t>
      </w:r>
      <w:r w:rsidR="007D5DCE">
        <w:t xml:space="preserve">) </w:t>
      </w:r>
      <w:r w:rsidR="007A42E5">
        <w:t>Utvidgat sjöfartsstöd</w:t>
      </w:r>
    </w:p>
    <w:p w14:paraId="3CF32A09" w14:textId="39542A7A" w:rsidR="00E82946" w:rsidRDefault="007A42E5" w:rsidP="002749F7">
      <w:pPr>
        <w:pStyle w:val="Brdtext"/>
      </w:pPr>
      <w:r>
        <w:t xml:space="preserve">Helena Lindahl </w:t>
      </w:r>
      <w:r w:rsidR="00054A95">
        <w:t xml:space="preserve">och </w:t>
      </w:r>
      <w:r>
        <w:t>Mikael Larsson</w:t>
      </w:r>
      <w:r w:rsidR="00054A95">
        <w:t xml:space="preserve"> </w:t>
      </w:r>
      <w:r w:rsidR="00EF0B72">
        <w:t xml:space="preserve">har ställt frågor till mig om </w:t>
      </w:r>
      <w:r>
        <w:t>sjöfartsstöd</w:t>
      </w:r>
      <w:r w:rsidR="00EF0B72">
        <w:t>. Jag väljer att besvara frågorna i ett sammanhang.</w:t>
      </w:r>
    </w:p>
    <w:p w14:paraId="388CF8F6" w14:textId="51510C3D" w:rsidR="00AF2846" w:rsidRDefault="00AF2846" w:rsidP="00AF2846">
      <w:pPr>
        <w:pStyle w:val="Brdtext"/>
      </w:pPr>
      <w:r>
        <w:t xml:space="preserve">Spridningen av det nya coronaviruset påverkar hela vårt samhälle. Regeringen har presenterat en rad olika åtgärder för att värna människors liv, hälsa och jobb. De företag inom transportbranschen som har påverkats av effekterna av coronavirusets spridning kan använda sig av ett flertal av dessa. Åtgärderna avser </w:t>
      </w:r>
      <w:r w:rsidR="002E5E54">
        <w:t>korttids</w:t>
      </w:r>
      <w:r>
        <w:t xml:space="preserve">permittering, utökade </w:t>
      </w:r>
      <w:r w:rsidR="002E5E54">
        <w:t>kreditgaranti</w:t>
      </w:r>
      <w:r>
        <w:t xml:space="preserve">ramar hos Exportkreditnämnden, omställningsstöd baserat på </w:t>
      </w:r>
      <w:r w:rsidR="002E5E54">
        <w:t>ett</w:t>
      </w:r>
      <w:r w:rsidRPr="008B6272">
        <w:t xml:space="preserve"> omsättning</w:t>
      </w:r>
      <w:r w:rsidR="002E5E54">
        <w:t>stapp</w:t>
      </w:r>
      <w:r>
        <w:t xml:space="preserve">, tillfälligt sänkta arbetsgivaravgifter </w:t>
      </w:r>
      <w:proofErr w:type="gramStart"/>
      <w:r>
        <w:t>m.m.</w:t>
      </w:r>
      <w:proofErr w:type="gramEnd"/>
      <w:r w:rsidR="00633081">
        <w:t xml:space="preserve"> </w:t>
      </w:r>
    </w:p>
    <w:p w14:paraId="1337CE29" w14:textId="77777777" w:rsidR="00AF2846" w:rsidRDefault="00AF2846" w:rsidP="00AF2846">
      <w:pPr>
        <w:pStyle w:val="Brdtext"/>
      </w:pPr>
      <w:r w:rsidRPr="000B5AB6">
        <w:t>Regeringen har också presenterat regelförenklingar såsom en förlängning av giltighetstiden för sjömäns intyg och fartygs certifikat i sex månader.</w:t>
      </w:r>
    </w:p>
    <w:p w14:paraId="0C07D243" w14:textId="26D8CA9D" w:rsidR="00AF2846" w:rsidRDefault="00AF2846" w:rsidP="00AF2846">
      <w:pPr>
        <w:pStyle w:val="Brdtext"/>
      </w:pPr>
      <w:r>
        <w:t>Jag är väl medveten om situationen i sjöfartsbranschen och de negativa effekter coronavirusets spridning har orsakat</w:t>
      </w:r>
      <w:r w:rsidRPr="008B6272">
        <w:t xml:space="preserve"> </w:t>
      </w:r>
      <w:r>
        <w:t xml:space="preserve">färjerederierna. </w:t>
      </w:r>
      <w:r w:rsidRPr="000B5AB6">
        <w:t xml:space="preserve">Sjöfarten är </w:t>
      </w:r>
      <w:r w:rsidRPr="00462051">
        <w:t>viktig för Sverig</w:t>
      </w:r>
      <w:r w:rsidR="00787BC2" w:rsidRPr="00462051">
        <w:t>e</w:t>
      </w:r>
      <w:r w:rsidR="00E70C5B">
        <w:t xml:space="preserve"> och j</w:t>
      </w:r>
      <w:r w:rsidR="00E70C5B" w:rsidRPr="00E70C5B">
        <w:t>ag utesluter inte möjligheten att återkomma med ytterligare åtgärder</w:t>
      </w:r>
      <w:r w:rsidR="00E70C5B">
        <w:t>.</w:t>
      </w:r>
      <w:r w:rsidR="00E70C5B" w:rsidRPr="00E70C5B">
        <w:t xml:space="preserve"> </w:t>
      </w:r>
    </w:p>
    <w:p w14:paraId="5B124DF4" w14:textId="79A00C61" w:rsidR="00E82946" w:rsidRPr="004104F2" w:rsidRDefault="00E82946" w:rsidP="00AF2846">
      <w:pPr>
        <w:pStyle w:val="Brdtext"/>
      </w:pPr>
      <w:r w:rsidRPr="004104F2">
        <w:t xml:space="preserve">Stockholm den </w:t>
      </w:r>
      <w:sdt>
        <w:sdtPr>
          <w:id w:val="-1225218591"/>
          <w:placeholder>
            <w:docPart w:val="FB8AF559EDED4533A2A06DA8EC69D37C"/>
          </w:placeholder>
          <w:dataBinding w:prefixMappings="xmlns:ns0='http://lp/documentinfo/RK' " w:xpath="/ns0:DocumentInfo[1]/ns0:BaseInfo[1]/ns0:HeaderDate[1]" w:storeItemID="{141FED0E-C9C1-4B3B-81A1-146451B91C36}"/>
          <w:date w:fullDate="2020-05-19T00:00:00Z">
            <w:dateFormat w:val="d MMMM yyyy"/>
            <w:lid w:val="sv-SE"/>
            <w:storeMappedDataAs w:val="dateTime"/>
            <w:calendar w:val="gregorian"/>
          </w:date>
        </w:sdtPr>
        <w:sdtEndPr/>
        <w:sdtContent>
          <w:r w:rsidR="00AF2846">
            <w:t>19 maj 2020</w:t>
          </w:r>
        </w:sdtContent>
      </w:sdt>
    </w:p>
    <w:p w14:paraId="68456C8B" w14:textId="231A12E8" w:rsidR="00E82946" w:rsidRDefault="00E82946" w:rsidP="004E7A8F">
      <w:pPr>
        <w:pStyle w:val="Brdtextutanavstnd"/>
      </w:pPr>
    </w:p>
    <w:p w14:paraId="3A541B75" w14:textId="77777777" w:rsidR="00AF2846" w:rsidRPr="004104F2" w:rsidRDefault="00AF2846" w:rsidP="004E7A8F">
      <w:pPr>
        <w:pStyle w:val="Brdtextutanavstnd"/>
      </w:pPr>
    </w:p>
    <w:p w14:paraId="2DCE8438" w14:textId="77777777" w:rsidR="00E82946" w:rsidRPr="004104F2" w:rsidRDefault="00E82946" w:rsidP="004E7A8F">
      <w:pPr>
        <w:pStyle w:val="Brdtextutanavstnd"/>
      </w:pPr>
    </w:p>
    <w:p w14:paraId="02E6CEC5" w14:textId="58E9925D" w:rsidR="00E82946" w:rsidRPr="00AF2846" w:rsidRDefault="00E82946" w:rsidP="00DB48AB">
      <w:pPr>
        <w:pStyle w:val="Brdtext"/>
      </w:pPr>
      <w:r w:rsidRPr="00AF2846">
        <w:t>Tomas Eneroth</w:t>
      </w:r>
      <w:bookmarkEnd w:id="1"/>
    </w:p>
    <w:sectPr w:rsidR="00E82946" w:rsidRPr="00AF2846"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3C8AA9" w14:textId="77777777" w:rsidR="002B3B4A" w:rsidRDefault="002B3B4A" w:rsidP="00A87A54">
      <w:pPr>
        <w:spacing w:after="0" w:line="240" w:lineRule="auto"/>
      </w:pPr>
      <w:r>
        <w:separator/>
      </w:r>
    </w:p>
  </w:endnote>
  <w:endnote w:type="continuationSeparator" w:id="0">
    <w:p w14:paraId="4F8AFCC7" w14:textId="77777777" w:rsidR="002B3B4A" w:rsidRDefault="002B3B4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23B26EB" w14:textId="77777777" w:rsidTr="006A26EC">
      <w:trPr>
        <w:trHeight w:val="227"/>
        <w:jc w:val="right"/>
      </w:trPr>
      <w:tc>
        <w:tcPr>
          <w:tcW w:w="708" w:type="dxa"/>
          <w:vAlign w:val="bottom"/>
        </w:tcPr>
        <w:p w14:paraId="64C770B1"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3988BE7" w14:textId="77777777" w:rsidTr="006A26EC">
      <w:trPr>
        <w:trHeight w:val="850"/>
        <w:jc w:val="right"/>
      </w:trPr>
      <w:tc>
        <w:tcPr>
          <w:tcW w:w="708" w:type="dxa"/>
          <w:vAlign w:val="bottom"/>
        </w:tcPr>
        <w:p w14:paraId="4250DF6F" w14:textId="77777777" w:rsidR="005606BC" w:rsidRPr="00347E11" w:rsidRDefault="005606BC" w:rsidP="005606BC">
          <w:pPr>
            <w:pStyle w:val="Sidfot"/>
            <w:spacing w:line="276" w:lineRule="auto"/>
            <w:jc w:val="right"/>
          </w:pPr>
        </w:p>
      </w:tc>
    </w:tr>
  </w:tbl>
  <w:p w14:paraId="7E3BE9F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093BAE5" w14:textId="77777777" w:rsidTr="001F4302">
      <w:trPr>
        <w:trHeight w:val="510"/>
      </w:trPr>
      <w:tc>
        <w:tcPr>
          <w:tcW w:w="8525" w:type="dxa"/>
          <w:gridSpan w:val="2"/>
          <w:vAlign w:val="bottom"/>
        </w:tcPr>
        <w:p w14:paraId="1CF9A74B" w14:textId="77777777" w:rsidR="00347E11" w:rsidRPr="00347E11" w:rsidRDefault="00347E11" w:rsidP="00347E11">
          <w:pPr>
            <w:pStyle w:val="Sidfot"/>
            <w:rPr>
              <w:sz w:val="8"/>
            </w:rPr>
          </w:pPr>
        </w:p>
      </w:tc>
    </w:tr>
    <w:tr w:rsidR="00093408" w:rsidRPr="00EE3C0F" w14:paraId="7C352290" w14:textId="77777777" w:rsidTr="00C26068">
      <w:trPr>
        <w:trHeight w:val="227"/>
      </w:trPr>
      <w:tc>
        <w:tcPr>
          <w:tcW w:w="4074" w:type="dxa"/>
        </w:tcPr>
        <w:p w14:paraId="2E75A415" w14:textId="77777777" w:rsidR="00347E11" w:rsidRPr="00F53AEA" w:rsidRDefault="00347E11" w:rsidP="00C26068">
          <w:pPr>
            <w:pStyle w:val="Sidfot"/>
            <w:spacing w:line="276" w:lineRule="auto"/>
          </w:pPr>
        </w:p>
      </w:tc>
      <w:tc>
        <w:tcPr>
          <w:tcW w:w="4451" w:type="dxa"/>
        </w:tcPr>
        <w:p w14:paraId="722478A4" w14:textId="77777777" w:rsidR="00093408" w:rsidRPr="00F53AEA" w:rsidRDefault="00093408" w:rsidP="00F53AEA">
          <w:pPr>
            <w:pStyle w:val="Sidfot"/>
            <w:spacing w:line="276" w:lineRule="auto"/>
          </w:pPr>
        </w:p>
      </w:tc>
    </w:tr>
  </w:tbl>
  <w:p w14:paraId="1D7BD93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C1CA3E" w14:textId="77777777" w:rsidR="002B3B4A" w:rsidRDefault="002B3B4A" w:rsidP="00A87A54">
      <w:pPr>
        <w:spacing w:after="0" w:line="240" w:lineRule="auto"/>
      </w:pPr>
      <w:r>
        <w:separator/>
      </w:r>
    </w:p>
  </w:footnote>
  <w:footnote w:type="continuationSeparator" w:id="0">
    <w:p w14:paraId="1085A974" w14:textId="77777777" w:rsidR="002B3B4A" w:rsidRDefault="002B3B4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B3B4A" w14:paraId="64F53D9F" w14:textId="77777777" w:rsidTr="00C93EBA">
      <w:trPr>
        <w:trHeight w:val="227"/>
      </w:trPr>
      <w:tc>
        <w:tcPr>
          <w:tcW w:w="5534" w:type="dxa"/>
        </w:tcPr>
        <w:p w14:paraId="73CBC9F6" w14:textId="77777777" w:rsidR="002B3B4A" w:rsidRPr="007D73AB" w:rsidRDefault="002B3B4A">
          <w:pPr>
            <w:pStyle w:val="Sidhuvud"/>
          </w:pPr>
        </w:p>
      </w:tc>
      <w:tc>
        <w:tcPr>
          <w:tcW w:w="3170" w:type="dxa"/>
          <w:vAlign w:val="bottom"/>
        </w:tcPr>
        <w:p w14:paraId="6C0FEA96" w14:textId="77777777" w:rsidR="002B3B4A" w:rsidRPr="007D73AB" w:rsidRDefault="002B3B4A" w:rsidP="00340DE0">
          <w:pPr>
            <w:pStyle w:val="Sidhuvud"/>
          </w:pPr>
        </w:p>
      </w:tc>
      <w:tc>
        <w:tcPr>
          <w:tcW w:w="1134" w:type="dxa"/>
        </w:tcPr>
        <w:p w14:paraId="39A75F06" w14:textId="77777777" w:rsidR="002B3B4A" w:rsidRDefault="002B3B4A" w:rsidP="005A703A">
          <w:pPr>
            <w:pStyle w:val="Sidhuvud"/>
          </w:pPr>
        </w:p>
      </w:tc>
    </w:tr>
    <w:tr w:rsidR="002B3B4A" w14:paraId="372EF22A" w14:textId="77777777" w:rsidTr="00C93EBA">
      <w:trPr>
        <w:trHeight w:val="1928"/>
      </w:trPr>
      <w:tc>
        <w:tcPr>
          <w:tcW w:w="5534" w:type="dxa"/>
        </w:tcPr>
        <w:p w14:paraId="2F49F1CD" w14:textId="77777777" w:rsidR="002B3B4A" w:rsidRPr="00340DE0" w:rsidRDefault="002B3B4A" w:rsidP="00340DE0">
          <w:pPr>
            <w:pStyle w:val="Sidhuvud"/>
          </w:pPr>
          <w:r>
            <w:rPr>
              <w:noProof/>
            </w:rPr>
            <w:drawing>
              <wp:inline distT="0" distB="0" distL="0" distR="0" wp14:anchorId="4859747C" wp14:editId="2AD687E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2CE14AC" w14:textId="77777777" w:rsidR="002B3B4A" w:rsidRPr="00710A6C" w:rsidRDefault="002B3B4A" w:rsidP="00EE3C0F">
          <w:pPr>
            <w:pStyle w:val="Sidhuvud"/>
            <w:rPr>
              <w:b/>
            </w:rPr>
          </w:pPr>
        </w:p>
        <w:p w14:paraId="76FBE418" w14:textId="77777777" w:rsidR="002B3B4A" w:rsidRDefault="002B3B4A" w:rsidP="00EE3C0F">
          <w:pPr>
            <w:pStyle w:val="Sidhuvud"/>
          </w:pPr>
        </w:p>
        <w:p w14:paraId="386A7637" w14:textId="77777777" w:rsidR="002B3B4A" w:rsidRDefault="002B3B4A" w:rsidP="00EE3C0F">
          <w:pPr>
            <w:pStyle w:val="Sidhuvud"/>
          </w:pPr>
        </w:p>
        <w:p w14:paraId="6745DB71" w14:textId="77777777" w:rsidR="002B3B4A" w:rsidRDefault="002B3B4A" w:rsidP="00EE3C0F">
          <w:pPr>
            <w:pStyle w:val="Sidhuvud"/>
          </w:pPr>
        </w:p>
        <w:p w14:paraId="2B1A7E60" w14:textId="4B390855" w:rsidR="00AF2846" w:rsidRDefault="00416C9D" w:rsidP="007A42E5">
          <w:pPr>
            <w:pStyle w:val="Sidhuvud"/>
          </w:pPr>
          <w:sdt>
            <w:sdtPr>
              <w:alias w:val="Dnr"/>
              <w:tag w:val="ccRKShow_Dnr"/>
              <w:id w:val="-829283628"/>
              <w:placeholder>
                <w:docPart w:val="D8EEA4673B494D729B0EBA8DC903AD28"/>
              </w:placeholder>
              <w:showingPlcHdr/>
              <w:dataBinding w:prefixMappings="xmlns:ns0='http://lp/documentinfo/RK' " w:xpath="/ns0:DocumentInfo[1]/ns0:BaseInfo[1]/ns0:Dnr[1]" w:storeItemID="{141FED0E-C9C1-4B3B-81A1-146451B91C36}"/>
              <w:text/>
            </w:sdtPr>
            <w:sdtEndPr/>
            <w:sdtContent>
              <w:r w:rsidR="004248CF">
                <w:rPr>
                  <w:rStyle w:val="Platshllartext"/>
                </w:rPr>
                <w:t xml:space="preserve"> </w:t>
              </w:r>
            </w:sdtContent>
          </w:sdt>
          <w:r w:rsidR="007A42E5">
            <w:t>I</w:t>
          </w:r>
          <w:r w:rsidR="007D5DCE">
            <w:t>2020</w:t>
          </w:r>
          <w:r w:rsidR="00AF2846">
            <w:t>/013</w:t>
          </w:r>
          <w:r w:rsidR="00BB6B58">
            <w:t>50</w:t>
          </w:r>
          <w:r w:rsidR="00AF2846">
            <w:t>/TM</w:t>
          </w:r>
        </w:p>
        <w:p w14:paraId="0F1CCAE0" w14:textId="71C1FAE3" w:rsidR="00AF2846" w:rsidRDefault="004248CF" w:rsidP="007A42E5">
          <w:pPr>
            <w:pStyle w:val="Sidhuvud"/>
          </w:pPr>
          <w:r>
            <w:t xml:space="preserve"> </w:t>
          </w:r>
          <w:r w:rsidR="00AF2846">
            <w:t>I2020/013</w:t>
          </w:r>
          <w:r w:rsidR="00BB6B58">
            <w:t>51</w:t>
          </w:r>
          <w:r w:rsidR="00AF2846">
            <w:t>/TM</w:t>
          </w:r>
        </w:p>
        <w:p w14:paraId="4C743B34" w14:textId="169ECE3B" w:rsidR="00AF2846" w:rsidRDefault="00AF2846" w:rsidP="007A42E5">
          <w:pPr>
            <w:pStyle w:val="Sidhuvud"/>
          </w:pPr>
        </w:p>
      </w:tc>
      <w:tc>
        <w:tcPr>
          <w:tcW w:w="1134" w:type="dxa"/>
        </w:tcPr>
        <w:p w14:paraId="22100B31" w14:textId="77777777" w:rsidR="002B3B4A" w:rsidRDefault="002B3B4A" w:rsidP="0094502D">
          <w:pPr>
            <w:pStyle w:val="Sidhuvud"/>
          </w:pPr>
        </w:p>
        <w:p w14:paraId="5C8A0D59" w14:textId="77777777" w:rsidR="002B3B4A" w:rsidRPr="0094502D" w:rsidRDefault="002B3B4A" w:rsidP="00EC71A6">
          <w:pPr>
            <w:pStyle w:val="Sidhuvud"/>
          </w:pPr>
        </w:p>
      </w:tc>
    </w:tr>
    <w:tr w:rsidR="002B3B4A" w14:paraId="69AA9219" w14:textId="77777777" w:rsidTr="00C93EBA">
      <w:trPr>
        <w:trHeight w:val="2268"/>
      </w:trPr>
      <w:sdt>
        <w:sdtPr>
          <w:rPr>
            <w:b/>
          </w:rPr>
          <w:alias w:val="SenderText"/>
          <w:tag w:val="ccRKShow_SenderText"/>
          <w:id w:val="1374046025"/>
          <w:placeholder>
            <w:docPart w:val="CEC8D9C16B1442E1B4ED99DC2A979EA6"/>
          </w:placeholder>
        </w:sdtPr>
        <w:sdtEndPr>
          <w:rPr>
            <w:b w:val="0"/>
          </w:rPr>
        </w:sdtEndPr>
        <w:sdtContent>
          <w:tc>
            <w:tcPr>
              <w:tcW w:w="5534" w:type="dxa"/>
              <w:tcMar>
                <w:right w:w="1134" w:type="dxa"/>
              </w:tcMar>
            </w:tcPr>
            <w:p w14:paraId="1F0CFF24" w14:textId="77777777" w:rsidR="00E82946" w:rsidRPr="00E82946" w:rsidRDefault="00E82946" w:rsidP="00340DE0">
              <w:pPr>
                <w:pStyle w:val="Sidhuvud"/>
                <w:rPr>
                  <w:b/>
                </w:rPr>
              </w:pPr>
              <w:r w:rsidRPr="00E82946">
                <w:rPr>
                  <w:b/>
                </w:rPr>
                <w:t>Infrastrukturdepartementet</w:t>
              </w:r>
            </w:p>
            <w:p w14:paraId="6F3D5F5C" w14:textId="77777777" w:rsidR="008C3E89" w:rsidRDefault="00E82946" w:rsidP="00340DE0">
              <w:pPr>
                <w:pStyle w:val="Sidhuvud"/>
              </w:pPr>
              <w:r w:rsidRPr="00E82946">
                <w:t>Infrastrukturministern</w:t>
              </w:r>
            </w:p>
            <w:p w14:paraId="743F30EC" w14:textId="77777777" w:rsidR="008C3E89" w:rsidRDefault="008C3E89" w:rsidP="00340DE0">
              <w:pPr>
                <w:pStyle w:val="Sidhuvud"/>
              </w:pPr>
            </w:p>
            <w:p w14:paraId="1271A015" w14:textId="343C86F5" w:rsidR="002B3B4A" w:rsidRPr="00340DE0" w:rsidRDefault="002B3B4A" w:rsidP="008C3E89">
              <w:pPr>
                <w:pStyle w:val="Sidhuvud"/>
              </w:pPr>
            </w:p>
          </w:tc>
        </w:sdtContent>
      </w:sdt>
      <w:sdt>
        <w:sdtPr>
          <w:alias w:val="Recipient"/>
          <w:tag w:val="ccRKShow_Recipient"/>
          <w:id w:val="-28344517"/>
          <w:placeholder>
            <w:docPart w:val="3205DB6C15AA47349CAC513F8886C046"/>
          </w:placeholder>
          <w:dataBinding w:prefixMappings="xmlns:ns0='http://lp/documentinfo/RK' " w:xpath="/ns0:DocumentInfo[1]/ns0:BaseInfo[1]/ns0:Recipient[1]" w:storeItemID="{141FED0E-C9C1-4B3B-81A1-146451B91C36}"/>
          <w:text w:multiLine="1"/>
        </w:sdtPr>
        <w:sdtEndPr/>
        <w:sdtContent>
          <w:tc>
            <w:tcPr>
              <w:tcW w:w="3170" w:type="dxa"/>
            </w:tcPr>
            <w:p w14:paraId="2C16F0DD" w14:textId="77777777" w:rsidR="002B3B4A" w:rsidRDefault="002B3B4A" w:rsidP="00547B89">
              <w:pPr>
                <w:pStyle w:val="Sidhuvud"/>
              </w:pPr>
              <w:r>
                <w:t>Till riksdagen</w:t>
              </w:r>
            </w:p>
          </w:tc>
        </w:sdtContent>
      </w:sdt>
      <w:tc>
        <w:tcPr>
          <w:tcW w:w="1134" w:type="dxa"/>
        </w:tcPr>
        <w:p w14:paraId="072320B6" w14:textId="77777777" w:rsidR="002B3B4A" w:rsidRDefault="002B3B4A" w:rsidP="003E6020">
          <w:pPr>
            <w:pStyle w:val="Sidhuvud"/>
          </w:pPr>
        </w:p>
      </w:tc>
    </w:tr>
  </w:tbl>
  <w:p w14:paraId="4FB3BAD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B4A"/>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4A95"/>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94E89"/>
    <w:rsid w:val="000A13CA"/>
    <w:rsid w:val="000A456A"/>
    <w:rsid w:val="000A5E43"/>
    <w:rsid w:val="000B56A9"/>
    <w:rsid w:val="000C61D1"/>
    <w:rsid w:val="000D31A9"/>
    <w:rsid w:val="000D370F"/>
    <w:rsid w:val="000D5449"/>
    <w:rsid w:val="000D7110"/>
    <w:rsid w:val="000D773C"/>
    <w:rsid w:val="000E12D9"/>
    <w:rsid w:val="000E431B"/>
    <w:rsid w:val="000E59A9"/>
    <w:rsid w:val="000E638A"/>
    <w:rsid w:val="000E6472"/>
    <w:rsid w:val="000F00B8"/>
    <w:rsid w:val="000F1EA7"/>
    <w:rsid w:val="000F2084"/>
    <w:rsid w:val="000F2A8A"/>
    <w:rsid w:val="000F3A92"/>
    <w:rsid w:val="000F465C"/>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3B9C"/>
    <w:rsid w:val="00167A21"/>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B6A2D"/>
    <w:rsid w:val="001C1C7D"/>
    <w:rsid w:val="001C3D22"/>
    <w:rsid w:val="001C4980"/>
    <w:rsid w:val="001C5DC9"/>
    <w:rsid w:val="001C687A"/>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650A0"/>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1350"/>
    <w:rsid w:val="002B3B4A"/>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5E54"/>
    <w:rsid w:val="002E61A5"/>
    <w:rsid w:val="002F3675"/>
    <w:rsid w:val="002F59E0"/>
    <w:rsid w:val="002F66A6"/>
    <w:rsid w:val="002F6E63"/>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6B7"/>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12BD"/>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51C"/>
    <w:rsid w:val="00404DB4"/>
    <w:rsid w:val="004060B1"/>
    <w:rsid w:val="004104F2"/>
    <w:rsid w:val="0041093C"/>
    <w:rsid w:val="0041223B"/>
    <w:rsid w:val="004137EE"/>
    <w:rsid w:val="00413A4E"/>
    <w:rsid w:val="00415163"/>
    <w:rsid w:val="00415273"/>
    <w:rsid w:val="004157BE"/>
    <w:rsid w:val="00416C9D"/>
    <w:rsid w:val="0042068E"/>
    <w:rsid w:val="00422030"/>
    <w:rsid w:val="00422A7F"/>
    <w:rsid w:val="004248CF"/>
    <w:rsid w:val="00426213"/>
    <w:rsid w:val="00431A7B"/>
    <w:rsid w:val="0043623F"/>
    <w:rsid w:val="00437459"/>
    <w:rsid w:val="00441D70"/>
    <w:rsid w:val="004425C2"/>
    <w:rsid w:val="004451EF"/>
    <w:rsid w:val="00445604"/>
    <w:rsid w:val="00446BAE"/>
    <w:rsid w:val="004508BA"/>
    <w:rsid w:val="004557F3"/>
    <w:rsid w:val="0045607E"/>
    <w:rsid w:val="00456DC3"/>
    <w:rsid w:val="00457EAF"/>
    <w:rsid w:val="00462051"/>
    <w:rsid w:val="0046337E"/>
    <w:rsid w:val="00464CA1"/>
    <w:rsid w:val="004660C8"/>
    <w:rsid w:val="00467DEF"/>
    <w:rsid w:val="00472EBA"/>
    <w:rsid w:val="004735B6"/>
    <w:rsid w:val="004735F0"/>
    <w:rsid w:val="004745D7"/>
    <w:rsid w:val="00474676"/>
    <w:rsid w:val="0047511B"/>
    <w:rsid w:val="00480767"/>
    <w:rsid w:val="00480A8A"/>
    <w:rsid w:val="00480EC3"/>
    <w:rsid w:val="0048317E"/>
    <w:rsid w:val="00485601"/>
    <w:rsid w:val="004865B8"/>
    <w:rsid w:val="00486C0D"/>
    <w:rsid w:val="004911D9"/>
    <w:rsid w:val="00491796"/>
    <w:rsid w:val="00493416"/>
    <w:rsid w:val="0049619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11FD"/>
    <w:rsid w:val="004D5BF0"/>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2AB5"/>
    <w:rsid w:val="00505905"/>
    <w:rsid w:val="0050728D"/>
    <w:rsid w:val="00511A1B"/>
    <w:rsid w:val="00511A68"/>
    <w:rsid w:val="00513E7D"/>
    <w:rsid w:val="00514A67"/>
    <w:rsid w:val="00520A46"/>
    <w:rsid w:val="00521192"/>
    <w:rsid w:val="0052127C"/>
    <w:rsid w:val="00526063"/>
    <w:rsid w:val="00526AEB"/>
    <w:rsid w:val="005302E0"/>
    <w:rsid w:val="00540D92"/>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74B2B"/>
    <w:rsid w:val="005827D5"/>
    <w:rsid w:val="00582918"/>
    <w:rsid w:val="00582FE9"/>
    <w:rsid w:val="005849E3"/>
    <w:rsid w:val="005850D7"/>
    <w:rsid w:val="0058522F"/>
    <w:rsid w:val="00585282"/>
    <w:rsid w:val="00586266"/>
    <w:rsid w:val="0058703B"/>
    <w:rsid w:val="00594D24"/>
    <w:rsid w:val="00595EDE"/>
    <w:rsid w:val="00596E2B"/>
    <w:rsid w:val="005A0CBA"/>
    <w:rsid w:val="005A2022"/>
    <w:rsid w:val="005A3272"/>
    <w:rsid w:val="005A5193"/>
    <w:rsid w:val="005A6034"/>
    <w:rsid w:val="005A7AC1"/>
    <w:rsid w:val="005B115A"/>
    <w:rsid w:val="005B537F"/>
    <w:rsid w:val="005C120D"/>
    <w:rsid w:val="005C15B3"/>
    <w:rsid w:val="005C315B"/>
    <w:rsid w:val="005C6F80"/>
    <w:rsid w:val="005C7CDC"/>
    <w:rsid w:val="005D07C2"/>
    <w:rsid w:val="005E2F29"/>
    <w:rsid w:val="005E400D"/>
    <w:rsid w:val="005E4E79"/>
    <w:rsid w:val="005E5CE7"/>
    <w:rsid w:val="005E747D"/>
    <w:rsid w:val="005E790C"/>
    <w:rsid w:val="005F08C5"/>
    <w:rsid w:val="00602373"/>
    <w:rsid w:val="0060339A"/>
    <w:rsid w:val="00604782"/>
    <w:rsid w:val="006051E5"/>
    <w:rsid w:val="00605718"/>
    <w:rsid w:val="00605C66"/>
    <w:rsid w:val="00606310"/>
    <w:rsid w:val="00607814"/>
    <w:rsid w:val="00610D87"/>
    <w:rsid w:val="00610E88"/>
    <w:rsid w:val="006175D7"/>
    <w:rsid w:val="006208E5"/>
    <w:rsid w:val="00622BAB"/>
    <w:rsid w:val="00624693"/>
    <w:rsid w:val="006273E4"/>
    <w:rsid w:val="00631F82"/>
    <w:rsid w:val="00633081"/>
    <w:rsid w:val="00633B59"/>
    <w:rsid w:val="00634EF4"/>
    <w:rsid w:val="006357D0"/>
    <w:rsid w:val="006358C8"/>
    <w:rsid w:val="0064133A"/>
    <w:rsid w:val="006416D1"/>
    <w:rsid w:val="00647FD7"/>
    <w:rsid w:val="00650080"/>
    <w:rsid w:val="00651F17"/>
    <w:rsid w:val="0065382D"/>
    <w:rsid w:val="00654B4D"/>
    <w:rsid w:val="00655400"/>
    <w:rsid w:val="0065559D"/>
    <w:rsid w:val="00655A40"/>
    <w:rsid w:val="00660D84"/>
    <w:rsid w:val="006611D8"/>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0DCD"/>
    <w:rsid w:val="006A1835"/>
    <w:rsid w:val="006A2625"/>
    <w:rsid w:val="006A2A0F"/>
    <w:rsid w:val="006B4A30"/>
    <w:rsid w:val="006B7569"/>
    <w:rsid w:val="006C28EE"/>
    <w:rsid w:val="006C4FF1"/>
    <w:rsid w:val="006D2998"/>
    <w:rsid w:val="006D3188"/>
    <w:rsid w:val="006D5159"/>
    <w:rsid w:val="006D6779"/>
    <w:rsid w:val="006E08FC"/>
    <w:rsid w:val="006F2588"/>
    <w:rsid w:val="0070447C"/>
    <w:rsid w:val="00710A6C"/>
    <w:rsid w:val="00710D98"/>
    <w:rsid w:val="00711CE9"/>
    <w:rsid w:val="00712266"/>
    <w:rsid w:val="00712593"/>
    <w:rsid w:val="00712D82"/>
    <w:rsid w:val="00713B93"/>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2EA"/>
    <w:rsid w:val="007769FC"/>
    <w:rsid w:val="00777CFF"/>
    <w:rsid w:val="007815BC"/>
    <w:rsid w:val="00782B3F"/>
    <w:rsid w:val="00782E3C"/>
    <w:rsid w:val="00787BC2"/>
    <w:rsid w:val="007900CC"/>
    <w:rsid w:val="0079641B"/>
    <w:rsid w:val="00797A90"/>
    <w:rsid w:val="007A1856"/>
    <w:rsid w:val="007A1887"/>
    <w:rsid w:val="007A2084"/>
    <w:rsid w:val="007A42E5"/>
    <w:rsid w:val="007A629C"/>
    <w:rsid w:val="007A6348"/>
    <w:rsid w:val="007B023C"/>
    <w:rsid w:val="007B03CC"/>
    <w:rsid w:val="007B2F08"/>
    <w:rsid w:val="007B39DB"/>
    <w:rsid w:val="007B3F0D"/>
    <w:rsid w:val="007C44FF"/>
    <w:rsid w:val="007C6456"/>
    <w:rsid w:val="007C7BDB"/>
    <w:rsid w:val="007D2FF5"/>
    <w:rsid w:val="007D4BB9"/>
    <w:rsid w:val="007D4BCF"/>
    <w:rsid w:val="007D5DCE"/>
    <w:rsid w:val="007D73AB"/>
    <w:rsid w:val="007D790E"/>
    <w:rsid w:val="007E2712"/>
    <w:rsid w:val="007E4A9C"/>
    <w:rsid w:val="007E5516"/>
    <w:rsid w:val="007E7EE2"/>
    <w:rsid w:val="007F06CA"/>
    <w:rsid w:val="007F61D0"/>
    <w:rsid w:val="0080188C"/>
    <w:rsid w:val="0080228F"/>
    <w:rsid w:val="00804C1B"/>
    <w:rsid w:val="0080595A"/>
    <w:rsid w:val="0080608A"/>
    <w:rsid w:val="008150A6"/>
    <w:rsid w:val="00817098"/>
    <w:rsid w:val="008178E6"/>
    <w:rsid w:val="008219ED"/>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2900"/>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3E89"/>
    <w:rsid w:val="008C4538"/>
    <w:rsid w:val="008C562B"/>
    <w:rsid w:val="008C6717"/>
    <w:rsid w:val="008D0305"/>
    <w:rsid w:val="008D0A21"/>
    <w:rsid w:val="008D2D6B"/>
    <w:rsid w:val="008D3090"/>
    <w:rsid w:val="008D4306"/>
    <w:rsid w:val="008D4508"/>
    <w:rsid w:val="008D4DC4"/>
    <w:rsid w:val="008D7CAF"/>
    <w:rsid w:val="008E007B"/>
    <w:rsid w:val="008E02EE"/>
    <w:rsid w:val="008E65A8"/>
    <w:rsid w:val="008E69A2"/>
    <w:rsid w:val="008E77D6"/>
    <w:rsid w:val="009036E7"/>
    <w:rsid w:val="0090605F"/>
    <w:rsid w:val="0091053B"/>
    <w:rsid w:val="00912158"/>
    <w:rsid w:val="00912945"/>
    <w:rsid w:val="009144EE"/>
    <w:rsid w:val="00915D4C"/>
    <w:rsid w:val="009279B2"/>
    <w:rsid w:val="00935814"/>
    <w:rsid w:val="00936A92"/>
    <w:rsid w:val="0094502D"/>
    <w:rsid w:val="00946561"/>
    <w:rsid w:val="00946B39"/>
    <w:rsid w:val="00947013"/>
    <w:rsid w:val="0095062C"/>
    <w:rsid w:val="00954890"/>
    <w:rsid w:val="00966E40"/>
    <w:rsid w:val="009718B1"/>
    <w:rsid w:val="009729C6"/>
    <w:rsid w:val="00973084"/>
    <w:rsid w:val="00973CBD"/>
    <w:rsid w:val="00974520"/>
    <w:rsid w:val="00974B59"/>
    <w:rsid w:val="00975341"/>
    <w:rsid w:val="0097653D"/>
    <w:rsid w:val="00980292"/>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2288"/>
    <w:rsid w:val="009E53C8"/>
    <w:rsid w:val="009E7B92"/>
    <w:rsid w:val="009F19C0"/>
    <w:rsid w:val="009F505F"/>
    <w:rsid w:val="00A00AE4"/>
    <w:rsid w:val="00A00D24"/>
    <w:rsid w:val="00A0129C"/>
    <w:rsid w:val="00A01F5C"/>
    <w:rsid w:val="00A04705"/>
    <w:rsid w:val="00A06BA7"/>
    <w:rsid w:val="00A12A69"/>
    <w:rsid w:val="00A2019A"/>
    <w:rsid w:val="00A23493"/>
    <w:rsid w:val="00A2416A"/>
    <w:rsid w:val="00A30E06"/>
    <w:rsid w:val="00A3270B"/>
    <w:rsid w:val="00A333A9"/>
    <w:rsid w:val="00A36900"/>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6737"/>
    <w:rsid w:val="00A67276"/>
    <w:rsid w:val="00A67588"/>
    <w:rsid w:val="00A67840"/>
    <w:rsid w:val="00A7164F"/>
    <w:rsid w:val="00A71A9E"/>
    <w:rsid w:val="00A7382D"/>
    <w:rsid w:val="00A743AC"/>
    <w:rsid w:val="00A75AB7"/>
    <w:rsid w:val="00A835FE"/>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5D05"/>
    <w:rsid w:val="00AB6313"/>
    <w:rsid w:val="00AB71DD"/>
    <w:rsid w:val="00AC15C5"/>
    <w:rsid w:val="00AC5BE0"/>
    <w:rsid w:val="00AD0E75"/>
    <w:rsid w:val="00AE77EB"/>
    <w:rsid w:val="00AE7BD8"/>
    <w:rsid w:val="00AE7D02"/>
    <w:rsid w:val="00AF0BB7"/>
    <w:rsid w:val="00AF0BDE"/>
    <w:rsid w:val="00AF0EDE"/>
    <w:rsid w:val="00AF2846"/>
    <w:rsid w:val="00AF3E68"/>
    <w:rsid w:val="00AF4853"/>
    <w:rsid w:val="00AF53B9"/>
    <w:rsid w:val="00B00702"/>
    <w:rsid w:val="00B0110B"/>
    <w:rsid w:val="00B0234E"/>
    <w:rsid w:val="00B06751"/>
    <w:rsid w:val="00B07931"/>
    <w:rsid w:val="00B117F0"/>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2069"/>
    <w:rsid w:val="00B556E8"/>
    <w:rsid w:val="00B55E70"/>
    <w:rsid w:val="00B60238"/>
    <w:rsid w:val="00B640A8"/>
    <w:rsid w:val="00B6478C"/>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B6B58"/>
    <w:rsid w:val="00BC112B"/>
    <w:rsid w:val="00BC17DF"/>
    <w:rsid w:val="00BC6832"/>
    <w:rsid w:val="00BD0826"/>
    <w:rsid w:val="00BD15AB"/>
    <w:rsid w:val="00BD181D"/>
    <w:rsid w:val="00BD4D7E"/>
    <w:rsid w:val="00BD7EE1"/>
    <w:rsid w:val="00BE0567"/>
    <w:rsid w:val="00BE18F0"/>
    <w:rsid w:val="00BE1BAF"/>
    <w:rsid w:val="00BE302F"/>
    <w:rsid w:val="00BE3210"/>
    <w:rsid w:val="00BE350E"/>
    <w:rsid w:val="00BE3E56"/>
    <w:rsid w:val="00BE4BF7"/>
    <w:rsid w:val="00BE5334"/>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59DB"/>
    <w:rsid w:val="00C26068"/>
    <w:rsid w:val="00C26DF9"/>
    <w:rsid w:val="00C271A8"/>
    <w:rsid w:val="00C3050C"/>
    <w:rsid w:val="00C31F15"/>
    <w:rsid w:val="00C32067"/>
    <w:rsid w:val="00C36E3A"/>
    <w:rsid w:val="00C37A77"/>
    <w:rsid w:val="00C37D58"/>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22B5"/>
    <w:rsid w:val="00C8630A"/>
    <w:rsid w:val="00C9061B"/>
    <w:rsid w:val="00C93EBA"/>
    <w:rsid w:val="00CA0BD8"/>
    <w:rsid w:val="00CA4FE1"/>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626"/>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E61"/>
    <w:rsid w:val="00E22D68"/>
    <w:rsid w:val="00E247D9"/>
    <w:rsid w:val="00E25746"/>
    <w:rsid w:val="00E258D8"/>
    <w:rsid w:val="00E26DDF"/>
    <w:rsid w:val="00E27B7C"/>
    <w:rsid w:val="00E30167"/>
    <w:rsid w:val="00E32C2B"/>
    <w:rsid w:val="00E33493"/>
    <w:rsid w:val="00E37922"/>
    <w:rsid w:val="00E406DF"/>
    <w:rsid w:val="00E415D3"/>
    <w:rsid w:val="00E44551"/>
    <w:rsid w:val="00E469E4"/>
    <w:rsid w:val="00E475C3"/>
    <w:rsid w:val="00E509B0"/>
    <w:rsid w:val="00E50B11"/>
    <w:rsid w:val="00E54246"/>
    <w:rsid w:val="00E55D8E"/>
    <w:rsid w:val="00E5726A"/>
    <w:rsid w:val="00E6641E"/>
    <w:rsid w:val="00E66F18"/>
    <w:rsid w:val="00E70055"/>
    <w:rsid w:val="00E70856"/>
    <w:rsid w:val="00E70C5B"/>
    <w:rsid w:val="00E727DE"/>
    <w:rsid w:val="00E74A30"/>
    <w:rsid w:val="00E77778"/>
    <w:rsid w:val="00E77B7E"/>
    <w:rsid w:val="00E77BA8"/>
    <w:rsid w:val="00E82946"/>
    <w:rsid w:val="00E82DF1"/>
    <w:rsid w:val="00E90CAA"/>
    <w:rsid w:val="00E93339"/>
    <w:rsid w:val="00E96532"/>
    <w:rsid w:val="00E973A0"/>
    <w:rsid w:val="00EA1688"/>
    <w:rsid w:val="00EA1AFC"/>
    <w:rsid w:val="00EA2317"/>
    <w:rsid w:val="00EA4C83"/>
    <w:rsid w:val="00EB763D"/>
    <w:rsid w:val="00EB7FE4"/>
    <w:rsid w:val="00EC0A92"/>
    <w:rsid w:val="00EC0B19"/>
    <w:rsid w:val="00EC1DA0"/>
    <w:rsid w:val="00EC329B"/>
    <w:rsid w:val="00EC5EB9"/>
    <w:rsid w:val="00EC6006"/>
    <w:rsid w:val="00EC71A6"/>
    <w:rsid w:val="00EC73EB"/>
    <w:rsid w:val="00ED592E"/>
    <w:rsid w:val="00ED6ABD"/>
    <w:rsid w:val="00ED72E1"/>
    <w:rsid w:val="00EE3C0F"/>
    <w:rsid w:val="00EE5EB8"/>
    <w:rsid w:val="00EE6810"/>
    <w:rsid w:val="00EF0B72"/>
    <w:rsid w:val="00EF1601"/>
    <w:rsid w:val="00EF21FE"/>
    <w:rsid w:val="00EF2A7F"/>
    <w:rsid w:val="00EF2D58"/>
    <w:rsid w:val="00EF37C2"/>
    <w:rsid w:val="00EF4803"/>
    <w:rsid w:val="00EF5127"/>
    <w:rsid w:val="00F03EAC"/>
    <w:rsid w:val="00F04B7C"/>
    <w:rsid w:val="00F062CA"/>
    <w:rsid w:val="00F078B5"/>
    <w:rsid w:val="00F14024"/>
    <w:rsid w:val="00F14FA3"/>
    <w:rsid w:val="00F15DB1"/>
    <w:rsid w:val="00F16B64"/>
    <w:rsid w:val="00F24297"/>
    <w:rsid w:val="00F2564A"/>
    <w:rsid w:val="00F25761"/>
    <w:rsid w:val="00F259D7"/>
    <w:rsid w:val="00F32D05"/>
    <w:rsid w:val="00F35263"/>
    <w:rsid w:val="00F35E34"/>
    <w:rsid w:val="00F403BF"/>
    <w:rsid w:val="00F4342F"/>
    <w:rsid w:val="00F45227"/>
    <w:rsid w:val="00F5045C"/>
    <w:rsid w:val="00F520C7"/>
    <w:rsid w:val="00F53AEA"/>
    <w:rsid w:val="00F55338"/>
    <w:rsid w:val="00F55AC7"/>
    <w:rsid w:val="00F55FC9"/>
    <w:rsid w:val="00F563CD"/>
    <w:rsid w:val="00F5663B"/>
    <w:rsid w:val="00F5674D"/>
    <w:rsid w:val="00F6392C"/>
    <w:rsid w:val="00F64256"/>
    <w:rsid w:val="00F6517C"/>
    <w:rsid w:val="00F66093"/>
    <w:rsid w:val="00F66657"/>
    <w:rsid w:val="00F6751E"/>
    <w:rsid w:val="00F70848"/>
    <w:rsid w:val="00F73A60"/>
    <w:rsid w:val="00F8015D"/>
    <w:rsid w:val="00F829C7"/>
    <w:rsid w:val="00F834AA"/>
    <w:rsid w:val="00F848D6"/>
    <w:rsid w:val="00F859AE"/>
    <w:rsid w:val="00F922B2"/>
    <w:rsid w:val="00F92EEF"/>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3AB"/>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6ADAA2E"/>
  <w15:docId w15:val="{58BFA5EC-FAEB-4AC5-A93F-0AFE50C68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8C3E89"/>
    <w:pPr>
      <w:framePr w:w="4695" w:h="2483" w:hSpace="113" w:wrap="notBeside" w:vAnchor="page" w:hAnchor="page" w:x="1475" w:y="2496"/>
      <w:tabs>
        <w:tab w:val="left" w:pos="3260"/>
      </w:tabs>
      <w:overflowPunct w:val="0"/>
      <w:autoSpaceDE w:val="0"/>
      <w:autoSpaceDN w:val="0"/>
      <w:adjustRightInd w:val="0"/>
      <w:spacing w:after="0" w:line="260" w:lineRule="exact"/>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161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8EEA4673B494D729B0EBA8DC903AD28"/>
        <w:category>
          <w:name w:val="Allmänt"/>
          <w:gallery w:val="placeholder"/>
        </w:category>
        <w:types>
          <w:type w:val="bbPlcHdr"/>
        </w:types>
        <w:behaviors>
          <w:behavior w:val="content"/>
        </w:behaviors>
        <w:guid w:val="{EDACC8F4-92AC-40EA-ADB9-08F4DA700A85}"/>
      </w:docPartPr>
      <w:docPartBody>
        <w:p w:rsidR="00633811" w:rsidRDefault="00F8732C" w:rsidP="00F8732C">
          <w:pPr>
            <w:pStyle w:val="D8EEA4673B494D729B0EBA8DC903AD28"/>
          </w:pPr>
          <w:r>
            <w:rPr>
              <w:rStyle w:val="Platshllartext"/>
            </w:rPr>
            <w:t xml:space="preserve"> </w:t>
          </w:r>
        </w:p>
      </w:docPartBody>
    </w:docPart>
    <w:docPart>
      <w:docPartPr>
        <w:name w:val="CEC8D9C16B1442E1B4ED99DC2A979EA6"/>
        <w:category>
          <w:name w:val="Allmänt"/>
          <w:gallery w:val="placeholder"/>
        </w:category>
        <w:types>
          <w:type w:val="bbPlcHdr"/>
        </w:types>
        <w:behaviors>
          <w:behavior w:val="content"/>
        </w:behaviors>
        <w:guid w:val="{A331913A-D449-4C0A-ADD9-9FF48EE8A7AC}"/>
      </w:docPartPr>
      <w:docPartBody>
        <w:p w:rsidR="00633811" w:rsidRDefault="00F8732C" w:rsidP="00F8732C">
          <w:pPr>
            <w:pStyle w:val="CEC8D9C16B1442E1B4ED99DC2A979EA6"/>
          </w:pPr>
          <w:r>
            <w:rPr>
              <w:rStyle w:val="Platshllartext"/>
            </w:rPr>
            <w:t xml:space="preserve"> </w:t>
          </w:r>
        </w:p>
      </w:docPartBody>
    </w:docPart>
    <w:docPart>
      <w:docPartPr>
        <w:name w:val="3205DB6C15AA47349CAC513F8886C046"/>
        <w:category>
          <w:name w:val="Allmänt"/>
          <w:gallery w:val="placeholder"/>
        </w:category>
        <w:types>
          <w:type w:val="bbPlcHdr"/>
        </w:types>
        <w:behaviors>
          <w:behavior w:val="content"/>
        </w:behaviors>
        <w:guid w:val="{9E33F7E1-F056-4FF2-A553-7D3503920B7B}"/>
      </w:docPartPr>
      <w:docPartBody>
        <w:p w:rsidR="00633811" w:rsidRDefault="00F8732C" w:rsidP="00F8732C">
          <w:pPr>
            <w:pStyle w:val="3205DB6C15AA47349CAC513F8886C046"/>
          </w:pPr>
          <w:r>
            <w:rPr>
              <w:rStyle w:val="Platshllartext"/>
            </w:rPr>
            <w:t xml:space="preserve"> </w:t>
          </w:r>
        </w:p>
      </w:docPartBody>
    </w:docPart>
    <w:docPart>
      <w:docPartPr>
        <w:name w:val="FB8AF559EDED4533A2A06DA8EC69D37C"/>
        <w:category>
          <w:name w:val="Allmänt"/>
          <w:gallery w:val="placeholder"/>
        </w:category>
        <w:types>
          <w:type w:val="bbPlcHdr"/>
        </w:types>
        <w:behaviors>
          <w:behavior w:val="content"/>
        </w:behaviors>
        <w:guid w:val="{EFD1ED2A-713B-4BC6-A936-28F10C8057E5}"/>
      </w:docPartPr>
      <w:docPartBody>
        <w:p w:rsidR="00633811" w:rsidRDefault="00F8732C" w:rsidP="00F8732C">
          <w:pPr>
            <w:pStyle w:val="FB8AF559EDED4533A2A06DA8EC69D37C"/>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32C"/>
    <w:rsid w:val="00633811"/>
    <w:rsid w:val="00F873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1F2C19DBFE54F9FA4973449242BBCE2">
    <w:name w:val="81F2C19DBFE54F9FA4973449242BBCE2"/>
    <w:rsid w:val="00F8732C"/>
  </w:style>
  <w:style w:type="character" w:styleId="Platshllartext">
    <w:name w:val="Placeholder Text"/>
    <w:basedOn w:val="Standardstycketeckensnitt"/>
    <w:uiPriority w:val="99"/>
    <w:semiHidden/>
    <w:rsid w:val="00F8732C"/>
    <w:rPr>
      <w:noProof w:val="0"/>
      <w:color w:val="808080"/>
    </w:rPr>
  </w:style>
  <w:style w:type="paragraph" w:customStyle="1" w:styleId="63155A0C4CB74EF09AD1E75B54985D5F">
    <w:name w:val="63155A0C4CB74EF09AD1E75B54985D5F"/>
    <w:rsid w:val="00F8732C"/>
  </w:style>
  <w:style w:type="paragraph" w:customStyle="1" w:styleId="4CA8F710F6944758B2FA5905FAF41D9A">
    <w:name w:val="4CA8F710F6944758B2FA5905FAF41D9A"/>
    <w:rsid w:val="00F8732C"/>
  </w:style>
  <w:style w:type="paragraph" w:customStyle="1" w:styleId="2E3E9BB7DF144461888B23C2C9997820">
    <w:name w:val="2E3E9BB7DF144461888B23C2C9997820"/>
    <w:rsid w:val="00F8732C"/>
  </w:style>
  <w:style w:type="paragraph" w:customStyle="1" w:styleId="D8EEA4673B494D729B0EBA8DC903AD28">
    <w:name w:val="D8EEA4673B494D729B0EBA8DC903AD28"/>
    <w:rsid w:val="00F8732C"/>
  </w:style>
  <w:style w:type="paragraph" w:customStyle="1" w:styleId="CF24504D4D2B49E0B49859FC98C845FC">
    <w:name w:val="CF24504D4D2B49E0B49859FC98C845FC"/>
    <w:rsid w:val="00F8732C"/>
  </w:style>
  <w:style w:type="paragraph" w:customStyle="1" w:styleId="3712E6D527E645E2B3B0C1CA1F264CD9">
    <w:name w:val="3712E6D527E645E2B3B0C1CA1F264CD9"/>
    <w:rsid w:val="00F8732C"/>
  </w:style>
  <w:style w:type="paragraph" w:customStyle="1" w:styleId="D788E60CE5A542558C4CAEC2C72540C1">
    <w:name w:val="D788E60CE5A542558C4CAEC2C72540C1"/>
    <w:rsid w:val="00F8732C"/>
  </w:style>
  <w:style w:type="paragraph" w:customStyle="1" w:styleId="29796A9A4793404F84FEFA3DDAA33E6A">
    <w:name w:val="29796A9A4793404F84FEFA3DDAA33E6A"/>
    <w:rsid w:val="00F8732C"/>
  </w:style>
  <w:style w:type="paragraph" w:customStyle="1" w:styleId="CEC8D9C16B1442E1B4ED99DC2A979EA6">
    <w:name w:val="CEC8D9C16B1442E1B4ED99DC2A979EA6"/>
    <w:rsid w:val="00F8732C"/>
  </w:style>
  <w:style w:type="paragraph" w:customStyle="1" w:styleId="3205DB6C15AA47349CAC513F8886C046">
    <w:name w:val="3205DB6C15AA47349CAC513F8886C046"/>
    <w:rsid w:val="00F8732C"/>
  </w:style>
  <w:style w:type="paragraph" w:customStyle="1" w:styleId="995AC4D39545412DB15F1B6BFF8F64B4">
    <w:name w:val="995AC4D39545412DB15F1B6BFF8F64B4"/>
    <w:rsid w:val="00F8732C"/>
  </w:style>
  <w:style w:type="paragraph" w:customStyle="1" w:styleId="5612F80DC259483B8AFD5F382E80FD04">
    <w:name w:val="5612F80DC259483B8AFD5F382E80FD04"/>
    <w:rsid w:val="00F8732C"/>
  </w:style>
  <w:style w:type="paragraph" w:customStyle="1" w:styleId="DB3E9D0953B947809C190BFBC28D7A05">
    <w:name w:val="DB3E9D0953B947809C190BFBC28D7A05"/>
    <w:rsid w:val="00F8732C"/>
  </w:style>
  <w:style w:type="paragraph" w:customStyle="1" w:styleId="0BC52DED94CD496CB4131B4A843AE950">
    <w:name w:val="0BC52DED94CD496CB4131B4A843AE950"/>
    <w:rsid w:val="00F8732C"/>
  </w:style>
  <w:style w:type="paragraph" w:customStyle="1" w:styleId="32A552B34FA744B2BB6F57452F5BDB83">
    <w:name w:val="32A552B34FA744B2BB6F57452F5BDB83"/>
    <w:rsid w:val="00F8732C"/>
  </w:style>
  <w:style w:type="paragraph" w:customStyle="1" w:styleId="FB8AF559EDED4533A2A06DA8EC69D37C">
    <w:name w:val="FB8AF559EDED4533A2A06DA8EC69D37C"/>
    <w:rsid w:val="00F8732C"/>
  </w:style>
  <w:style w:type="paragraph" w:customStyle="1" w:styleId="DCEA9E84EE784332A9E23280DCCC903D">
    <w:name w:val="DCEA9E84EE784332A9E23280DCCC903D"/>
    <w:rsid w:val="00F873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ba6f7336-141a-4014-8b73-caa77a60bc99</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c9cd366cc722410295b9eacffbd73909 xmlns="65a72d30-21e2-4ac5-bd63-d55183c71415">
      <Terms xmlns="http://schemas.microsoft.com/office/infopath/2007/PartnerControls"/>
    </c9cd366cc722410295b9eacffbd73909>
    <_dlc_DocId xmlns="92ffc5e4-5e54-4abf-b21b-9b28f7aa8223">Q7FPWFE5D2TP-1406877394-57334</_dlc_DocId>
    <_dlc_DocIdUrl xmlns="92ffc5e4-5e54-4abf-b21b-9b28f7aa8223">
      <Url>https://dhs.sp.regeringskansliet.se/yta/fi-ba/2/_layouts/15/DocIdRedir.aspx?ID=Q7FPWFE5D2TP-1406877394-57334</Url>
      <Description>Q7FPWFE5D2TP-1406877394-57334</Description>
    </_dlc_DocIdUrl>
    <Diarienummer xmlns="92ffc5e4-5e54-4abf-b21b-9b28f7aa8223" xsi:nil="true"/>
    <Nyckelord xmlns="92ffc5e4-5e54-4abf-b21b-9b28f7aa8223" xsi:nil="true"/>
  </documentManagement>
</p:properties>
</file>

<file path=customXml/item5.xml><?xml version="1.0" encoding="utf-8"?>
<?mso-contentType ?>
<SharedContentType xmlns="Microsoft.SharePoint.Taxonomy.ContentTypeSync" SourceId="d07acfae-4dfa-4949-99a8-259efd31a6ae" ContentTypeId="0x010100BBA312BF02777149882D207184EC35C0" PreviousValue="false"/>
</file>

<file path=customXml/item6.xml><?xml version="1.0" encoding="utf-8"?>
<ct:contentTypeSchema xmlns:ct="http://schemas.microsoft.com/office/2006/metadata/contentType" xmlns:ma="http://schemas.microsoft.com/office/2006/metadata/properties/metaAttributes" ct:_="" ma:_="" ma:contentTypeName="RK Dokument" ma:contentTypeID="0x010100BBA312BF02777149882D207184EC35C000206A78B5816D1E4297D0EF6CF33D8522" ma:contentTypeVersion="5" ma:contentTypeDescription="Skapa ett nytt dokument." ma:contentTypeScope="" ma:versionID="05e1b6a6a83bbb5d82c108985c450906">
  <xsd:schema xmlns:xsd="http://www.w3.org/2001/XMLSchema" xmlns:xs="http://www.w3.org/2001/XMLSchema" xmlns:p="http://schemas.microsoft.com/office/2006/metadata/properties" xmlns:ns2="92ffc5e4-5e54-4abf-b21b-9b28f7aa8223" xmlns:ns3="cc625d36-bb37-4650-91b9-0c96159295ba" xmlns:ns5="4e9c2f0c-7bf8-49af-8356-cbf363fc78a7" xmlns:ns6="65a72d30-21e2-4ac5-bd63-d55183c71415" targetNamespace="http://schemas.microsoft.com/office/2006/metadata/properties" ma:root="true" ma:fieldsID="4ed45c4fadcb7f5636ca9e09a302ae5e" ns2:_="" ns3:_="" ns5:_="" ns6:_="">
    <xsd:import namespace="92ffc5e4-5e54-4abf-b21b-9b28f7aa8223"/>
    <xsd:import namespace="cc625d36-bb37-4650-91b9-0c96159295ba"/>
    <xsd:import namespace="4e9c2f0c-7bf8-49af-8356-cbf363fc78a7"/>
    <xsd:import namespace="65a72d30-21e2-4ac5-bd63-d55183c71415"/>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2:Diarienummer" minOccurs="0"/>
                <xsd:element ref="ns2:Nyckelord" minOccurs="0"/>
                <xsd:element ref="ns5:DirtyMigration" minOccurs="0"/>
                <xsd:element ref="ns6: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fc5e4-5e54-4abf-b21b-9b28f7aa8223"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Spara ID" ma:description="Behåll ID vid tillägg." ma:hidden="true" ma:internalName="_dlc_DocIdPersistId" ma:readOnly="true">
      <xsd:simpleType>
        <xsd:restriction base="dms:Boolean"/>
      </xsd:simpleType>
    </xsd:element>
    <xsd:element name="Diarienummer" ma:index="11" nillable="true" ma:displayName="Diarienummer" ma:description="" ma:internalName="RecordNumber">
      <xsd:simpleType>
        <xsd:restriction base="dms:Text"/>
      </xsd:simpleType>
    </xsd:element>
    <xsd:element name="Nyckelord" ma:index="12" nillable="true" ma:displayName="Nyckelord" ma:description="" ma:internalName="RKNyckelor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7"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8" nillable="true" ma:displayName="Global taxonomikolumn" ma:description="" ma:hidden="true" ma:list="{e397ccb7-73d6-4a62-9d59-6831fe3c7f77}" ma:internalName="TaxCatchAll" ma:readOnly="false" ma:showField="CatchAllData" ma:web="812c4fdf-ad8f-4c0f-b0c1-f4718d7ccc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17"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5a72d30-21e2-4ac5-bd63-d55183c71415" elementFormDefault="qualified">
    <xsd:import namespace="http://schemas.microsoft.com/office/2006/documentManagement/types"/>
    <xsd:import namespace="http://schemas.microsoft.com/office/infopath/2007/PartnerControls"/>
    <xsd:element name="c9cd366cc722410295b9eacffbd73909" ma:index="18" nillable="true" ma:taxonomy="true" ma:internalName="c9cd366cc722410295b9eacffbd73909" ma:taxonomyFieldName="ActivityCategory" ma:displayName="Aktivitetskategori" ma:fieldId="{c9cd366c-c722-4102-95b9-eacffbd73909}"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2020-05-19T00:00:00</HeaderDate>
    <Office/>
    <Dnr/>
    <ParagrafNr/>
    <DocumentTitle/>
    <VisitingAddress/>
    <Extra1/>
    <Extra2/>
    <Extra3>Åsa Coenraads</Extra3>
    <Number/>
    <Recipient>Till riksdagen</Recipient>
    <SenderText/>
    <DocNumber>I2020/01180/TP</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44AED-EAA3-42A2-9F5D-409CEF06E68A}"/>
</file>

<file path=customXml/itemProps2.xml><?xml version="1.0" encoding="utf-8"?>
<ds:datastoreItem xmlns:ds="http://schemas.openxmlformats.org/officeDocument/2006/customXml" ds:itemID="{0FCDCF55-A143-45CF-B826-028054DAA19B}"/>
</file>

<file path=customXml/itemProps3.xml><?xml version="1.0" encoding="utf-8"?>
<ds:datastoreItem xmlns:ds="http://schemas.openxmlformats.org/officeDocument/2006/customXml" ds:itemID="{2DDDDCF6-E073-4C43-9F92-F7B26F5570A7}"/>
</file>

<file path=customXml/itemProps4.xml><?xml version="1.0" encoding="utf-8"?>
<ds:datastoreItem xmlns:ds="http://schemas.openxmlformats.org/officeDocument/2006/customXml" ds:itemID="{0FCDCF55-A143-45CF-B826-028054DAA19B}">
  <ds:schemaRefs>
    <ds:schemaRef ds:uri="92ffc5e4-5e54-4abf-b21b-9b28f7aa822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5a72d30-21e2-4ac5-bd63-d55183c71415"/>
    <ds:schemaRef ds:uri="4e9c2f0c-7bf8-49af-8356-cbf363fc78a7"/>
    <ds:schemaRef ds:uri="http://purl.org/dc/elements/1.1/"/>
    <ds:schemaRef ds:uri="http://schemas.microsoft.com/office/2006/metadata/properties"/>
    <ds:schemaRef ds:uri="cc625d36-bb37-4650-91b9-0c96159295ba"/>
    <ds:schemaRef ds:uri="http://www.w3.org/XML/1998/namespace"/>
    <ds:schemaRef ds:uri="http://purl.org/dc/dcmitype/"/>
  </ds:schemaRefs>
</ds:datastoreItem>
</file>

<file path=customXml/itemProps5.xml><?xml version="1.0" encoding="utf-8"?>
<ds:datastoreItem xmlns:ds="http://schemas.openxmlformats.org/officeDocument/2006/customXml" ds:itemID="{474C5562-4739-4BED-B9D7-479F1C9C464B}">
  <ds:schemaRefs>
    <ds:schemaRef ds:uri="Microsoft.SharePoint.Taxonomy.ContentTypeSync"/>
  </ds:schemaRefs>
</ds:datastoreItem>
</file>

<file path=customXml/itemProps6.xml><?xml version="1.0" encoding="utf-8"?>
<ds:datastoreItem xmlns:ds="http://schemas.openxmlformats.org/officeDocument/2006/customXml" ds:itemID="{D896D4EE-0E51-446A-BDFF-D6D08DB970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ffc5e4-5e54-4abf-b21b-9b28f7aa8223"/>
    <ds:schemaRef ds:uri="cc625d36-bb37-4650-91b9-0c96159295ba"/>
    <ds:schemaRef ds:uri="4e9c2f0c-7bf8-49af-8356-cbf363fc78a7"/>
    <ds:schemaRef ds:uri="65a72d30-21e2-4ac5-bd63-d55183c714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41FED0E-C9C1-4B3B-81A1-146451B91C36}"/>
</file>

<file path=customXml/itemProps8.xml><?xml version="1.0" encoding="utf-8"?>
<ds:datastoreItem xmlns:ds="http://schemas.openxmlformats.org/officeDocument/2006/customXml" ds:itemID="{69467F78-C21C-4732-BEC8-FCF592F628C9}"/>
</file>

<file path=docProps/app.xml><?xml version="1.0" encoding="utf-8"?>
<Properties xmlns="http://schemas.openxmlformats.org/officeDocument/2006/extended-properties" xmlns:vt="http://schemas.openxmlformats.org/officeDocument/2006/docPropsVTypes">
  <Template>RK Basmall</Template>
  <TotalTime>0</TotalTime>
  <Pages>1</Pages>
  <Words>186</Words>
  <Characters>989</Characters>
  <Application>Microsoft Office Word</Application>
  <DocSecurity>4</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1312 av Helena Lindahl (C) Sjöfartsstödet och fråga 1313 av Mikael Larsson (C) Utvidgat sjöfartsstöd.docx</dc:title>
  <dc:subject/>
  <dc:creator>Göran Roos</dc:creator>
  <cp:keywords/>
  <dc:description/>
  <cp:lastModifiedBy>Annica Liljedahl</cp:lastModifiedBy>
  <cp:revision>2</cp:revision>
  <cp:lastPrinted>2020-05-18T11:32:00Z</cp:lastPrinted>
  <dcterms:created xsi:type="dcterms:W3CDTF">2020-05-18T11:40:00Z</dcterms:created>
  <dcterms:modified xsi:type="dcterms:W3CDTF">2020-05-18T11:40:00Z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0f2a06d2-c9a1-4bb3-a6f5-5e5421e95f0b</vt:lpwstr>
  </property>
</Properties>
</file>