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BA38F2" w:rsidP="00DA0661">
      <w:pPr>
        <w:pStyle w:val="Title"/>
      </w:pPr>
      <w:bookmarkStart w:id="0" w:name="Start"/>
      <w:bookmarkEnd w:id="0"/>
      <w:r>
        <w:t xml:space="preserve">Svar på fråga </w:t>
      </w:r>
      <w:r w:rsidRPr="00BA38F2">
        <w:t xml:space="preserve">2023/24:256 </w:t>
      </w:r>
      <w:r>
        <w:t xml:space="preserve">av </w:t>
      </w:r>
      <w:sdt>
        <w:sdtPr>
          <w:alias w:val="Frågeställare"/>
          <w:tag w:val="delete"/>
          <w:id w:val="-211816850"/>
          <w:placeholder>
            <w:docPart w:val="70B822CAFE44445AB5FF59A8C8088C11"/>
          </w:placeholder>
          <w:dataBinding w:xpath="/ns0:DocumentInfo[1]/ns0:BaseInfo[1]/ns0:Extra3[1]" w:storeItemID="{001810E8-282E-4270-A7C0-FA14898C4FBF}" w:prefixMappings="xmlns:ns0='http://lp/documentinfo/RK' "/>
          <w:text/>
        </w:sdtPr>
        <w:sdtContent>
          <w:r w:rsidRPr="00BA38F2">
            <w:t>Karin Rågsjö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19B98A1E23F24CDF9CD617B19DB41FA8"/>
          </w:placeholder>
          <w:comboBox w:lastValue="V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V</w:t>
          </w:r>
        </w:sdtContent>
      </w:sdt>
      <w:r>
        <w:t>)</w:t>
      </w:r>
      <w:r>
        <w:br/>
      </w:r>
      <w:r w:rsidRPr="00BA38F2">
        <w:t>En nationell stödlinje</w:t>
      </w:r>
    </w:p>
    <w:p w:rsidR="00BA38F2" w:rsidP="00BA38F2">
      <w:pPr>
        <w:pStyle w:val="BodyText"/>
      </w:pPr>
      <w:sdt>
        <w:sdtPr>
          <w:alias w:val="Frågeställare"/>
          <w:tag w:val="delete"/>
          <w:id w:val="-1635256365"/>
          <w:placeholder>
            <w:docPart w:val="A6622316D06C4770B69CE90352F112FD"/>
          </w:placeholder>
          <w:dataBinding w:xpath="/ns0:DocumentInfo[1]/ns0:BaseInfo[1]/ns0:Extra3[1]" w:storeItemID="{001810E8-282E-4270-A7C0-FA14898C4FBF}" w:prefixMappings="xmlns:ns0='http://lp/documentinfo/RK' "/>
          <w:text/>
        </w:sdtPr>
        <w:sdtContent>
          <w:r>
            <w:t>Karin Rågsjö</w:t>
          </w:r>
        </w:sdtContent>
      </w:sdt>
      <w:r>
        <w:t xml:space="preserve"> har frågat mig</w:t>
      </w:r>
      <w:r w:rsidRPr="00BA38F2">
        <w:t xml:space="preserve"> </w:t>
      </w:r>
      <w:r>
        <w:t xml:space="preserve">om jag avser att införa en nationell stödlinje utifrån Folkhälsomyndighetens förslag. </w:t>
      </w:r>
    </w:p>
    <w:p w:rsidR="00BA38F2" w:rsidP="00BA38F2">
      <w:pPr>
        <w:pStyle w:val="BodyText"/>
      </w:pPr>
      <w:r>
        <w:t xml:space="preserve">I mitt svar på en tidigare skriftlig fråga </w:t>
      </w:r>
      <w:r w:rsidRPr="00FC3FF9">
        <w:t>om jag avser att återinrätta den nationella hjälplinjen</w:t>
      </w:r>
      <w:r>
        <w:t xml:space="preserve"> redovisade </w:t>
      </w:r>
      <w:r>
        <w:t xml:space="preserve">jag </w:t>
      </w:r>
      <w:r>
        <w:t>att</w:t>
      </w:r>
      <w:r>
        <w:t xml:space="preserve"> den nationella hjälplinjen </w:t>
      </w:r>
      <w:r>
        <w:t xml:space="preserve">var </w:t>
      </w:r>
      <w:r>
        <w:t xml:space="preserve">en stödlinje som drevs av </w:t>
      </w:r>
      <w:r>
        <w:t>Inera</w:t>
      </w:r>
      <w:r>
        <w:t xml:space="preserve"> AB på uppdrag av regionerna. Det var sedermera regionerna och </w:t>
      </w:r>
      <w:r>
        <w:t>Inera</w:t>
      </w:r>
      <w:r>
        <w:t xml:space="preserve"> AB som tog beslutet att lägga ner stödlinjen. Regeringen avser inte att återskapa denna stödlinje.</w:t>
      </w:r>
      <w:r>
        <w:t xml:space="preserve"> (Svar på skriftlig fråga 2022/23:415</w:t>
      </w:r>
      <w:r w:rsidR="00171401">
        <w:t>.</w:t>
      </w:r>
      <w:r>
        <w:t>)</w:t>
      </w:r>
      <w:r>
        <w:t xml:space="preserve"> </w:t>
      </w:r>
    </w:p>
    <w:p w:rsidR="00BA38F2" w:rsidP="00BA38F2">
      <w:pPr>
        <w:pStyle w:val="BodyText"/>
      </w:pPr>
      <w:r>
        <w:t>För mig är det självklart att lyfta fram de stödlinjer som drivs av civilsamhällets organisationer</w:t>
      </w:r>
      <w:r w:rsidR="00FC3FF9">
        <w:t>.</w:t>
      </w:r>
      <w:r>
        <w:t xml:space="preserve"> </w:t>
      </w:r>
      <w:r w:rsidR="009B5AEE">
        <w:t>C</w:t>
      </w:r>
      <w:r>
        <w:t xml:space="preserve">ivilsamhället är en viktig aktör </w:t>
      </w:r>
      <w:r w:rsidR="009B5AEE">
        <w:t>som</w:t>
      </w:r>
      <w:r>
        <w:t xml:space="preserve"> kompletterar insatser från exempelvis hälso- och sjukvården. </w:t>
      </w:r>
    </w:p>
    <w:p w:rsidR="004A7702" w:rsidP="00BA38F2">
      <w:pPr>
        <w:pStyle w:val="BodyText"/>
      </w:pPr>
      <w:r>
        <w:t xml:space="preserve">I mitt </w:t>
      </w:r>
      <w:r w:rsidR="00BA38F2">
        <w:t xml:space="preserve">svar </w:t>
      </w:r>
      <w:r w:rsidR="00D0798F">
        <w:t xml:space="preserve">på den tidigare skriftliga frågan </w:t>
      </w:r>
      <w:r>
        <w:t xml:space="preserve">nämnde jag också att </w:t>
      </w:r>
      <w:r w:rsidR="00BA38F2">
        <w:t xml:space="preserve">Folkhälsomyndighetens redovisning </w:t>
      </w:r>
      <w:r w:rsidR="00171401">
        <w:t xml:space="preserve">av myndighetens uppdrag att kartlägga behovet av en statligt finansierad stödlinje som riktar sig till personer med psykisk ohälsa och </w:t>
      </w:r>
      <w:r w:rsidR="00171401">
        <w:t>suicidalitet</w:t>
      </w:r>
      <w:r w:rsidR="00051A0B">
        <w:t>,</w:t>
      </w:r>
      <w:r w:rsidR="00171401">
        <w:t xml:space="preserve"> </w:t>
      </w:r>
      <w:r>
        <w:t xml:space="preserve">bereds </w:t>
      </w:r>
      <w:r w:rsidR="00BA38F2">
        <w:t>inom Regeringskansliet</w:t>
      </w:r>
      <w:r>
        <w:t>.</w:t>
      </w:r>
    </w:p>
    <w:p w:rsidR="00FE69B9" w:rsidP="00BA38F2">
      <w:pPr>
        <w:pStyle w:val="BodyText"/>
      </w:pPr>
      <w:r>
        <w:t xml:space="preserve">Frågan är komplex, </w:t>
      </w:r>
      <w:r>
        <w:t>bl.a.</w:t>
      </w:r>
      <w:r>
        <w:t xml:space="preserve"> på grund av den gränsdragningsproblematik som upp</w:t>
      </w:r>
      <w:r w:rsidR="004A7702">
        <w:t>kommer</w:t>
      </w:r>
      <w:r>
        <w:t xml:space="preserve"> om staten beslutar att starta en verksamhet som definitionsmässigt kan ses som hälso- och sjukvård samtidigt som </w:t>
      </w:r>
      <w:r w:rsidR="004A7702">
        <w:t xml:space="preserve">regionerna är </w:t>
      </w:r>
      <w:r>
        <w:t>huvudm</w:t>
      </w:r>
      <w:r w:rsidR="004A7702">
        <w:t>än</w:t>
      </w:r>
      <w:r>
        <w:t xml:space="preserve"> för hälso- och sjukvården. </w:t>
      </w:r>
      <w:r w:rsidR="004A7702">
        <w:t xml:space="preserve">I nuläget </w:t>
      </w:r>
      <w:r>
        <w:t xml:space="preserve">saknas </w:t>
      </w:r>
      <w:r w:rsidR="004A7702">
        <w:t>också</w:t>
      </w:r>
      <w:r>
        <w:t xml:space="preserve"> tekniska förutsättningar för att kunna slussa personer i behov av hälso- och sjukvård </w:t>
      </w:r>
      <w:r w:rsidR="004A7702">
        <w:t xml:space="preserve">vidare </w:t>
      </w:r>
      <w:r>
        <w:t xml:space="preserve">till regionernas verksamheter. Mot den bakgrunden </w:t>
      </w:r>
      <w:r w:rsidR="009B5AEE">
        <w:t xml:space="preserve">varken kan eller vill </w:t>
      </w:r>
      <w:r>
        <w:t xml:space="preserve">jag </w:t>
      </w:r>
      <w:r w:rsidR="009B5AEE">
        <w:t>föreg</w:t>
      </w:r>
      <w:r w:rsidR="00FC3FF9">
        <w:t>ripa resultatet av de</w:t>
      </w:r>
      <w:r>
        <w:t>n</w:t>
      </w:r>
      <w:r w:rsidR="00FC3FF9">
        <w:t xml:space="preserve"> </w:t>
      </w:r>
      <w:r>
        <w:t>pågående beredningen</w:t>
      </w:r>
      <w:r w:rsidR="00BA38F2">
        <w:t>.</w:t>
      </w:r>
    </w:p>
    <w:p w:rsidR="00BA38F2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0580128D6B0A4A6EB50F3A263D954EA5"/>
          </w:placeholder>
          <w:dataBinding w:xpath="/ns0:DocumentInfo[1]/ns0:BaseInfo[1]/ns0:HeaderDate[1]" w:storeItemID="{001810E8-282E-4270-A7C0-FA14898C4FBF}" w:prefixMappings="xmlns:ns0='http://lp/documentinfo/RK' "/>
          <w:date w:fullDate="2023-11-22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22 november 2023</w:t>
          </w:r>
        </w:sdtContent>
      </w:sdt>
    </w:p>
    <w:p w:rsidR="00BA38F2" w:rsidP="004E7A8F">
      <w:pPr>
        <w:pStyle w:val="Brdtextutanavstnd"/>
      </w:pPr>
    </w:p>
    <w:p w:rsidR="00BA38F2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E51BBA9BEA2E4D629BF39F355E0CC70A"/>
        </w:placeholder>
        <w:dataBinding w:xpath="/ns0:DocumentInfo[1]/ns0:BaseInfo[1]/ns0:TopSender[1]" w:storeItemID="{001810E8-282E-4270-A7C0-FA14898C4FBF}" w:prefixMappings="xmlns:ns0='http://lp/documentinfo/RK' "/>
        <w:comboBox w:lastValue="Socialministern">
          <w:listItem w:value="Socialministern" w:displayText="Jakob Forssmed"/>
          <w:listItem w:value="Sjukvårdsministern" w:displayText="Acko Ankarberg Johansson"/>
          <w:listItem w:value="Socialtjänstministern" w:displayText="Camilla Waltersson Grönvall"/>
          <w:listItem w:value="Äldre- och socialförsäkringsministern" w:displayText="Anna Tenje"/>
        </w:comboBox>
      </w:sdtPr>
      <w:sdtContent>
        <w:p w:rsidR="00BA38F2" w:rsidRPr="00DB48AB" w:rsidP="00DB48AB">
          <w:pPr>
            <w:pStyle w:val="BodyText"/>
          </w:pPr>
          <w:r>
            <w:rPr>
              <w:rStyle w:val="DefaultParagraphFont"/>
            </w:rPr>
            <w:t>Jakob Forssmed</w:t>
          </w:r>
        </w:p>
      </w:sdtContent>
    </w:sdt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BA38F2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BA38F2" w:rsidRPr="007D73AB" w:rsidP="00340DE0">
          <w:pPr>
            <w:pStyle w:val="Header"/>
          </w:pPr>
        </w:p>
      </w:tc>
      <w:tc>
        <w:tcPr>
          <w:tcW w:w="1134" w:type="dxa"/>
        </w:tcPr>
        <w:p w:rsidR="00BA38F2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BA38F2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BA38F2" w:rsidRPr="00710A6C" w:rsidP="00EE3C0F">
          <w:pPr>
            <w:pStyle w:val="Header"/>
            <w:rPr>
              <w:b/>
            </w:rPr>
          </w:pPr>
        </w:p>
        <w:p w:rsidR="00BA38F2" w:rsidP="00EE3C0F">
          <w:pPr>
            <w:pStyle w:val="Header"/>
          </w:pPr>
        </w:p>
        <w:p w:rsidR="00BA38F2" w:rsidP="00EE3C0F">
          <w:pPr>
            <w:pStyle w:val="Header"/>
          </w:pPr>
        </w:p>
        <w:p w:rsidR="00BA38F2" w:rsidP="00EE3C0F">
          <w:pPr>
            <w:pStyle w:val="Header"/>
          </w:pPr>
        </w:p>
        <w:p w:rsidR="00BA38F2" w:rsidP="00EE3C0F">
          <w:pPr>
            <w:pStyle w:val="Header"/>
          </w:pPr>
          <w:sdt>
            <w:sdtPr>
              <w:alias w:val="Dnr"/>
              <w:tag w:val="ccRKShow_Dnr"/>
              <w:id w:val="-829283628"/>
              <w:placeholder>
                <w:docPart w:val="34EE42F2CA5946C083BDA47AA9E885FC"/>
              </w:placeholder>
              <w:showingPlcHdr/>
              <w:dataBinding w:xpath="/ns0:DocumentInfo[1]/ns0:BaseInfo[1]/ns0:Dnr[1]" w:storeItemID="{001810E8-282E-4270-A7C0-FA14898C4FBF}" w:prefixMappings="xmlns:ns0='http://lp/documentinfo/RK' "/>
              <w:text/>
            </w:sdtPr>
            <w:sdtContent>
              <w:r w:rsidR="007B222B">
                <w:rPr>
                  <w:rStyle w:val="PlaceholderText"/>
                </w:rPr>
                <w:t xml:space="preserve"> </w:t>
              </w:r>
            </w:sdtContent>
          </w:sdt>
          <w:r w:rsidRPr="007B222B" w:rsidR="007B222B">
            <w:t>S2023/03040</w:t>
          </w:r>
          <w:r w:rsidRPr="007B222B" w:rsidR="007B222B">
            <w:tab/>
          </w:r>
          <w:sdt>
            <w:sdtPr>
              <w:alias w:val="DocNumber"/>
              <w:tag w:val="DocNumber"/>
              <w:id w:val="1726028884"/>
              <w:placeholder>
                <w:docPart w:val="990DC7589EA0403E8844B77B2245370C"/>
              </w:placeholder>
              <w:showingPlcHdr/>
              <w:dataBinding w:xpath="/ns0:DocumentInfo[1]/ns0:BaseInfo[1]/ns0:DocNumber[1]" w:storeItemID="{001810E8-282E-4270-A7C0-FA14898C4FBF}" w:prefixMappings="xmlns:ns0='http://lp/documentinfo/RK' "/>
              <w:text/>
            </w:sdtPr>
            <w:sdtContent>
              <w:r>
                <w:rPr>
                  <w:rStyle w:val="PlaceholderText"/>
                </w:rPr>
                <w:t xml:space="preserve"> </w:t>
              </w:r>
            </w:sdtContent>
          </w:sdt>
        </w:p>
        <w:p w:rsidR="00BA38F2" w:rsidP="00EE3C0F">
          <w:pPr>
            <w:pStyle w:val="Header"/>
          </w:pPr>
        </w:p>
      </w:tc>
      <w:tc>
        <w:tcPr>
          <w:tcW w:w="1134" w:type="dxa"/>
        </w:tcPr>
        <w:p w:rsidR="00BA38F2" w:rsidP="0094502D">
          <w:pPr>
            <w:pStyle w:val="Header"/>
          </w:pPr>
        </w:p>
        <w:p w:rsidR="00BA38F2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C6284759BA6F4446A337FE3EE544BB4B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BA38F2" w:rsidRPr="00BA38F2" w:rsidP="00340DE0">
              <w:pPr>
                <w:pStyle w:val="Header"/>
                <w:rPr>
                  <w:b/>
                </w:rPr>
              </w:pPr>
              <w:r w:rsidRPr="00BA38F2">
                <w:rPr>
                  <w:b/>
                </w:rPr>
                <w:t>Socialdepartementet</w:t>
              </w:r>
            </w:p>
            <w:p w:rsidR="00BA38F2" w:rsidP="00340DE0">
              <w:pPr>
                <w:pStyle w:val="Header"/>
              </w:pPr>
              <w:r w:rsidRPr="00BA38F2">
                <w:t>Socialministern</w:t>
              </w:r>
            </w:p>
            <w:p w:rsidR="00BA38F2" w:rsidRPr="00BA38F2" w:rsidP="00BA38F2">
              <w:pPr>
                <w:pStyle w:val="Header"/>
                <w:rPr>
                  <w:lang w:val="de-DE"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A11F60345E94C2F89C63F2416C18340"/>
          </w:placeholder>
          <w:dataBinding w:xpath="/ns0:DocumentInfo[1]/ns0:BaseInfo[1]/ns0:Recipient[1]" w:storeItemID="{001810E8-282E-4270-A7C0-FA14898C4FBF}" w:prefixMappings="xmlns:ns0='http://lp/documentinfo/RK' "/>
          <w:text w:multiLine="1"/>
        </w:sdtPr>
        <w:sdtContent>
          <w:tc>
            <w:tcPr>
              <w:tcW w:w="3170" w:type="dxa"/>
            </w:tcPr>
            <w:p w:rsidR="00BA38F2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BA38F2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9B5A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4EE42F2CA5946C083BDA47AA9E885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9F6011-71FB-460B-9A2F-4493277AFB2C}"/>
      </w:docPartPr>
      <w:docPartBody>
        <w:p w:rsidR="00D77BE5" w:rsidP="00955330">
          <w:pPr>
            <w:pStyle w:val="34EE42F2CA5946C083BDA47AA9E885F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90DC7589EA0403E8844B77B224537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B68EF7-FD3C-4390-B754-A3B719121A1C}"/>
      </w:docPartPr>
      <w:docPartBody>
        <w:p w:rsidR="00D77BE5" w:rsidP="00955330">
          <w:pPr>
            <w:pStyle w:val="990DC7589EA0403E8844B77B2245370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6284759BA6F4446A337FE3EE544BB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B49481-257E-4F04-9106-5EF6B2C10832}"/>
      </w:docPartPr>
      <w:docPartBody>
        <w:p w:rsidR="00D77BE5" w:rsidP="00955330">
          <w:pPr>
            <w:pStyle w:val="C6284759BA6F4446A337FE3EE544BB4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A11F60345E94C2F89C63F2416C183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674EAA-1B0A-4706-9010-2968FADAEE87}"/>
      </w:docPartPr>
      <w:docPartBody>
        <w:p w:rsidR="00D77BE5" w:rsidP="00955330">
          <w:pPr>
            <w:pStyle w:val="9A11F60345E94C2F89C63F2416C1834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0B822CAFE44445AB5FF59A8C8088C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1228F4-DD14-4A47-A0F2-2E3DB320B93E}"/>
      </w:docPartPr>
      <w:docPartBody>
        <w:p w:rsidR="00D77BE5" w:rsidP="00955330">
          <w:pPr>
            <w:pStyle w:val="70B822CAFE44445AB5FF59A8C8088C11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19B98A1E23F24CDF9CD617B19DB41F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FB3457-11B1-43C2-80F8-6AC73BFC247A}"/>
      </w:docPartPr>
      <w:docPartBody>
        <w:p w:rsidR="00D77BE5" w:rsidP="00955330">
          <w:pPr>
            <w:pStyle w:val="19B98A1E23F24CDF9CD617B19DB41FA8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A6622316D06C4770B69CE90352F112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725B06-3BF4-4C21-ADF1-2B7E39E0D325}"/>
      </w:docPartPr>
      <w:docPartBody>
        <w:p w:rsidR="00D77BE5" w:rsidP="00955330">
          <w:pPr>
            <w:pStyle w:val="A6622316D06C4770B69CE90352F112FD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0580128D6B0A4A6EB50F3A263D954E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E848DE-2F8F-40C4-8275-08A24847248A}"/>
      </w:docPartPr>
      <w:docPartBody>
        <w:p w:rsidR="00D77BE5" w:rsidP="00955330">
          <w:pPr>
            <w:pStyle w:val="0580128D6B0A4A6EB50F3A263D954EA5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E51BBA9BEA2E4D629BF39F355E0CC7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738BBC-4BE5-4DBF-8A4C-D5E86480E9D2}"/>
      </w:docPartPr>
      <w:docPartBody>
        <w:p w:rsidR="00D77BE5" w:rsidP="00955330">
          <w:pPr>
            <w:pStyle w:val="E51BBA9BEA2E4D629BF39F355E0CC70A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55330"/>
    <w:rPr>
      <w:noProof w:val="0"/>
      <w:color w:val="808080"/>
    </w:rPr>
  </w:style>
  <w:style w:type="paragraph" w:customStyle="1" w:styleId="34EE42F2CA5946C083BDA47AA9E885FC">
    <w:name w:val="34EE42F2CA5946C083BDA47AA9E885FC"/>
    <w:rsid w:val="00955330"/>
  </w:style>
  <w:style w:type="paragraph" w:customStyle="1" w:styleId="9A11F60345E94C2F89C63F2416C18340">
    <w:name w:val="9A11F60345E94C2F89C63F2416C18340"/>
    <w:rsid w:val="00955330"/>
  </w:style>
  <w:style w:type="paragraph" w:customStyle="1" w:styleId="990DC7589EA0403E8844B77B2245370C1">
    <w:name w:val="990DC7589EA0403E8844B77B2245370C1"/>
    <w:rsid w:val="0095533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6284759BA6F4446A337FE3EE544BB4B1">
    <w:name w:val="C6284759BA6F4446A337FE3EE544BB4B1"/>
    <w:rsid w:val="0095533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0B822CAFE44445AB5FF59A8C8088C11">
    <w:name w:val="70B822CAFE44445AB5FF59A8C8088C11"/>
    <w:rsid w:val="00955330"/>
  </w:style>
  <w:style w:type="paragraph" w:customStyle="1" w:styleId="19B98A1E23F24CDF9CD617B19DB41FA8">
    <w:name w:val="19B98A1E23F24CDF9CD617B19DB41FA8"/>
    <w:rsid w:val="00955330"/>
  </w:style>
  <w:style w:type="paragraph" w:customStyle="1" w:styleId="A6622316D06C4770B69CE90352F112FD">
    <w:name w:val="A6622316D06C4770B69CE90352F112FD"/>
    <w:rsid w:val="00955330"/>
  </w:style>
  <w:style w:type="paragraph" w:customStyle="1" w:styleId="0580128D6B0A4A6EB50F3A263D954EA5">
    <w:name w:val="0580128D6B0A4A6EB50F3A263D954EA5"/>
    <w:rsid w:val="00955330"/>
  </w:style>
  <w:style w:type="paragraph" w:customStyle="1" w:styleId="E51BBA9BEA2E4D629BF39F355E0CC70A">
    <w:name w:val="E51BBA9BEA2E4D629BF39F355E0CC70A"/>
    <w:rsid w:val="0095533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bf6db7c6-47f8-442c-83fd-c567739072fa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2023-11-22T00:00:00</HeaderDate>
    <Office/>
    <Dnr/>
    <ParagrafNr/>
    <DocumentTitle/>
    <VisitingAddress/>
    <Extra1/>
    <Extra2/>
    <Extra3>Karin Rågsjö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23F078-8F31-4608-8F47-530ADC071497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18f3d968-6251-40b0-9f11-012b293496c2"/>
    <ds:schemaRef ds:uri="a68c6c55-4fbb-48c7-bd04-03a904b43046"/>
  </ds:schemaRefs>
</ds:datastoreItem>
</file>

<file path=customXml/itemProps3.xml><?xml version="1.0" encoding="utf-8"?>
<ds:datastoreItem xmlns:ds="http://schemas.openxmlformats.org/officeDocument/2006/customXml" ds:itemID="{001810E8-282E-4270-A7C0-FA14898C4FBF}">
  <ds:schemaRefs>
    <ds:schemaRef ds:uri="http://lp/documentinfo/RK"/>
  </ds:schemaRefs>
</ds:datastoreItem>
</file>

<file path=customXml/itemProps4.xml><?xml version="1.0" encoding="utf-8"?>
<ds:datastoreItem xmlns:ds="http://schemas.openxmlformats.org/officeDocument/2006/customXml" ds:itemID="{0935C640-1808-4B5E-AE7A-A0699CFE183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A480A7C-DEBA-4E9F-8E90-AA023D53D4B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253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Frågesvar 256_20231122.docx</dc:title>
  <cp:revision>3</cp:revision>
  <dcterms:created xsi:type="dcterms:W3CDTF">2023-11-22T08:35:00Z</dcterms:created>
  <dcterms:modified xsi:type="dcterms:W3CDTF">2023-11-22T08:35:00Z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TaxKeyword">
    <vt:lpwstr/>
  </property>
  <property fmtid="{D5CDD505-2E9C-101B-9397-08002B2CF9AE}" pid="7" name="TaxKeywordTaxHTField">
    <vt:lpwstr/>
  </property>
  <property fmtid="{D5CDD505-2E9C-101B-9397-08002B2CF9AE}" pid="8" name="_dlc_DocIdItemGuid">
    <vt:lpwstr>430501f9-086c-4d44-9c4c-fbdd4c8697a7</vt:lpwstr>
  </property>
</Properties>
</file>