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22A7" w:rsidP="00CB3B31">
      <w:pPr>
        <w:pStyle w:val="Title"/>
      </w:pPr>
      <w:bookmarkStart w:id="0" w:name="Start"/>
      <w:bookmarkEnd w:id="0"/>
      <w:r>
        <w:t xml:space="preserve">Svar på fråga 2020/21:3113 av </w:t>
      </w:r>
      <w:sdt>
        <w:sdtPr>
          <w:alias w:val="Frågeställare"/>
          <w:tag w:val="delete"/>
          <w:id w:val="-211816850"/>
          <w:placeholder>
            <w:docPart w:val="640555E7C7FC469ABDD8DB7C27673EFC"/>
          </w:placeholder>
          <w:dataBinding w:xpath="/ns0:DocumentInfo[1]/ns0:BaseInfo[1]/ns0:Extra3[1]" w:storeItemID="{7B93E319-9A82-48D0-9E24-6E5EC8DC1560}" w:prefixMappings="xmlns:ns0='http://lp/documentinfo/RK' "/>
          <w:text/>
        </w:sdtPr>
        <w:sdtContent>
          <w:r>
            <w:t>Lars Beckman</w:t>
          </w:r>
        </w:sdtContent>
      </w:sdt>
      <w:r>
        <w:t xml:space="preserve"> (</w:t>
      </w:r>
      <w:sdt>
        <w:sdtPr>
          <w:alias w:val="Parti"/>
          <w:tag w:val="Parti_delete"/>
          <w:id w:val="1620417071"/>
          <w:placeholder>
            <w:docPart w:val="F0D4414CCBC94BAEAF47736942B09B3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Rättssäkerheten för jägare</w:t>
      </w:r>
    </w:p>
    <w:p w:rsidR="009B7FC4" w:rsidP="00CB3B31">
      <w:pPr>
        <w:pStyle w:val="BodyText"/>
      </w:pPr>
      <w:sdt>
        <w:sdtPr>
          <w:alias w:val="Frågeställare"/>
          <w:tag w:val="delete"/>
          <w:id w:val="-1635256365"/>
          <w:placeholder>
            <w:docPart w:val="1D081C07ED874F6B94B503F83EBBD604"/>
          </w:placeholder>
          <w:dataBinding w:xpath="/ns0:DocumentInfo[1]/ns0:BaseInfo[1]/ns0:Extra3[1]" w:storeItemID="{7B93E319-9A82-48D0-9E24-6E5EC8DC1560}" w:prefixMappings="xmlns:ns0='http://lp/documentinfo/RK' "/>
          <w:text/>
        </w:sdtPr>
        <w:sdtContent>
          <w:r w:rsidR="00A022A7">
            <w:t>Lars Beckman</w:t>
          </w:r>
        </w:sdtContent>
      </w:sdt>
      <w:r w:rsidR="00A022A7">
        <w:t xml:space="preserve"> har frågat mig vilka åtgärder jag avser att vidta för att förbättra rättssäkerheten för jägare</w:t>
      </w:r>
      <w:r>
        <w:t>.</w:t>
      </w:r>
    </w:p>
    <w:p w:rsidR="006C2BA6" w:rsidP="00131D0F">
      <w:pPr>
        <w:pStyle w:val="BodyText"/>
      </w:pPr>
      <w:r>
        <w:t xml:space="preserve">Polis har rätt att </w:t>
      </w:r>
      <w:r w:rsidR="00327DB1">
        <w:t>omhänderta</w:t>
      </w:r>
      <w:r w:rsidR="00C16CEF">
        <w:t xml:space="preserve"> </w:t>
      </w:r>
      <w:r w:rsidRPr="006C2BA6">
        <w:t>någons vapen med tillhörande ammunition och tillståndsbevis om det finns risk för att vapnet missbrukas, eller om det är sannolikt att vapentillståndet kommer att återkallas</w:t>
      </w:r>
      <w:r>
        <w:t xml:space="preserve">. </w:t>
      </w:r>
      <w:r w:rsidR="00562466">
        <w:t xml:space="preserve">Detta följer av </w:t>
      </w:r>
      <w:r w:rsidR="008F7F0C">
        <w:t xml:space="preserve">bestämmelserna i </w:t>
      </w:r>
      <w:r w:rsidR="00562466">
        <w:t>vapenlagen</w:t>
      </w:r>
      <w:r w:rsidR="00B365EB">
        <w:t xml:space="preserve"> och p</w:t>
      </w:r>
      <w:r w:rsidRPr="006C2BA6">
        <w:t>olisen gör en bedömning från fall till fall.</w:t>
      </w:r>
      <w:r>
        <w:t xml:space="preserve"> </w:t>
      </w:r>
      <w:r w:rsidR="00131D0F">
        <w:t>Det ligger inte i ett statsråds eller regeringens uppgifter att uttala sig om rättsväsendets handläggning av enskilda ärenden.</w:t>
      </w:r>
      <w:r>
        <w:t xml:space="preserve"> </w:t>
      </w:r>
      <w:r w:rsidR="00B01B70">
        <w:t xml:space="preserve">Däremot kan konstateras att ett beslut om att </w:t>
      </w:r>
      <w:r w:rsidR="008F7F0C">
        <w:t xml:space="preserve">exempelvis </w:t>
      </w:r>
      <w:r w:rsidR="00B01B70">
        <w:t xml:space="preserve">omhänderta vapen kan överklagas till </w:t>
      </w:r>
      <w:r w:rsidR="0009575F">
        <w:t xml:space="preserve">allmän </w:t>
      </w:r>
      <w:r w:rsidR="00B01B70">
        <w:t>förvaltnings</w:t>
      </w:r>
      <w:r w:rsidR="0009575F">
        <w:t>domstol</w:t>
      </w:r>
      <w:r w:rsidR="00B01B70">
        <w:t>.</w:t>
      </w:r>
    </w:p>
    <w:p w:rsidR="00131D0F" w:rsidP="00131D0F">
      <w:pPr>
        <w:pStyle w:val="BodyText"/>
      </w:pPr>
      <w:r>
        <w:t>När det gäller förutsättningarna att utreda brott, även jaktbrott, är det av stor vikt att polis och åklagare har effektiva utredningsverktyg och tillräckliga resurser. Att brottsutredningar bedrivs så skyndsamt och effektivt som möjligt är viktigt ur både den misstänktes och samhällets perspektiv. R</w:t>
      </w:r>
      <w:r w:rsidRPr="00064FC9">
        <w:t>egering</w:t>
      </w:r>
      <w:r>
        <w:t xml:space="preserve"> och riksdag</w:t>
      </w:r>
      <w:r>
        <w:t xml:space="preserve"> har tillfört resurser </w:t>
      </w:r>
      <w:r w:rsidRPr="00064FC9">
        <w:t>till</w:t>
      </w:r>
      <w:r>
        <w:t xml:space="preserve"> </w:t>
      </w:r>
      <w:r w:rsidRPr="00064FC9">
        <w:t>Polismyndigheten</w:t>
      </w:r>
      <w:r>
        <w:t xml:space="preserve"> och Åklagarmyndigheten i syfte </w:t>
      </w:r>
      <w:r w:rsidRPr="00064FC9">
        <w:t xml:space="preserve">att </w:t>
      </w:r>
      <w:r>
        <w:t>bl.a.</w:t>
      </w:r>
      <w:r w:rsidRPr="00064FC9">
        <w:t xml:space="preserve"> förbättra myndighete</w:t>
      </w:r>
      <w:r>
        <w:t>r</w:t>
      </w:r>
      <w:r w:rsidRPr="00064FC9">
        <w:t>n</w:t>
      </w:r>
      <w:r>
        <w:t>a</w:t>
      </w:r>
      <w:r w:rsidRPr="00064FC9">
        <w:t>s förutsättningar att utreda brott</w:t>
      </w:r>
      <w:r>
        <w:t>. Det kan också framhållas att P</w:t>
      </w:r>
      <w:r w:rsidRPr="00911767">
        <w:t>olismyndigheten har gjort en översyn av hur hanteringen av grova jaktbrott kan förbättras och effektiviseras. I det arbete</w:t>
      </w:r>
      <w:r>
        <w:t>t</w:t>
      </w:r>
      <w:r w:rsidRPr="00911767">
        <w:t xml:space="preserve"> har </w:t>
      </w:r>
      <w:r>
        <w:t>Åklagarmyndigheten</w:t>
      </w:r>
      <w:r w:rsidRPr="00911767">
        <w:t>, länsstyrelserna och Naturvårdsverket varit delaktiga. Resultatet kommer att sammanfattas i en handbok som bedöms</w:t>
      </w:r>
      <w:r>
        <w:t xml:space="preserve"> kunna bli </w:t>
      </w:r>
      <w:r w:rsidRPr="00911767">
        <w:t xml:space="preserve">klar under </w:t>
      </w:r>
      <w:r>
        <w:t>året.</w:t>
      </w:r>
    </w:p>
    <w:p w:rsidR="00007D17" w:rsidP="00CB3B31">
      <w:pPr>
        <w:pStyle w:val="BodyText"/>
      </w:pPr>
      <w:r>
        <w:t xml:space="preserve">Stockholm den </w:t>
      </w:r>
      <w:sdt>
        <w:sdtPr>
          <w:id w:val="-1225218591"/>
          <w:placeholder>
            <w:docPart w:val="EC15BA70E63D472A9322436B727CEAC7"/>
          </w:placeholder>
          <w:dataBinding w:xpath="/ns0:DocumentInfo[1]/ns0:BaseInfo[1]/ns0:HeaderDate[1]" w:storeItemID="{7B93E319-9A82-48D0-9E24-6E5EC8DC1560}" w:prefixMappings="xmlns:ns0='http://lp/documentinfo/RK' "/>
          <w:date w:fullDate="2021-06-16T00:00:00Z">
            <w:dateFormat w:val="d MMMM yyyy"/>
            <w:lid w:val="sv-SE"/>
            <w:storeMappedDataAs w:val="dateTime"/>
            <w:calendar w:val="gregorian"/>
          </w:date>
        </w:sdtPr>
        <w:sdtContent>
          <w:r w:rsidR="00310839">
            <w:t>16 juni 2021</w:t>
          </w:r>
        </w:sdtContent>
      </w:sdt>
    </w:p>
    <w:p w:rsidR="00A022A7" w:rsidP="00E96532">
      <w:pPr>
        <w:pStyle w:val="BodyText"/>
      </w:pPr>
      <w:sdt>
        <w:sdtPr>
          <w:alias w:val="Klicka på listpilen"/>
          <w:tag w:val="run-loadAllMinistersFromDep_delete"/>
          <w:id w:val="-122627287"/>
          <w:placeholder>
            <w:docPart w:val="BED78A5B83D8469EB4180B469B9F26C0"/>
          </w:placeholder>
          <w:dataBinding w:xpath="/ns0:DocumentInfo[1]/ns0:BaseInfo[1]/ns0:TopSender[1]" w:storeItemID="{7B93E319-9A82-48D0-9E24-6E5EC8DC1560}" w:prefixMappings="xmlns:ns0='http://lp/documentinfo/RK' "/>
          <w:comboBox w:lastValue="Inrikesministern">
            <w:listItem w:value="Justitie- och migrationsministern" w:displayText="Morgan Johansson"/>
            <w:listItem w:value="Inrikesministern" w:displayText="Mikael Damberg"/>
          </w:comboBox>
        </w:sdtPr>
        <w:sdtContent>
          <w:r>
            <w:rPr>
              <w:rStyle w:val="DefaultParagraphFont"/>
            </w:rPr>
            <w:t>Mikael Damberg</w:t>
          </w:r>
        </w:sdtContent>
      </w:sdt>
    </w:p>
    <w:sectPr w:rsidSect="00007D17">
      <w:footerReference w:type="default" r:id="rId9"/>
      <w:headerReference w:type="first" r:id="rId10"/>
      <w:footerReference w:type="first" r:id="rId11"/>
      <w:pgSz w:w="11907" w:h="16839"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B3B3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CB3B31" w:rsidRPr="00B62610" w:rsidP="00A022A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B3B31">
      <w:tblPrEx>
        <w:tblW w:w="708" w:type="dxa"/>
        <w:jc w:val="right"/>
        <w:tblLayout w:type="fixed"/>
        <w:tblCellMar>
          <w:left w:w="0" w:type="dxa"/>
          <w:right w:w="0" w:type="dxa"/>
        </w:tblCellMar>
        <w:tblLook w:val="0600"/>
      </w:tblPrEx>
      <w:trPr>
        <w:trHeight w:val="850"/>
        <w:jc w:val="right"/>
      </w:trPr>
      <w:tc>
        <w:tcPr>
          <w:tcW w:w="708" w:type="dxa"/>
          <w:vAlign w:val="bottom"/>
        </w:tcPr>
        <w:p w:rsidR="00CB3B31" w:rsidRPr="00347E11" w:rsidP="00A022A7">
          <w:pPr>
            <w:pStyle w:val="Footer"/>
            <w:spacing w:line="276" w:lineRule="auto"/>
            <w:jc w:val="right"/>
          </w:pPr>
        </w:p>
      </w:tc>
    </w:tr>
  </w:tbl>
  <w:p w:rsidR="00CB3B31" w:rsidRPr="005606BC" w:rsidP="00A022A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CB3B3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CB3B31" w:rsidRPr="00F53AEA" w:rsidP="00C26068">
          <w:pPr>
            <w:pStyle w:val="Footer"/>
            <w:spacing w:line="276" w:lineRule="auto"/>
          </w:pPr>
        </w:p>
      </w:tc>
      <w:tc>
        <w:tcPr>
          <w:tcW w:w="4451" w:type="dxa"/>
        </w:tcPr>
        <w:p w:rsidR="00CB3B31" w:rsidRPr="00F53AEA" w:rsidP="00F53AEA">
          <w:pPr>
            <w:pStyle w:val="Footer"/>
            <w:spacing w:line="276" w:lineRule="auto"/>
          </w:pPr>
        </w:p>
      </w:tc>
    </w:tr>
  </w:tbl>
  <w:p w:rsidR="00CB3B31"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B3B31" w:rsidRPr="007D73AB">
          <w:pPr>
            <w:pStyle w:val="Header"/>
          </w:pPr>
        </w:p>
      </w:tc>
      <w:tc>
        <w:tcPr>
          <w:tcW w:w="3170" w:type="dxa"/>
          <w:vAlign w:val="bottom"/>
        </w:tcPr>
        <w:p w:rsidR="00CB3B31" w:rsidRPr="007D73AB" w:rsidP="00340DE0">
          <w:pPr>
            <w:pStyle w:val="Header"/>
          </w:pPr>
        </w:p>
      </w:tc>
      <w:tc>
        <w:tcPr>
          <w:tcW w:w="1134" w:type="dxa"/>
        </w:tcPr>
        <w:p w:rsidR="00CB3B31" w:rsidP="00CB3B31">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B3B31" w:rsidRPr="00340DE0" w:rsidP="00340DE0">
          <w:pPr>
            <w:pStyle w:val="Header"/>
          </w:pPr>
          <w:r>
            <w:rPr>
              <w:noProof/>
            </w:rPr>
            <w:drawing>
              <wp:inline distT="0" distB="0" distL="0" distR="0">
                <wp:extent cx="1748028" cy="505968"/>
                <wp:effectExtent l="0" t="0" r="5080" b="8890"/>
                <wp:docPr id="6" name="Bildobjekt 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B3B31" w:rsidRPr="00710A6C" w:rsidP="00EE3C0F">
          <w:pPr>
            <w:pStyle w:val="Header"/>
            <w:rPr>
              <w:b/>
            </w:rPr>
          </w:pPr>
        </w:p>
        <w:p w:rsidR="00CB3B31" w:rsidP="00EE3C0F">
          <w:pPr>
            <w:pStyle w:val="Header"/>
          </w:pPr>
        </w:p>
        <w:p w:rsidR="00CB3B31" w:rsidP="00EE3C0F">
          <w:pPr>
            <w:pStyle w:val="Header"/>
          </w:pPr>
        </w:p>
        <w:p w:rsidR="00CB3B31" w:rsidP="00EE3C0F">
          <w:pPr>
            <w:pStyle w:val="Header"/>
          </w:pPr>
        </w:p>
        <w:sdt>
          <w:sdtPr>
            <w:alias w:val="Dnr"/>
            <w:tag w:val="ccRKShow_Dnr"/>
            <w:id w:val="-829283628"/>
            <w:placeholder>
              <w:docPart w:val="BD05A6C5FE39412FA9093D3C32F529A5"/>
            </w:placeholder>
            <w:dataBinding w:xpath="/ns0:DocumentInfo[1]/ns0:BaseInfo[1]/ns0:Dnr[1]" w:storeItemID="{7B93E319-9A82-48D0-9E24-6E5EC8DC1560}" w:prefixMappings="xmlns:ns0='http://lp/documentinfo/RK' "/>
            <w:text/>
          </w:sdtPr>
          <w:sdtContent>
            <w:p w:rsidR="00CB3B31" w:rsidP="00EE3C0F">
              <w:pPr>
                <w:pStyle w:val="Header"/>
              </w:pPr>
              <w:r>
                <w:t>Ju2021/</w:t>
              </w:r>
              <w:r w:rsidR="00007D17">
                <w:t>02257</w:t>
              </w:r>
            </w:p>
          </w:sdtContent>
        </w:sdt>
        <w:sdt>
          <w:sdtPr>
            <w:alias w:val="DocNumber"/>
            <w:tag w:val="DocNumber"/>
            <w:id w:val="1726028884"/>
            <w:placeholder>
              <w:docPart w:val="686EB32475B94912B0B0D22A2BA846E6"/>
            </w:placeholder>
            <w:showingPlcHdr/>
            <w:dataBinding w:xpath="/ns0:DocumentInfo[1]/ns0:BaseInfo[1]/ns0:DocNumber[1]" w:storeItemID="{7B93E319-9A82-48D0-9E24-6E5EC8DC1560}" w:prefixMappings="xmlns:ns0='http://lp/documentinfo/RK' "/>
            <w:text/>
          </w:sdtPr>
          <w:sdtContent>
            <w:p w:rsidR="00CB3B31" w:rsidP="00EE3C0F">
              <w:pPr>
                <w:pStyle w:val="Header"/>
              </w:pPr>
              <w:r>
                <w:rPr>
                  <w:rStyle w:val="PlaceholderText"/>
                </w:rPr>
                <w:t xml:space="preserve"> </w:t>
              </w:r>
            </w:p>
          </w:sdtContent>
        </w:sdt>
        <w:p w:rsidR="00CB3B31" w:rsidP="00EE3C0F">
          <w:pPr>
            <w:pStyle w:val="Header"/>
          </w:pPr>
        </w:p>
      </w:tc>
      <w:tc>
        <w:tcPr>
          <w:tcW w:w="1134" w:type="dxa"/>
        </w:tcPr>
        <w:p w:rsidR="00CB3B31" w:rsidP="0094502D">
          <w:pPr>
            <w:pStyle w:val="Header"/>
          </w:pPr>
        </w:p>
        <w:p w:rsidR="00CB3B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A9D5D197708423D98C7DE7C7B5754A3"/>
          </w:placeholder>
          <w:richText/>
        </w:sdtPr>
        <w:sdtEndPr>
          <w:rPr>
            <w:b w:val="0"/>
          </w:rPr>
        </w:sdtEndPr>
        <w:sdtContent>
          <w:tc>
            <w:tcPr>
              <w:tcW w:w="5534" w:type="dxa"/>
              <w:tcMar>
                <w:right w:w="1134" w:type="dxa"/>
              </w:tcMar>
            </w:tcPr>
            <w:p w:rsidR="00CB3B31" w:rsidRPr="009B7FC4" w:rsidP="00340DE0">
              <w:pPr>
                <w:pStyle w:val="Header"/>
                <w:rPr>
                  <w:b/>
                </w:rPr>
              </w:pPr>
              <w:r w:rsidRPr="009B7FC4">
                <w:rPr>
                  <w:b/>
                </w:rPr>
                <w:t>Justitiedepartementet</w:t>
              </w:r>
            </w:p>
            <w:p w:rsidR="00CB3B31" w:rsidRPr="00340DE0" w:rsidP="00340DE0">
              <w:pPr>
                <w:pStyle w:val="Header"/>
              </w:pPr>
              <w:r w:rsidRPr="009B7FC4">
                <w:t>Inrikesministern</w:t>
              </w:r>
            </w:p>
          </w:tc>
        </w:sdtContent>
      </w:sdt>
      <w:sdt>
        <w:sdtPr>
          <w:alias w:val="Recipient"/>
          <w:tag w:val="ccRKShow_Recipient"/>
          <w:id w:val="-28344517"/>
          <w:placeholder>
            <w:docPart w:val="60F265A77AE9406687866C73ECC3D154"/>
          </w:placeholder>
          <w:dataBinding w:xpath="/ns0:DocumentInfo[1]/ns0:BaseInfo[1]/ns0:Recipient[1]" w:storeItemID="{7B93E319-9A82-48D0-9E24-6E5EC8DC1560}" w:prefixMappings="xmlns:ns0='http://lp/documentinfo/RK' "/>
          <w:text w:multiLine="1"/>
        </w:sdtPr>
        <w:sdtContent>
          <w:tc>
            <w:tcPr>
              <w:tcW w:w="3170" w:type="dxa"/>
            </w:tcPr>
            <w:p w:rsidR="00CB3B31" w:rsidP="00547B89">
              <w:pPr>
                <w:pStyle w:val="Header"/>
              </w:pPr>
              <w:r>
                <w:t>Till riksdagen</w:t>
              </w:r>
            </w:p>
          </w:tc>
        </w:sdtContent>
      </w:sdt>
      <w:tc>
        <w:tcPr>
          <w:tcW w:w="1134" w:type="dxa"/>
        </w:tcPr>
        <w:p w:rsidR="00CB3B31" w:rsidP="003E6020">
          <w:pPr>
            <w:pStyle w:val="Header"/>
          </w:pPr>
        </w:p>
      </w:tc>
    </w:tr>
  </w:tbl>
  <w:p w:rsidR="00CB3B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022A7"/>
  </w:style>
  <w:style w:type="paragraph" w:styleId="Heading1">
    <w:name w:val="heading 1"/>
    <w:basedOn w:val="BodyText"/>
    <w:next w:val="BodyText"/>
    <w:link w:val="Rubrik1Char"/>
    <w:uiPriority w:val="1"/>
    <w:qFormat/>
    <w:rsid w:val="00A022A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022A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022A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022A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022A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022A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022A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022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022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022A7"/>
    <w:pPr>
      <w:tabs>
        <w:tab w:val="left" w:pos="1701"/>
        <w:tab w:val="left" w:pos="3600"/>
        <w:tab w:val="left" w:pos="5387"/>
      </w:tabs>
    </w:pPr>
  </w:style>
  <w:style w:type="character" w:customStyle="1" w:styleId="BrdtextChar">
    <w:name w:val="Brödtext Char"/>
    <w:basedOn w:val="DefaultParagraphFont"/>
    <w:link w:val="BodyText"/>
    <w:rsid w:val="00A022A7"/>
  </w:style>
  <w:style w:type="paragraph" w:styleId="BodyTextIndent">
    <w:name w:val="Body Text Indent"/>
    <w:basedOn w:val="Normal"/>
    <w:link w:val="BrdtextmedindragChar"/>
    <w:qFormat/>
    <w:rsid w:val="00A022A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022A7"/>
  </w:style>
  <w:style w:type="character" w:customStyle="1" w:styleId="Rubrik1Char">
    <w:name w:val="Rubrik 1 Char"/>
    <w:basedOn w:val="DefaultParagraphFont"/>
    <w:link w:val="Heading1"/>
    <w:uiPriority w:val="1"/>
    <w:rsid w:val="00A022A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022A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022A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022A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022A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022A7"/>
    <w:pPr>
      <w:numPr>
        <w:numId w:val="0"/>
      </w:numPr>
    </w:pPr>
  </w:style>
  <w:style w:type="paragraph" w:customStyle="1" w:styleId="Rubrik2utannumrering">
    <w:name w:val="Rubrik 2 utan numrering"/>
    <w:basedOn w:val="Heading2"/>
    <w:next w:val="BodyText"/>
    <w:uiPriority w:val="1"/>
    <w:qFormat/>
    <w:rsid w:val="00A022A7"/>
    <w:pPr>
      <w:numPr>
        <w:ilvl w:val="0"/>
        <w:numId w:val="0"/>
      </w:numPr>
    </w:pPr>
  </w:style>
  <w:style w:type="paragraph" w:customStyle="1" w:styleId="Rubrik3utannumrering">
    <w:name w:val="Rubrik 3 utan numrering"/>
    <w:basedOn w:val="Heading3"/>
    <w:next w:val="BodyText"/>
    <w:uiPriority w:val="1"/>
    <w:qFormat/>
    <w:rsid w:val="00A022A7"/>
    <w:pPr>
      <w:numPr>
        <w:ilvl w:val="0"/>
        <w:numId w:val="0"/>
      </w:numPr>
    </w:pPr>
  </w:style>
  <w:style w:type="character" w:customStyle="1" w:styleId="Rubrik4Char">
    <w:name w:val="Rubrik 4 Char"/>
    <w:basedOn w:val="DefaultParagraphFont"/>
    <w:link w:val="Heading4"/>
    <w:uiPriority w:val="1"/>
    <w:rsid w:val="00A022A7"/>
    <w:rPr>
      <w:rFonts w:asciiTheme="majorHAnsi" w:eastAsiaTheme="majorEastAsia" w:hAnsiTheme="majorHAnsi" w:cstheme="majorBidi"/>
      <w:b/>
      <w:iCs/>
      <w:sz w:val="20"/>
    </w:rPr>
  </w:style>
  <w:style w:type="paragraph" w:customStyle="1" w:styleId="Brdtextutanavstnd">
    <w:name w:val="Brödtext utan avstånd"/>
    <w:basedOn w:val="Normal"/>
    <w:qFormat/>
    <w:rsid w:val="00A022A7"/>
    <w:pPr>
      <w:tabs>
        <w:tab w:val="left" w:pos="1701"/>
        <w:tab w:val="left" w:pos="3600"/>
        <w:tab w:val="left" w:pos="5387"/>
      </w:tabs>
      <w:spacing w:after="0"/>
    </w:pPr>
  </w:style>
  <w:style w:type="paragraph" w:customStyle="1" w:styleId="Bildtext">
    <w:name w:val="Bildtext"/>
    <w:basedOn w:val="BodyText"/>
    <w:next w:val="BodyText"/>
    <w:uiPriority w:val="2"/>
    <w:qFormat/>
    <w:rsid w:val="00A022A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022A7"/>
    <w:pPr>
      <w:numPr>
        <w:ilvl w:val="0"/>
        <w:numId w:val="0"/>
      </w:numPr>
    </w:pPr>
  </w:style>
  <w:style w:type="paragraph" w:customStyle="1" w:styleId="Rubrik5utannumrering">
    <w:name w:val="Rubrik 5 utan numrering"/>
    <w:basedOn w:val="Heading5"/>
    <w:next w:val="BodyText"/>
    <w:uiPriority w:val="1"/>
    <w:qFormat/>
    <w:rsid w:val="00A022A7"/>
  </w:style>
  <w:style w:type="paragraph" w:styleId="Caption">
    <w:name w:val="caption"/>
    <w:basedOn w:val="Bildtext"/>
    <w:next w:val="Normal"/>
    <w:uiPriority w:val="35"/>
    <w:semiHidden/>
    <w:qFormat/>
    <w:rsid w:val="00A022A7"/>
    <w:rPr>
      <w:iCs/>
      <w:szCs w:val="18"/>
    </w:rPr>
  </w:style>
  <w:style w:type="character" w:customStyle="1" w:styleId="Rubrik5Char">
    <w:name w:val="Rubrik 5 Char"/>
    <w:basedOn w:val="DefaultParagraphFont"/>
    <w:link w:val="Heading5"/>
    <w:uiPriority w:val="1"/>
    <w:rsid w:val="00A022A7"/>
    <w:rPr>
      <w:rFonts w:asciiTheme="majorHAnsi" w:eastAsiaTheme="majorEastAsia" w:hAnsiTheme="majorHAnsi" w:cstheme="majorBidi"/>
      <w:sz w:val="20"/>
    </w:rPr>
  </w:style>
  <w:style w:type="numbering" w:customStyle="1" w:styleId="RKNumreraderubriker">
    <w:name w:val="RK Numrerade rubriker"/>
    <w:uiPriority w:val="99"/>
    <w:rsid w:val="00A022A7"/>
    <w:pPr>
      <w:numPr>
        <w:numId w:val="1"/>
      </w:numPr>
    </w:pPr>
  </w:style>
  <w:style w:type="paragraph" w:customStyle="1" w:styleId="Klla">
    <w:name w:val="Källa"/>
    <w:basedOn w:val="Bildtext"/>
    <w:next w:val="BodyText"/>
    <w:uiPriority w:val="2"/>
    <w:qFormat/>
    <w:rsid w:val="00A022A7"/>
  </w:style>
  <w:style w:type="paragraph" w:styleId="Header">
    <w:name w:val="header"/>
    <w:basedOn w:val="Normal"/>
    <w:link w:val="SidhuvudChar"/>
    <w:uiPriority w:val="99"/>
    <w:rsid w:val="00A022A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022A7"/>
    <w:rPr>
      <w:rFonts w:asciiTheme="majorHAnsi" w:hAnsiTheme="majorHAnsi"/>
      <w:sz w:val="19"/>
    </w:rPr>
  </w:style>
  <w:style w:type="paragraph" w:styleId="Footer">
    <w:name w:val="footer"/>
    <w:basedOn w:val="Normal"/>
    <w:link w:val="SidfotChar"/>
    <w:uiPriority w:val="99"/>
    <w:semiHidden/>
    <w:rsid w:val="00A022A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022A7"/>
    <w:rPr>
      <w:rFonts w:asciiTheme="majorHAnsi" w:hAnsiTheme="majorHAnsi"/>
      <w:sz w:val="16"/>
    </w:rPr>
  </w:style>
  <w:style w:type="paragraph" w:styleId="TOC2">
    <w:name w:val="toc 2"/>
    <w:basedOn w:val="Normal"/>
    <w:next w:val="BodyText"/>
    <w:uiPriority w:val="28"/>
    <w:semiHidden/>
    <w:rsid w:val="00A022A7"/>
    <w:pPr>
      <w:tabs>
        <w:tab w:val="right" w:leader="dot" w:pos="7371"/>
      </w:tabs>
      <w:spacing w:after="0" w:line="240" w:lineRule="auto"/>
    </w:pPr>
  </w:style>
  <w:style w:type="character" w:styleId="PageNumber">
    <w:name w:val="page number"/>
    <w:basedOn w:val="SidfotChar"/>
    <w:uiPriority w:val="99"/>
    <w:semiHidden/>
    <w:rsid w:val="00A022A7"/>
    <w:rPr>
      <w:rFonts w:asciiTheme="majorHAnsi" w:hAnsiTheme="majorHAnsi"/>
      <w:sz w:val="17"/>
    </w:rPr>
  </w:style>
  <w:style w:type="paragraph" w:styleId="TOC1">
    <w:name w:val="toc 1"/>
    <w:basedOn w:val="Normal"/>
    <w:next w:val="BodyText"/>
    <w:uiPriority w:val="28"/>
    <w:semiHidden/>
    <w:rsid w:val="00A022A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022A7"/>
    <w:pPr>
      <w:tabs>
        <w:tab w:val="right" w:leader="dot" w:pos="7371"/>
      </w:tabs>
      <w:spacing w:after="0" w:line="240" w:lineRule="auto"/>
      <w:ind w:left="284"/>
    </w:pPr>
  </w:style>
  <w:style w:type="character" w:styleId="Hyperlink">
    <w:name w:val="Hyperlink"/>
    <w:basedOn w:val="DefaultParagraphFont"/>
    <w:uiPriority w:val="99"/>
    <w:rsid w:val="00A022A7"/>
    <w:rPr>
      <w:noProof w:val="0"/>
      <w:color w:val="0563C1" w:themeColor="hyperlink"/>
      <w:u w:val="single"/>
    </w:rPr>
  </w:style>
  <w:style w:type="paragraph" w:styleId="TOCHeading">
    <w:name w:val="TOC Heading"/>
    <w:basedOn w:val="Rubrik1utannumrering"/>
    <w:next w:val="Normal"/>
    <w:uiPriority w:val="39"/>
    <w:semiHidden/>
    <w:qFormat/>
    <w:rsid w:val="00A022A7"/>
    <w:pPr>
      <w:outlineLvl w:val="9"/>
    </w:pPr>
  </w:style>
  <w:style w:type="table" w:styleId="TableGrid">
    <w:name w:val="Table Grid"/>
    <w:aliases w:val="Ärendeförteckning"/>
    <w:basedOn w:val="TableNormal"/>
    <w:uiPriority w:val="39"/>
    <w:rsid w:val="00A02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022A7"/>
    <w:pPr>
      <w:spacing w:after="0"/>
    </w:pPr>
    <w:rPr>
      <w:szCs w:val="20"/>
    </w:rPr>
  </w:style>
  <w:style w:type="character" w:customStyle="1" w:styleId="FotnotstextChar">
    <w:name w:val="Fotnotstext Char"/>
    <w:basedOn w:val="DefaultParagraphFont"/>
    <w:link w:val="FootnoteText"/>
    <w:uiPriority w:val="99"/>
    <w:semiHidden/>
    <w:rsid w:val="00A022A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022A7"/>
    <w:rPr>
      <w:noProof w:val="0"/>
      <w:vertAlign w:val="superscript"/>
    </w:rPr>
  </w:style>
  <w:style w:type="paragraph" w:styleId="ListNumber">
    <w:name w:val="List Number"/>
    <w:basedOn w:val="Normal"/>
    <w:uiPriority w:val="6"/>
    <w:rsid w:val="00A022A7"/>
    <w:pPr>
      <w:numPr>
        <w:numId w:val="36"/>
      </w:numPr>
      <w:spacing w:after="100"/>
    </w:pPr>
  </w:style>
  <w:style w:type="paragraph" w:styleId="ListNumber2">
    <w:name w:val="List Number 2"/>
    <w:basedOn w:val="Normal"/>
    <w:uiPriority w:val="6"/>
    <w:rsid w:val="00A022A7"/>
    <w:pPr>
      <w:numPr>
        <w:ilvl w:val="1"/>
        <w:numId w:val="36"/>
      </w:numPr>
      <w:spacing w:after="100"/>
      <w:contextualSpacing/>
    </w:pPr>
  </w:style>
  <w:style w:type="paragraph" w:styleId="ListBullet">
    <w:name w:val="List Bullet"/>
    <w:basedOn w:val="Normal"/>
    <w:uiPriority w:val="6"/>
    <w:rsid w:val="00A022A7"/>
    <w:pPr>
      <w:numPr>
        <w:numId w:val="28"/>
      </w:numPr>
      <w:spacing w:after="100"/>
      <w:contextualSpacing/>
    </w:pPr>
  </w:style>
  <w:style w:type="paragraph" w:styleId="ListBullet2">
    <w:name w:val="List Bullet 2"/>
    <w:basedOn w:val="Normal"/>
    <w:uiPriority w:val="6"/>
    <w:rsid w:val="00A022A7"/>
    <w:pPr>
      <w:numPr>
        <w:ilvl w:val="1"/>
        <w:numId w:val="28"/>
      </w:numPr>
      <w:spacing w:after="100"/>
      <w:ind w:left="850" w:hanging="425"/>
      <w:contextualSpacing/>
    </w:pPr>
  </w:style>
  <w:style w:type="numbering" w:customStyle="1" w:styleId="RKNumreradlista">
    <w:name w:val="RK Numrerad lista"/>
    <w:uiPriority w:val="99"/>
    <w:rsid w:val="00A022A7"/>
    <w:pPr>
      <w:numPr>
        <w:numId w:val="7"/>
      </w:numPr>
    </w:pPr>
  </w:style>
  <w:style w:type="paragraph" w:customStyle="1" w:styleId="Strecklista">
    <w:name w:val="Strecklista"/>
    <w:basedOn w:val="ListBullet"/>
    <w:uiPriority w:val="6"/>
    <w:qFormat/>
    <w:rsid w:val="00A022A7"/>
    <w:pPr>
      <w:numPr>
        <w:numId w:val="34"/>
      </w:numPr>
    </w:pPr>
  </w:style>
  <w:style w:type="numbering" w:customStyle="1" w:styleId="RKPunktlista">
    <w:name w:val="RK Punktlista"/>
    <w:uiPriority w:val="99"/>
    <w:rsid w:val="00A022A7"/>
    <w:pPr>
      <w:numPr>
        <w:numId w:val="14"/>
      </w:numPr>
    </w:pPr>
  </w:style>
  <w:style w:type="paragraph" w:customStyle="1" w:styleId="Strecklista2">
    <w:name w:val="Strecklista 2"/>
    <w:basedOn w:val="Strecklista"/>
    <w:uiPriority w:val="6"/>
    <w:semiHidden/>
    <w:qFormat/>
    <w:rsid w:val="00A022A7"/>
    <w:pPr>
      <w:numPr>
        <w:ilvl w:val="1"/>
      </w:numPr>
    </w:pPr>
  </w:style>
  <w:style w:type="numbering" w:customStyle="1" w:styleId="Strecklistan">
    <w:name w:val="Strecklistan"/>
    <w:uiPriority w:val="99"/>
    <w:rsid w:val="00A022A7"/>
    <w:pPr>
      <w:numPr>
        <w:numId w:val="18"/>
      </w:numPr>
    </w:pPr>
  </w:style>
  <w:style w:type="character" w:styleId="PlaceholderText">
    <w:name w:val="Placeholder Text"/>
    <w:basedOn w:val="DefaultParagraphFont"/>
    <w:uiPriority w:val="99"/>
    <w:semiHidden/>
    <w:rsid w:val="00A022A7"/>
    <w:rPr>
      <w:noProof w:val="0"/>
      <w:color w:val="808080"/>
    </w:rPr>
  </w:style>
  <w:style w:type="paragraph" w:styleId="ListNumber3">
    <w:name w:val="List Number 3"/>
    <w:basedOn w:val="Normal"/>
    <w:uiPriority w:val="6"/>
    <w:rsid w:val="00A022A7"/>
    <w:pPr>
      <w:numPr>
        <w:ilvl w:val="2"/>
        <w:numId w:val="36"/>
      </w:numPr>
      <w:spacing w:after="100"/>
      <w:contextualSpacing/>
    </w:pPr>
  </w:style>
  <w:style w:type="paragraph" w:customStyle="1" w:styleId="Strecklista3">
    <w:name w:val="Strecklista 3"/>
    <w:basedOn w:val="BodyText"/>
    <w:uiPriority w:val="6"/>
    <w:semiHidden/>
    <w:qFormat/>
    <w:rsid w:val="00A022A7"/>
    <w:pPr>
      <w:numPr>
        <w:ilvl w:val="2"/>
        <w:numId w:val="34"/>
      </w:numPr>
      <w:spacing w:after="100"/>
    </w:pPr>
  </w:style>
  <w:style w:type="paragraph" w:styleId="ListBullet3">
    <w:name w:val="List Bullet 3"/>
    <w:basedOn w:val="Normal"/>
    <w:uiPriority w:val="6"/>
    <w:rsid w:val="00A022A7"/>
    <w:pPr>
      <w:numPr>
        <w:ilvl w:val="2"/>
        <w:numId w:val="28"/>
      </w:numPr>
      <w:spacing w:after="100"/>
      <w:contextualSpacing/>
    </w:pPr>
  </w:style>
  <w:style w:type="paragraph" w:customStyle="1" w:styleId="Brdtextmedram">
    <w:name w:val="Brödtext med ram"/>
    <w:basedOn w:val="BodyText"/>
    <w:qFormat/>
    <w:rsid w:val="00A022A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022A7"/>
    <w:rPr>
      <w:rFonts w:ascii="Calibri" w:hAnsi="Calibri" w:cs="Calibri"/>
      <w:sz w:val="16"/>
    </w:rPr>
  </w:style>
  <w:style w:type="character" w:customStyle="1" w:styleId="DocNrChar">
    <w:name w:val="DocNr Char"/>
    <w:basedOn w:val="DefaultParagraphFont"/>
    <w:link w:val="DocNr"/>
    <w:semiHidden/>
    <w:rsid w:val="00A022A7"/>
    <w:rPr>
      <w:rFonts w:ascii="Calibri" w:hAnsi="Calibri" w:cs="Calibri"/>
      <w:sz w:val="16"/>
    </w:rPr>
  </w:style>
  <w:style w:type="paragraph" w:customStyle="1" w:styleId="RKnormal">
    <w:name w:val="RKnormal"/>
    <w:basedOn w:val="Normal"/>
    <w:semiHidden/>
    <w:rsid w:val="00A022A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022A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022A7"/>
    <w:pPr>
      <w:spacing w:after="0" w:line="240" w:lineRule="auto"/>
    </w:pPr>
  </w:style>
  <w:style w:type="character" w:customStyle="1" w:styleId="AnteckningsrubrikChar">
    <w:name w:val="Anteckningsrubrik Char"/>
    <w:basedOn w:val="DefaultParagraphFont"/>
    <w:link w:val="NoteHeading"/>
    <w:uiPriority w:val="99"/>
    <w:semiHidden/>
    <w:rsid w:val="00A022A7"/>
  </w:style>
  <w:style w:type="character" w:styleId="FollowedHyperlink">
    <w:name w:val="FollowedHyperlink"/>
    <w:basedOn w:val="DefaultParagraphFont"/>
    <w:uiPriority w:val="99"/>
    <w:semiHidden/>
    <w:unhideWhenUsed/>
    <w:rsid w:val="00A022A7"/>
    <w:rPr>
      <w:noProof w:val="0"/>
      <w:color w:val="954F72" w:themeColor="followedHyperlink"/>
      <w:u w:val="single"/>
    </w:rPr>
  </w:style>
  <w:style w:type="paragraph" w:styleId="Closing">
    <w:name w:val="Closing"/>
    <w:basedOn w:val="Normal"/>
    <w:link w:val="AvslutandetextChar"/>
    <w:uiPriority w:val="99"/>
    <w:semiHidden/>
    <w:unhideWhenUsed/>
    <w:rsid w:val="00A022A7"/>
    <w:pPr>
      <w:spacing w:after="0" w:line="240" w:lineRule="auto"/>
      <w:ind w:left="4252"/>
    </w:pPr>
  </w:style>
  <w:style w:type="character" w:customStyle="1" w:styleId="AvslutandetextChar">
    <w:name w:val="Avslutande text Char"/>
    <w:basedOn w:val="DefaultParagraphFont"/>
    <w:link w:val="Closing"/>
    <w:uiPriority w:val="99"/>
    <w:semiHidden/>
    <w:rsid w:val="00A022A7"/>
  </w:style>
  <w:style w:type="paragraph" w:styleId="EnvelopeReturn">
    <w:name w:val="envelope return"/>
    <w:basedOn w:val="Normal"/>
    <w:uiPriority w:val="99"/>
    <w:semiHidden/>
    <w:unhideWhenUsed/>
    <w:rsid w:val="00A022A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022A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022A7"/>
    <w:rPr>
      <w:rFonts w:ascii="Segoe UI" w:hAnsi="Segoe UI" w:cs="Segoe UI"/>
      <w:sz w:val="18"/>
      <w:szCs w:val="18"/>
    </w:rPr>
  </w:style>
  <w:style w:type="character" w:styleId="Emphasis">
    <w:name w:val="Emphasis"/>
    <w:basedOn w:val="DefaultParagraphFont"/>
    <w:uiPriority w:val="20"/>
    <w:semiHidden/>
    <w:qFormat/>
    <w:rsid w:val="00A022A7"/>
    <w:rPr>
      <w:i/>
      <w:iCs/>
      <w:noProof w:val="0"/>
    </w:rPr>
  </w:style>
  <w:style w:type="character" w:styleId="BookTitle">
    <w:name w:val="Book Title"/>
    <w:basedOn w:val="DefaultParagraphFont"/>
    <w:uiPriority w:val="33"/>
    <w:semiHidden/>
    <w:qFormat/>
    <w:rsid w:val="00A022A7"/>
    <w:rPr>
      <w:b/>
      <w:bCs/>
      <w:i/>
      <w:iCs/>
      <w:noProof w:val="0"/>
      <w:spacing w:val="5"/>
    </w:rPr>
  </w:style>
  <w:style w:type="paragraph" w:styleId="BodyText2">
    <w:name w:val="Body Text 2"/>
    <w:basedOn w:val="Normal"/>
    <w:link w:val="Brdtext2Char"/>
    <w:uiPriority w:val="99"/>
    <w:semiHidden/>
    <w:unhideWhenUsed/>
    <w:rsid w:val="00A022A7"/>
    <w:pPr>
      <w:spacing w:after="120" w:line="480" w:lineRule="auto"/>
    </w:pPr>
  </w:style>
  <w:style w:type="character" w:customStyle="1" w:styleId="Brdtext2Char">
    <w:name w:val="Brödtext 2 Char"/>
    <w:basedOn w:val="DefaultParagraphFont"/>
    <w:link w:val="BodyText2"/>
    <w:uiPriority w:val="99"/>
    <w:semiHidden/>
    <w:rsid w:val="00A022A7"/>
  </w:style>
  <w:style w:type="paragraph" w:styleId="BodyText3">
    <w:name w:val="Body Text 3"/>
    <w:basedOn w:val="Normal"/>
    <w:link w:val="Brdtext3Char"/>
    <w:uiPriority w:val="99"/>
    <w:semiHidden/>
    <w:unhideWhenUsed/>
    <w:rsid w:val="00A022A7"/>
    <w:pPr>
      <w:spacing w:after="120"/>
    </w:pPr>
    <w:rPr>
      <w:sz w:val="16"/>
      <w:szCs w:val="16"/>
    </w:rPr>
  </w:style>
  <w:style w:type="character" w:customStyle="1" w:styleId="Brdtext3Char">
    <w:name w:val="Brödtext 3 Char"/>
    <w:basedOn w:val="DefaultParagraphFont"/>
    <w:link w:val="BodyText3"/>
    <w:uiPriority w:val="99"/>
    <w:semiHidden/>
    <w:rsid w:val="00A022A7"/>
    <w:rPr>
      <w:sz w:val="16"/>
      <w:szCs w:val="16"/>
    </w:rPr>
  </w:style>
  <w:style w:type="paragraph" w:styleId="BodyTextFirstIndent">
    <w:name w:val="Body Text First Indent"/>
    <w:basedOn w:val="BodyText"/>
    <w:link w:val="BrdtextmedfrstaindragChar"/>
    <w:uiPriority w:val="99"/>
    <w:semiHidden/>
    <w:unhideWhenUsed/>
    <w:rsid w:val="00A022A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022A7"/>
  </w:style>
  <w:style w:type="paragraph" w:styleId="BodyTextFirstIndent2">
    <w:name w:val="Body Text First Indent 2"/>
    <w:basedOn w:val="BodyTextIndent"/>
    <w:link w:val="Brdtextmedfrstaindrag2Char"/>
    <w:uiPriority w:val="99"/>
    <w:semiHidden/>
    <w:unhideWhenUsed/>
    <w:rsid w:val="00A022A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022A7"/>
  </w:style>
  <w:style w:type="paragraph" w:styleId="BodyTextIndent2">
    <w:name w:val="Body Text Indent 2"/>
    <w:basedOn w:val="Normal"/>
    <w:link w:val="Brdtextmedindrag2Char"/>
    <w:uiPriority w:val="99"/>
    <w:semiHidden/>
    <w:unhideWhenUsed/>
    <w:rsid w:val="00A022A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022A7"/>
  </w:style>
  <w:style w:type="paragraph" w:styleId="BodyTextIndent3">
    <w:name w:val="Body Text Indent 3"/>
    <w:basedOn w:val="Normal"/>
    <w:link w:val="Brdtextmedindrag3Char"/>
    <w:uiPriority w:val="99"/>
    <w:semiHidden/>
    <w:unhideWhenUsed/>
    <w:rsid w:val="00A022A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022A7"/>
    <w:rPr>
      <w:sz w:val="16"/>
      <w:szCs w:val="16"/>
    </w:rPr>
  </w:style>
  <w:style w:type="paragraph" w:styleId="Quote">
    <w:name w:val="Quote"/>
    <w:basedOn w:val="Normal"/>
    <w:next w:val="Normal"/>
    <w:link w:val="CitatChar"/>
    <w:uiPriority w:val="29"/>
    <w:semiHidden/>
    <w:qFormat/>
    <w:rsid w:val="00A022A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022A7"/>
    <w:rPr>
      <w:i/>
      <w:iCs/>
      <w:color w:val="404040" w:themeColor="text1" w:themeTint="BF"/>
    </w:rPr>
  </w:style>
  <w:style w:type="paragraph" w:styleId="TableofAuthorities">
    <w:name w:val="table of authorities"/>
    <w:basedOn w:val="Normal"/>
    <w:next w:val="Normal"/>
    <w:uiPriority w:val="99"/>
    <w:semiHidden/>
    <w:unhideWhenUsed/>
    <w:rsid w:val="00A022A7"/>
    <w:pPr>
      <w:spacing w:after="0"/>
      <w:ind w:left="250" w:hanging="250"/>
    </w:pPr>
  </w:style>
  <w:style w:type="paragraph" w:styleId="TOAHeading">
    <w:name w:val="toa heading"/>
    <w:basedOn w:val="Normal"/>
    <w:next w:val="Normal"/>
    <w:uiPriority w:val="99"/>
    <w:semiHidden/>
    <w:unhideWhenUsed/>
    <w:rsid w:val="00A022A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022A7"/>
  </w:style>
  <w:style w:type="character" w:customStyle="1" w:styleId="DatumChar">
    <w:name w:val="Datum Char"/>
    <w:basedOn w:val="DefaultParagraphFont"/>
    <w:link w:val="Date"/>
    <w:uiPriority w:val="99"/>
    <w:semiHidden/>
    <w:rsid w:val="00A022A7"/>
  </w:style>
  <w:style w:type="character" w:styleId="SubtleEmphasis">
    <w:name w:val="Subtle Emphasis"/>
    <w:basedOn w:val="DefaultParagraphFont"/>
    <w:uiPriority w:val="19"/>
    <w:semiHidden/>
    <w:qFormat/>
    <w:rsid w:val="00A022A7"/>
    <w:rPr>
      <w:i/>
      <w:iCs/>
      <w:noProof w:val="0"/>
      <w:color w:val="404040" w:themeColor="text1" w:themeTint="BF"/>
    </w:rPr>
  </w:style>
  <w:style w:type="character" w:styleId="SubtleReference">
    <w:name w:val="Subtle Reference"/>
    <w:basedOn w:val="DefaultParagraphFont"/>
    <w:uiPriority w:val="31"/>
    <w:semiHidden/>
    <w:qFormat/>
    <w:rsid w:val="00A022A7"/>
    <w:rPr>
      <w:smallCaps/>
      <w:noProof w:val="0"/>
      <w:color w:val="5A5A5A" w:themeColor="text1" w:themeTint="A5"/>
    </w:rPr>
  </w:style>
  <w:style w:type="table" w:styleId="TableSubtle1">
    <w:name w:val="Table Subtle 1"/>
    <w:basedOn w:val="TableNormal"/>
    <w:uiPriority w:val="99"/>
    <w:semiHidden/>
    <w:unhideWhenUsed/>
    <w:rsid w:val="00A022A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022A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022A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022A7"/>
    <w:rPr>
      <w:rFonts w:ascii="Segoe UI" w:hAnsi="Segoe UI" w:cs="Segoe UI"/>
      <w:sz w:val="16"/>
      <w:szCs w:val="16"/>
    </w:rPr>
  </w:style>
  <w:style w:type="table" w:styleId="TableElegant">
    <w:name w:val="Table Elegant"/>
    <w:basedOn w:val="TableNormal"/>
    <w:uiPriority w:val="99"/>
    <w:semiHidden/>
    <w:unhideWhenUsed/>
    <w:rsid w:val="00A022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022A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022A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022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022A7"/>
    <w:pPr>
      <w:spacing w:after="0" w:line="240" w:lineRule="auto"/>
    </w:pPr>
  </w:style>
  <w:style w:type="character" w:customStyle="1" w:styleId="E-postsignaturChar">
    <w:name w:val="E-postsignatur Char"/>
    <w:basedOn w:val="DefaultParagraphFont"/>
    <w:link w:val="E-mailSignature"/>
    <w:uiPriority w:val="99"/>
    <w:semiHidden/>
    <w:rsid w:val="00A022A7"/>
  </w:style>
  <w:style w:type="paragraph" w:styleId="TableofFigures">
    <w:name w:val="table of figures"/>
    <w:basedOn w:val="Normal"/>
    <w:next w:val="Normal"/>
    <w:uiPriority w:val="99"/>
    <w:semiHidden/>
    <w:unhideWhenUsed/>
    <w:rsid w:val="00A022A7"/>
    <w:pPr>
      <w:spacing w:after="0"/>
    </w:pPr>
  </w:style>
  <w:style w:type="table" w:styleId="ColorfulList">
    <w:name w:val="Colorful List"/>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022A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022A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022A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022A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022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022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022A7"/>
    <w:rPr>
      <w:noProof w:val="0"/>
      <w:color w:val="2B579A"/>
      <w:shd w:val="clear" w:color="auto" w:fill="E6E6E6"/>
    </w:rPr>
  </w:style>
  <w:style w:type="paragraph" w:styleId="HTMLAddress">
    <w:name w:val="HTML Address"/>
    <w:basedOn w:val="Normal"/>
    <w:link w:val="HTML-adressChar"/>
    <w:uiPriority w:val="99"/>
    <w:semiHidden/>
    <w:unhideWhenUsed/>
    <w:rsid w:val="00A022A7"/>
    <w:pPr>
      <w:spacing w:after="0" w:line="240" w:lineRule="auto"/>
    </w:pPr>
    <w:rPr>
      <w:i/>
      <w:iCs/>
    </w:rPr>
  </w:style>
  <w:style w:type="character" w:customStyle="1" w:styleId="HTML-adressChar">
    <w:name w:val="HTML - adress Char"/>
    <w:basedOn w:val="DefaultParagraphFont"/>
    <w:link w:val="HTMLAddress"/>
    <w:uiPriority w:val="99"/>
    <w:semiHidden/>
    <w:rsid w:val="00A022A7"/>
    <w:rPr>
      <w:i/>
      <w:iCs/>
    </w:rPr>
  </w:style>
  <w:style w:type="character" w:styleId="HTMLAcronym">
    <w:name w:val="HTML Acronym"/>
    <w:basedOn w:val="DefaultParagraphFont"/>
    <w:uiPriority w:val="99"/>
    <w:semiHidden/>
    <w:unhideWhenUsed/>
    <w:rsid w:val="00A022A7"/>
    <w:rPr>
      <w:noProof w:val="0"/>
    </w:rPr>
  </w:style>
  <w:style w:type="character" w:styleId="HTMLCite">
    <w:name w:val="HTML Cite"/>
    <w:basedOn w:val="DefaultParagraphFont"/>
    <w:uiPriority w:val="99"/>
    <w:semiHidden/>
    <w:unhideWhenUsed/>
    <w:rsid w:val="00A022A7"/>
    <w:rPr>
      <w:i/>
      <w:iCs/>
      <w:noProof w:val="0"/>
    </w:rPr>
  </w:style>
  <w:style w:type="character" w:styleId="HTMLDefinition">
    <w:name w:val="HTML Definition"/>
    <w:basedOn w:val="DefaultParagraphFont"/>
    <w:uiPriority w:val="99"/>
    <w:semiHidden/>
    <w:unhideWhenUsed/>
    <w:rsid w:val="00A022A7"/>
    <w:rPr>
      <w:i/>
      <w:iCs/>
      <w:noProof w:val="0"/>
    </w:rPr>
  </w:style>
  <w:style w:type="character" w:styleId="HTMLSample">
    <w:name w:val="HTML Sample"/>
    <w:basedOn w:val="DefaultParagraphFont"/>
    <w:uiPriority w:val="99"/>
    <w:semiHidden/>
    <w:unhideWhenUsed/>
    <w:rsid w:val="00A022A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022A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022A7"/>
    <w:rPr>
      <w:rFonts w:ascii="Consolas" w:hAnsi="Consolas"/>
      <w:sz w:val="20"/>
      <w:szCs w:val="20"/>
    </w:rPr>
  </w:style>
  <w:style w:type="character" w:styleId="HTMLCode">
    <w:name w:val="HTML Code"/>
    <w:basedOn w:val="DefaultParagraphFont"/>
    <w:uiPriority w:val="99"/>
    <w:semiHidden/>
    <w:unhideWhenUsed/>
    <w:rsid w:val="00A022A7"/>
    <w:rPr>
      <w:rFonts w:ascii="Consolas" w:hAnsi="Consolas"/>
      <w:noProof w:val="0"/>
      <w:sz w:val="20"/>
      <w:szCs w:val="20"/>
    </w:rPr>
  </w:style>
  <w:style w:type="character" w:styleId="HTMLTypewriter">
    <w:name w:val="HTML Typewriter"/>
    <w:basedOn w:val="DefaultParagraphFont"/>
    <w:uiPriority w:val="99"/>
    <w:semiHidden/>
    <w:unhideWhenUsed/>
    <w:rsid w:val="00A022A7"/>
    <w:rPr>
      <w:rFonts w:ascii="Consolas" w:hAnsi="Consolas"/>
      <w:noProof w:val="0"/>
      <w:sz w:val="20"/>
      <w:szCs w:val="20"/>
    </w:rPr>
  </w:style>
  <w:style w:type="character" w:styleId="HTMLKeyboard">
    <w:name w:val="HTML Keyboard"/>
    <w:basedOn w:val="DefaultParagraphFont"/>
    <w:uiPriority w:val="99"/>
    <w:semiHidden/>
    <w:unhideWhenUsed/>
    <w:rsid w:val="00A022A7"/>
    <w:rPr>
      <w:rFonts w:ascii="Consolas" w:hAnsi="Consolas"/>
      <w:noProof w:val="0"/>
      <w:sz w:val="20"/>
      <w:szCs w:val="20"/>
    </w:rPr>
  </w:style>
  <w:style w:type="character" w:styleId="HTMLVariable">
    <w:name w:val="HTML Variable"/>
    <w:basedOn w:val="DefaultParagraphFont"/>
    <w:uiPriority w:val="99"/>
    <w:semiHidden/>
    <w:unhideWhenUsed/>
    <w:rsid w:val="00A022A7"/>
    <w:rPr>
      <w:i/>
      <w:iCs/>
      <w:noProof w:val="0"/>
    </w:rPr>
  </w:style>
  <w:style w:type="paragraph" w:styleId="Index1">
    <w:name w:val="index 1"/>
    <w:basedOn w:val="Normal"/>
    <w:next w:val="Normal"/>
    <w:autoRedefine/>
    <w:uiPriority w:val="99"/>
    <w:semiHidden/>
    <w:unhideWhenUsed/>
    <w:rsid w:val="00A022A7"/>
    <w:pPr>
      <w:spacing w:after="0" w:line="240" w:lineRule="auto"/>
      <w:ind w:left="250" w:hanging="250"/>
    </w:pPr>
  </w:style>
  <w:style w:type="paragraph" w:styleId="Index2">
    <w:name w:val="index 2"/>
    <w:basedOn w:val="Normal"/>
    <w:next w:val="Normal"/>
    <w:autoRedefine/>
    <w:uiPriority w:val="99"/>
    <w:semiHidden/>
    <w:unhideWhenUsed/>
    <w:rsid w:val="00A022A7"/>
    <w:pPr>
      <w:spacing w:after="0" w:line="240" w:lineRule="auto"/>
      <w:ind w:left="500" w:hanging="250"/>
    </w:pPr>
  </w:style>
  <w:style w:type="paragraph" w:styleId="Index3">
    <w:name w:val="index 3"/>
    <w:basedOn w:val="Normal"/>
    <w:next w:val="Normal"/>
    <w:autoRedefine/>
    <w:uiPriority w:val="99"/>
    <w:semiHidden/>
    <w:unhideWhenUsed/>
    <w:rsid w:val="00A022A7"/>
    <w:pPr>
      <w:spacing w:after="0" w:line="240" w:lineRule="auto"/>
      <w:ind w:left="750" w:hanging="250"/>
    </w:pPr>
  </w:style>
  <w:style w:type="paragraph" w:styleId="Index4">
    <w:name w:val="index 4"/>
    <w:basedOn w:val="Normal"/>
    <w:next w:val="Normal"/>
    <w:autoRedefine/>
    <w:uiPriority w:val="99"/>
    <w:semiHidden/>
    <w:unhideWhenUsed/>
    <w:rsid w:val="00A022A7"/>
    <w:pPr>
      <w:spacing w:after="0" w:line="240" w:lineRule="auto"/>
      <w:ind w:left="1000" w:hanging="250"/>
    </w:pPr>
  </w:style>
  <w:style w:type="paragraph" w:styleId="Index5">
    <w:name w:val="index 5"/>
    <w:basedOn w:val="Normal"/>
    <w:next w:val="Normal"/>
    <w:autoRedefine/>
    <w:uiPriority w:val="99"/>
    <w:semiHidden/>
    <w:unhideWhenUsed/>
    <w:rsid w:val="00A022A7"/>
    <w:pPr>
      <w:spacing w:after="0" w:line="240" w:lineRule="auto"/>
      <w:ind w:left="1250" w:hanging="250"/>
    </w:pPr>
  </w:style>
  <w:style w:type="paragraph" w:styleId="Index6">
    <w:name w:val="index 6"/>
    <w:basedOn w:val="Normal"/>
    <w:next w:val="Normal"/>
    <w:autoRedefine/>
    <w:uiPriority w:val="99"/>
    <w:semiHidden/>
    <w:unhideWhenUsed/>
    <w:rsid w:val="00A022A7"/>
    <w:pPr>
      <w:spacing w:after="0" w:line="240" w:lineRule="auto"/>
      <w:ind w:left="1500" w:hanging="250"/>
    </w:pPr>
  </w:style>
  <w:style w:type="paragraph" w:styleId="Index7">
    <w:name w:val="index 7"/>
    <w:basedOn w:val="Normal"/>
    <w:next w:val="Normal"/>
    <w:autoRedefine/>
    <w:uiPriority w:val="99"/>
    <w:semiHidden/>
    <w:unhideWhenUsed/>
    <w:rsid w:val="00A022A7"/>
    <w:pPr>
      <w:spacing w:after="0" w:line="240" w:lineRule="auto"/>
      <w:ind w:left="1750" w:hanging="250"/>
    </w:pPr>
  </w:style>
  <w:style w:type="paragraph" w:styleId="Index8">
    <w:name w:val="index 8"/>
    <w:basedOn w:val="Normal"/>
    <w:next w:val="Normal"/>
    <w:autoRedefine/>
    <w:uiPriority w:val="99"/>
    <w:semiHidden/>
    <w:unhideWhenUsed/>
    <w:rsid w:val="00A022A7"/>
    <w:pPr>
      <w:spacing w:after="0" w:line="240" w:lineRule="auto"/>
      <w:ind w:left="2000" w:hanging="250"/>
    </w:pPr>
  </w:style>
  <w:style w:type="paragraph" w:styleId="Index9">
    <w:name w:val="index 9"/>
    <w:basedOn w:val="Normal"/>
    <w:next w:val="Normal"/>
    <w:autoRedefine/>
    <w:uiPriority w:val="99"/>
    <w:semiHidden/>
    <w:unhideWhenUsed/>
    <w:rsid w:val="00A022A7"/>
    <w:pPr>
      <w:spacing w:after="0" w:line="240" w:lineRule="auto"/>
      <w:ind w:left="2250" w:hanging="250"/>
    </w:pPr>
  </w:style>
  <w:style w:type="paragraph" w:styleId="IndexHeading">
    <w:name w:val="index heading"/>
    <w:basedOn w:val="Normal"/>
    <w:next w:val="Index1"/>
    <w:uiPriority w:val="99"/>
    <w:semiHidden/>
    <w:unhideWhenUsed/>
    <w:rsid w:val="00A022A7"/>
    <w:rPr>
      <w:rFonts w:asciiTheme="majorHAnsi" w:eastAsiaTheme="majorEastAsia" w:hAnsiTheme="majorHAnsi" w:cstheme="majorBidi"/>
      <w:b/>
      <w:bCs/>
    </w:rPr>
  </w:style>
  <w:style w:type="paragraph" w:styleId="BlockText">
    <w:name w:val="Block Text"/>
    <w:basedOn w:val="Normal"/>
    <w:uiPriority w:val="99"/>
    <w:semiHidden/>
    <w:unhideWhenUsed/>
    <w:rsid w:val="00A022A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022A7"/>
    <w:pPr>
      <w:spacing w:after="0" w:line="240" w:lineRule="auto"/>
    </w:pPr>
  </w:style>
  <w:style w:type="paragraph" w:styleId="Salutation">
    <w:name w:val="Salutation"/>
    <w:basedOn w:val="Normal"/>
    <w:next w:val="Normal"/>
    <w:link w:val="InledningChar"/>
    <w:uiPriority w:val="99"/>
    <w:semiHidden/>
    <w:unhideWhenUsed/>
    <w:rsid w:val="00A022A7"/>
  </w:style>
  <w:style w:type="character" w:customStyle="1" w:styleId="InledningChar">
    <w:name w:val="Inledning Char"/>
    <w:basedOn w:val="DefaultParagraphFont"/>
    <w:link w:val="Salutation"/>
    <w:uiPriority w:val="99"/>
    <w:semiHidden/>
    <w:rsid w:val="00A022A7"/>
  </w:style>
  <w:style w:type="paragraph" w:styleId="TOC4">
    <w:name w:val="toc 4"/>
    <w:basedOn w:val="Normal"/>
    <w:next w:val="Normal"/>
    <w:autoRedefine/>
    <w:uiPriority w:val="39"/>
    <w:semiHidden/>
    <w:unhideWhenUsed/>
    <w:rsid w:val="00A022A7"/>
    <w:pPr>
      <w:spacing w:after="100"/>
      <w:ind w:left="750"/>
    </w:pPr>
  </w:style>
  <w:style w:type="paragraph" w:styleId="TOC5">
    <w:name w:val="toc 5"/>
    <w:basedOn w:val="Normal"/>
    <w:next w:val="Normal"/>
    <w:autoRedefine/>
    <w:uiPriority w:val="39"/>
    <w:semiHidden/>
    <w:unhideWhenUsed/>
    <w:rsid w:val="00A022A7"/>
    <w:pPr>
      <w:spacing w:after="100"/>
      <w:ind w:left="1000"/>
    </w:pPr>
  </w:style>
  <w:style w:type="paragraph" w:styleId="TOC6">
    <w:name w:val="toc 6"/>
    <w:basedOn w:val="Normal"/>
    <w:next w:val="Normal"/>
    <w:autoRedefine/>
    <w:uiPriority w:val="39"/>
    <w:semiHidden/>
    <w:unhideWhenUsed/>
    <w:rsid w:val="00A022A7"/>
    <w:pPr>
      <w:spacing w:after="100"/>
      <w:ind w:left="1250"/>
    </w:pPr>
  </w:style>
  <w:style w:type="paragraph" w:styleId="TOC7">
    <w:name w:val="toc 7"/>
    <w:basedOn w:val="Normal"/>
    <w:next w:val="Normal"/>
    <w:autoRedefine/>
    <w:uiPriority w:val="39"/>
    <w:semiHidden/>
    <w:unhideWhenUsed/>
    <w:rsid w:val="00A022A7"/>
    <w:pPr>
      <w:spacing w:after="100"/>
      <w:ind w:left="1500"/>
    </w:pPr>
  </w:style>
  <w:style w:type="paragraph" w:styleId="TOC8">
    <w:name w:val="toc 8"/>
    <w:basedOn w:val="Normal"/>
    <w:next w:val="Normal"/>
    <w:autoRedefine/>
    <w:uiPriority w:val="39"/>
    <w:semiHidden/>
    <w:unhideWhenUsed/>
    <w:rsid w:val="00A022A7"/>
    <w:pPr>
      <w:spacing w:after="100"/>
      <w:ind w:left="1750"/>
    </w:pPr>
  </w:style>
  <w:style w:type="paragraph" w:styleId="TOC9">
    <w:name w:val="toc 9"/>
    <w:basedOn w:val="Normal"/>
    <w:next w:val="Normal"/>
    <w:autoRedefine/>
    <w:uiPriority w:val="39"/>
    <w:semiHidden/>
    <w:unhideWhenUsed/>
    <w:rsid w:val="00A022A7"/>
    <w:pPr>
      <w:spacing w:after="100"/>
      <w:ind w:left="2000"/>
    </w:pPr>
  </w:style>
  <w:style w:type="paragraph" w:styleId="CommentText">
    <w:name w:val="annotation text"/>
    <w:basedOn w:val="Normal"/>
    <w:link w:val="KommentarerChar"/>
    <w:uiPriority w:val="99"/>
    <w:semiHidden/>
    <w:unhideWhenUsed/>
    <w:rsid w:val="00A022A7"/>
    <w:pPr>
      <w:spacing w:line="240" w:lineRule="auto"/>
    </w:pPr>
    <w:rPr>
      <w:sz w:val="20"/>
      <w:szCs w:val="20"/>
    </w:rPr>
  </w:style>
  <w:style w:type="character" w:customStyle="1" w:styleId="KommentarerChar">
    <w:name w:val="Kommentarer Char"/>
    <w:basedOn w:val="DefaultParagraphFont"/>
    <w:link w:val="CommentText"/>
    <w:uiPriority w:val="99"/>
    <w:semiHidden/>
    <w:rsid w:val="00A022A7"/>
    <w:rPr>
      <w:sz w:val="20"/>
      <w:szCs w:val="20"/>
    </w:rPr>
  </w:style>
  <w:style w:type="character" w:styleId="CommentReference">
    <w:name w:val="annotation reference"/>
    <w:basedOn w:val="DefaultParagraphFont"/>
    <w:uiPriority w:val="99"/>
    <w:semiHidden/>
    <w:unhideWhenUsed/>
    <w:rsid w:val="00A022A7"/>
    <w:rPr>
      <w:noProof w:val="0"/>
      <w:sz w:val="16"/>
      <w:szCs w:val="16"/>
    </w:rPr>
  </w:style>
  <w:style w:type="paragraph" w:styleId="CommentSubject">
    <w:name w:val="annotation subject"/>
    <w:basedOn w:val="CommentText"/>
    <w:next w:val="CommentText"/>
    <w:link w:val="KommentarsmneChar"/>
    <w:uiPriority w:val="99"/>
    <w:semiHidden/>
    <w:unhideWhenUsed/>
    <w:rsid w:val="00A022A7"/>
    <w:rPr>
      <w:b/>
      <w:bCs/>
    </w:rPr>
  </w:style>
  <w:style w:type="character" w:customStyle="1" w:styleId="KommentarsmneChar">
    <w:name w:val="Kommentarsämne Char"/>
    <w:basedOn w:val="KommentarerChar"/>
    <w:link w:val="CommentSubject"/>
    <w:uiPriority w:val="99"/>
    <w:semiHidden/>
    <w:rsid w:val="00A022A7"/>
    <w:rPr>
      <w:b/>
      <w:bCs/>
      <w:sz w:val="20"/>
      <w:szCs w:val="20"/>
    </w:rPr>
  </w:style>
  <w:style w:type="paragraph" w:styleId="List">
    <w:name w:val="List"/>
    <w:basedOn w:val="Normal"/>
    <w:uiPriority w:val="99"/>
    <w:semiHidden/>
    <w:unhideWhenUsed/>
    <w:rsid w:val="00A022A7"/>
    <w:pPr>
      <w:ind w:left="283" w:hanging="283"/>
      <w:contextualSpacing/>
    </w:pPr>
  </w:style>
  <w:style w:type="paragraph" w:styleId="List2">
    <w:name w:val="List 2"/>
    <w:basedOn w:val="Normal"/>
    <w:uiPriority w:val="99"/>
    <w:semiHidden/>
    <w:unhideWhenUsed/>
    <w:rsid w:val="00A022A7"/>
    <w:pPr>
      <w:ind w:left="566" w:hanging="283"/>
      <w:contextualSpacing/>
    </w:pPr>
  </w:style>
  <w:style w:type="paragraph" w:styleId="List3">
    <w:name w:val="List 3"/>
    <w:basedOn w:val="Normal"/>
    <w:uiPriority w:val="99"/>
    <w:semiHidden/>
    <w:unhideWhenUsed/>
    <w:rsid w:val="00A022A7"/>
    <w:pPr>
      <w:ind w:left="849" w:hanging="283"/>
      <w:contextualSpacing/>
    </w:pPr>
  </w:style>
  <w:style w:type="paragraph" w:styleId="List4">
    <w:name w:val="List 4"/>
    <w:basedOn w:val="Normal"/>
    <w:uiPriority w:val="99"/>
    <w:semiHidden/>
    <w:unhideWhenUsed/>
    <w:rsid w:val="00A022A7"/>
    <w:pPr>
      <w:ind w:left="1132" w:hanging="283"/>
      <w:contextualSpacing/>
    </w:pPr>
  </w:style>
  <w:style w:type="paragraph" w:styleId="List5">
    <w:name w:val="List 5"/>
    <w:basedOn w:val="Normal"/>
    <w:uiPriority w:val="99"/>
    <w:semiHidden/>
    <w:unhideWhenUsed/>
    <w:rsid w:val="00A022A7"/>
    <w:pPr>
      <w:ind w:left="1415" w:hanging="283"/>
      <w:contextualSpacing/>
    </w:pPr>
  </w:style>
  <w:style w:type="paragraph" w:styleId="ListContinue">
    <w:name w:val="List Continue"/>
    <w:basedOn w:val="Normal"/>
    <w:uiPriority w:val="99"/>
    <w:semiHidden/>
    <w:unhideWhenUsed/>
    <w:rsid w:val="00A022A7"/>
    <w:pPr>
      <w:spacing w:after="120"/>
      <w:ind w:left="283"/>
      <w:contextualSpacing/>
    </w:pPr>
  </w:style>
  <w:style w:type="paragraph" w:styleId="ListContinue2">
    <w:name w:val="List Continue 2"/>
    <w:basedOn w:val="Normal"/>
    <w:uiPriority w:val="99"/>
    <w:semiHidden/>
    <w:unhideWhenUsed/>
    <w:rsid w:val="00A022A7"/>
    <w:pPr>
      <w:spacing w:after="120"/>
      <w:ind w:left="566"/>
      <w:contextualSpacing/>
    </w:pPr>
  </w:style>
  <w:style w:type="paragraph" w:styleId="ListContinue3">
    <w:name w:val="List Continue 3"/>
    <w:basedOn w:val="Normal"/>
    <w:uiPriority w:val="99"/>
    <w:semiHidden/>
    <w:unhideWhenUsed/>
    <w:rsid w:val="00A022A7"/>
    <w:pPr>
      <w:spacing w:after="120"/>
      <w:ind w:left="849"/>
      <w:contextualSpacing/>
    </w:pPr>
  </w:style>
  <w:style w:type="paragraph" w:styleId="ListContinue4">
    <w:name w:val="List Continue 4"/>
    <w:basedOn w:val="Normal"/>
    <w:uiPriority w:val="99"/>
    <w:semiHidden/>
    <w:unhideWhenUsed/>
    <w:rsid w:val="00A022A7"/>
    <w:pPr>
      <w:spacing w:after="120"/>
      <w:ind w:left="1132"/>
      <w:contextualSpacing/>
    </w:pPr>
  </w:style>
  <w:style w:type="paragraph" w:styleId="ListContinue5">
    <w:name w:val="List Continue 5"/>
    <w:basedOn w:val="Normal"/>
    <w:uiPriority w:val="99"/>
    <w:semiHidden/>
    <w:unhideWhenUsed/>
    <w:rsid w:val="00A022A7"/>
    <w:pPr>
      <w:spacing w:after="120"/>
      <w:ind w:left="1415"/>
      <w:contextualSpacing/>
    </w:pPr>
  </w:style>
  <w:style w:type="paragraph" w:styleId="ListParagraph">
    <w:name w:val="List Paragraph"/>
    <w:basedOn w:val="Normal"/>
    <w:uiPriority w:val="34"/>
    <w:semiHidden/>
    <w:qFormat/>
    <w:rsid w:val="00A022A7"/>
    <w:pPr>
      <w:ind w:left="720"/>
      <w:contextualSpacing/>
    </w:pPr>
  </w:style>
  <w:style w:type="table" w:customStyle="1" w:styleId="ListTable1Light">
    <w:name w:val="List Table 1 Light"/>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022A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022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022A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022A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022A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022A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022A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022A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022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022A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022A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022A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022A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022A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022A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02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022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022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022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022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022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022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022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022A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022A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022A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022A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022A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022A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022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022A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022A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022A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022A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022A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022A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022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022A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022A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022A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022A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022A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022A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022A7"/>
  </w:style>
  <w:style w:type="table" w:styleId="LightList">
    <w:name w:val="Light List"/>
    <w:basedOn w:val="TableNormal"/>
    <w:uiPriority w:val="61"/>
    <w:semiHidden/>
    <w:unhideWhenUsed/>
    <w:rsid w:val="00A022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022A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022A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022A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022A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022A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022A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022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022A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022A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022A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022A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022A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022A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022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022A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022A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022A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022A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022A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022A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022A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022A7"/>
    <w:rPr>
      <w:rFonts w:ascii="Consolas" w:hAnsi="Consolas"/>
      <w:sz w:val="20"/>
      <w:szCs w:val="20"/>
    </w:rPr>
  </w:style>
  <w:style w:type="paragraph" w:styleId="MessageHeader">
    <w:name w:val="Message Header"/>
    <w:basedOn w:val="Normal"/>
    <w:link w:val="MeddelanderubrikChar"/>
    <w:uiPriority w:val="99"/>
    <w:semiHidden/>
    <w:unhideWhenUsed/>
    <w:rsid w:val="00A022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022A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022A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022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022A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022A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022A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022A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022A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022A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022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022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022A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022A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022A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022A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022A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022A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022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022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022A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022A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022A7"/>
    <w:rPr>
      <w:rFonts w:ascii="Times New Roman" w:hAnsi="Times New Roman" w:cs="Times New Roman"/>
      <w:sz w:val="24"/>
      <w:szCs w:val="24"/>
    </w:rPr>
  </w:style>
  <w:style w:type="paragraph" w:styleId="NormalIndent">
    <w:name w:val="Normal Indent"/>
    <w:basedOn w:val="Normal"/>
    <w:uiPriority w:val="99"/>
    <w:semiHidden/>
    <w:unhideWhenUsed/>
    <w:rsid w:val="00A022A7"/>
    <w:pPr>
      <w:ind w:left="1304"/>
    </w:pPr>
  </w:style>
  <w:style w:type="paragraph" w:styleId="ListNumber4">
    <w:name w:val="List Number 4"/>
    <w:basedOn w:val="Normal"/>
    <w:uiPriority w:val="99"/>
    <w:semiHidden/>
    <w:unhideWhenUsed/>
    <w:rsid w:val="00A022A7"/>
    <w:pPr>
      <w:numPr>
        <w:numId w:val="40"/>
      </w:numPr>
      <w:contextualSpacing/>
    </w:pPr>
  </w:style>
  <w:style w:type="paragraph" w:styleId="ListNumber5">
    <w:name w:val="List Number 5"/>
    <w:basedOn w:val="Normal"/>
    <w:uiPriority w:val="99"/>
    <w:semiHidden/>
    <w:unhideWhenUsed/>
    <w:rsid w:val="00A022A7"/>
    <w:pPr>
      <w:numPr>
        <w:numId w:val="41"/>
      </w:numPr>
      <w:contextualSpacing/>
    </w:pPr>
  </w:style>
  <w:style w:type="character" w:customStyle="1" w:styleId="Mention">
    <w:name w:val="Mention"/>
    <w:basedOn w:val="DefaultParagraphFont"/>
    <w:uiPriority w:val="99"/>
    <w:semiHidden/>
    <w:unhideWhenUsed/>
    <w:rsid w:val="00A022A7"/>
    <w:rPr>
      <w:noProof w:val="0"/>
      <w:color w:val="2B579A"/>
      <w:shd w:val="clear" w:color="auto" w:fill="E6E6E6"/>
    </w:rPr>
  </w:style>
  <w:style w:type="table" w:customStyle="1" w:styleId="PlainTable1">
    <w:name w:val="Plain Table 1"/>
    <w:basedOn w:val="TableNormal"/>
    <w:uiPriority w:val="41"/>
    <w:rsid w:val="00A022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022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022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022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022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022A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022A7"/>
    <w:rPr>
      <w:rFonts w:ascii="Consolas" w:hAnsi="Consolas"/>
      <w:sz w:val="21"/>
      <w:szCs w:val="21"/>
    </w:rPr>
  </w:style>
  <w:style w:type="character" w:customStyle="1" w:styleId="UnresolvedMention">
    <w:name w:val="Unresolved Mention"/>
    <w:basedOn w:val="DefaultParagraphFont"/>
    <w:uiPriority w:val="99"/>
    <w:semiHidden/>
    <w:unhideWhenUsed/>
    <w:rsid w:val="00A022A7"/>
    <w:rPr>
      <w:noProof w:val="0"/>
      <w:color w:val="808080"/>
      <w:shd w:val="clear" w:color="auto" w:fill="E6E6E6"/>
    </w:rPr>
  </w:style>
  <w:style w:type="table" w:styleId="TableProfessional">
    <w:name w:val="Table Professional"/>
    <w:basedOn w:val="TableNormal"/>
    <w:uiPriority w:val="99"/>
    <w:semiHidden/>
    <w:unhideWhenUsed/>
    <w:rsid w:val="00A022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022A7"/>
    <w:pPr>
      <w:numPr>
        <w:numId w:val="42"/>
      </w:numPr>
      <w:contextualSpacing/>
    </w:pPr>
  </w:style>
  <w:style w:type="paragraph" w:styleId="ListBullet5">
    <w:name w:val="List Bullet 5"/>
    <w:basedOn w:val="Normal"/>
    <w:uiPriority w:val="99"/>
    <w:semiHidden/>
    <w:unhideWhenUsed/>
    <w:rsid w:val="00A022A7"/>
    <w:pPr>
      <w:numPr>
        <w:numId w:val="43"/>
      </w:numPr>
      <w:contextualSpacing/>
    </w:pPr>
  </w:style>
  <w:style w:type="character" w:styleId="LineNumber">
    <w:name w:val="line number"/>
    <w:basedOn w:val="DefaultParagraphFont"/>
    <w:uiPriority w:val="99"/>
    <w:semiHidden/>
    <w:unhideWhenUsed/>
    <w:rsid w:val="00A022A7"/>
    <w:rPr>
      <w:noProof w:val="0"/>
    </w:rPr>
  </w:style>
  <w:style w:type="character" w:customStyle="1" w:styleId="Rubrik6Char">
    <w:name w:val="Rubrik 6 Char"/>
    <w:basedOn w:val="DefaultParagraphFont"/>
    <w:link w:val="Heading6"/>
    <w:uiPriority w:val="9"/>
    <w:semiHidden/>
    <w:rsid w:val="00A022A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022A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022A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022A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022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022A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022A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022A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022A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022A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022A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022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022A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022A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022A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022A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022A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022A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02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022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022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022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022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022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022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02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022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022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022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022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022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022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02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022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022A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022A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022A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022A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022A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022A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022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022A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022A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022A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022A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022A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022A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022A7"/>
    <w:pPr>
      <w:spacing w:after="0" w:line="240" w:lineRule="auto"/>
      <w:ind w:left="4252"/>
    </w:pPr>
  </w:style>
  <w:style w:type="character" w:customStyle="1" w:styleId="SignaturChar">
    <w:name w:val="Signatur Char"/>
    <w:basedOn w:val="DefaultParagraphFont"/>
    <w:link w:val="Signature"/>
    <w:uiPriority w:val="99"/>
    <w:semiHidden/>
    <w:rsid w:val="00A022A7"/>
  </w:style>
  <w:style w:type="character" w:styleId="EndnoteReference">
    <w:name w:val="endnote reference"/>
    <w:basedOn w:val="DefaultParagraphFont"/>
    <w:uiPriority w:val="99"/>
    <w:semiHidden/>
    <w:unhideWhenUsed/>
    <w:rsid w:val="00A022A7"/>
    <w:rPr>
      <w:noProof w:val="0"/>
      <w:vertAlign w:val="superscript"/>
    </w:rPr>
  </w:style>
  <w:style w:type="paragraph" w:styleId="EndnoteText">
    <w:name w:val="endnote text"/>
    <w:basedOn w:val="Normal"/>
    <w:link w:val="SlutnotstextChar"/>
    <w:uiPriority w:val="99"/>
    <w:semiHidden/>
    <w:unhideWhenUsed/>
    <w:rsid w:val="00A022A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022A7"/>
    <w:rPr>
      <w:sz w:val="20"/>
      <w:szCs w:val="20"/>
    </w:rPr>
  </w:style>
  <w:style w:type="character" w:customStyle="1" w:styleId="SmartHyperlink">
    <w:name w:val="Smart Hyperlink"/>
    <w:basedOn w:val="DefaultParagraphFont"/>
    <w:uiPriority w:val="99"/>
    <w:semiHidden/>
    <w:unhideWhenUsed/>
    <w:rsid w:val="00A022A7"/>
    <w:rPr>
      <w:noProof w:val="0"/>
      <w:u w:val="dotted"/>
    </w:rPr>
  </w:style>
  <w:style w:type="table" w:styleId="TableClassic1">
    <w:name w:val="Table Classic 1"/>
    <w:basedOn w:val="TableNormal"/>
    <w:uiPriority w:val="99"/>
    <w:semiHidden/>
    <w:unhideWhenUsed/>
    <w:rsid w:val="00A022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022A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022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022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022A7"/>
    <w:rPr>
      <w:b/>
      <w:bCs/>
      <w:noProof w:val="0"/>
    </w:rPr>
  </w:style>
  <w:style w:type="character" w:styleId="IntenseEmphasis">
    <w:name w:val="Intense Emphasis"/>
    <w:basedOn w:val="DefaultParagraphFont"/>
    <w:uiPriority w:val="21"/>
    <w:semiHidden/>
    <w:qFormat/>
    <w:rsid w:val="00A022A7"/>
    <w:rPr>
      <w:i/>
      <w:iCs/>
      <w:noProof w:val="0"/>
      <w:color w:val="1A3050" w:themeColor="accent1"/>
    </w:rPr>
  </w:style>
  <w:style w:type="character" w:styleId="IntenseReference">
    <w:name w:val="Intense Reference"/>
    <w:basedOn w:val="DefaultParagraphFont"/>
    <w:uiPriority w:val="32"/>
    <w:semiHidden/>
    <w:qFormat/>
    <w:rsid w:val="00A022A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022A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022A7"/>
    <w:rPr>
      <w:i/>
      <w:iCs/>
      <w:color w:val="1A3050" w:themeColor="accent1"/>
    </w:rPr>
  </w:style>
  <w:style w:type="table" w:styleId="Table3Deffects1">
    <w:name w:val="Table 3D effects 1"/>
    <w:basedOn w:val="TableNormal"/>
    <w:uiPriority w:val="99"/>
    <w:semiHidden/>
    <w:unhideWhenUsed/>
    <w:rsid w:val="00A022A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022A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022A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022A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022A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022A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022A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22A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022A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022A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022A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022A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022A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022A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022A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022A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022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022A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022A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022A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022A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022A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022A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022A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022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0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022A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022A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022A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022A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022A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05A6C5FE39412FA9093D3C32F529A5"/>
        <w:category>
          <w:name w:val="Allmänt"/>
          <w:gallery w:val="placeholder"/>
        </w:category>
        <w:types>
          <w:type w:val="bbPlcHdr"/>
        </w:types>
        <w:behaviors>
          <w:behavior w:val="content"/>
        </w:behaviors>
        <w:guid w:val="{E28E7DD4-59F8-458E-A900-28D88891B0CD}"/>
      </w:docPartPr>
      <w:docPartBody>
        <w:p w:rsidR="00F236C7" w:rsidP="00F236C7">
          <w:pPr>
            <w:pStyle w:val="BD05A6C5FE39412FA9093D3C32F529A5"/>
          </w:pPr>
          <w:r>
            <w:rPr>
              <w:rStyle w:val="PlaceholderText"/>
            </w:rPr>
            <w:t xml:space="preserve"> </w:t>
          </w:r>
        </w:p>
      </w:docPartBody>
    </w:docPart>
    <w:docPart>
      <w:docPartPr>
        <w:name w:val="686EB32475B94912B0B0D22A2BA846E6"/>
        <w:category>
          <w:name w:val="Allmänt"/>
          <w:gallery w:val="placeholder"/>
        </w:category>
        <w:types>
          <w:type w:val="bbPlcHdr"/>
        </w:types>
        <w:behaviors>
          <w:behavior w:val="content"/>
        </w:behaviors>
        <w:guid w:val="{1FB9C778-3497-46E1-AC15-8ABF2504EC0D}"/>
      </w:docPartPr>
      <w:docPartBody>
        <w:p w:rsidR="00F236C7" w:rsidP="00F236C7">
          <w:pPr>
            <w:pStyle w:val="686EB32475B94912B0B0D22A2BA846E61"/>
          </w:pPr>
          <w:r>
            <w:rPr>
              <w:rStyle w:val="PlaceholderText"/>
            </w:rPr>
            <w:t xml:space="preserve"> </w:t>
          </w:r>
        </w:p>
      </w:docPartBody>
    </w:docPart>
    <w:docPart>
      <w:docPartPr>
        <w:name w:val="7A9D5D197708423D98C7DE7C7B5754A3"/>
        <w:category>
          <w:name w:val="Allmänt"/>
          <w:gallery w:val="placeholder"/>
        </w:category>
        <w:types>
          <w:type w:val="bbPlcHdr"/>
        </w:types>
        <w:behaviors>
          <w:behavior w:val="content"/>
        </w:behaviors>
        <w:guid w:val="{CC671832-7293-4EEB-9D91-D7B2136BD82A}"/>
      </w:docPartPr>
      <w:docPartBody>
        <w:p w:rsidR="00F236C7" w:rsidP="00F236C7">
          <w:pPr>
            <w:pStyle w:val="7A9D5D197708423D98C7DE7C7B5754A31"/>
          </w:pPr>
          <w:r>
            <w:rPr>
              <w:rStyle w:val="PlaceholderText"/>
            </w:rPr>
            <w:t xml:space="preserve"> </w:t>
          </w:r>
        </w:p>
      </w:docPartBody>
    </w:docPart>
    <w:docPart>
      <w:docPartPr>
        <w:name w:val="60F265A77AE9406687866C73ECC3D154"/>
        <w:category>
          <w:name w:val="Allmänt"/>
          <w:gallery w:val="placeholder"/>
        </w:category>
        <w:types>
          <w:type w:val="bbPlcHdr"/>
        </w:types>
        <w:behaviors>
          <w:behavior w:val="content"/>
        </w:behaviors>
        <w:guid w:val="{CD15B1DE-5DFA-49A8-AC38-747FFE7AFE3B}"/>
      </w:docPartPr>
      <w:docPartBody>
        <w:p w:rsidR="00F236C7" w:rsidP="00F236C7">
          <w:pPr>
            <w:pStyle w:val="60F265A77AE9406687866C73ECC3D154"/>
          </w:pPr>
          <w:r>
            <w:rPr>
              <w:rStyle w:val="PlaceholderText"/>
            </w:rPr>
            <w:t xml:space="preserve"> </w:t>
          </w:r>
        </w:p>
      </w:docPartBody>
    </w:docPart>
    <w:docPart>
      <w:docPartPr>
        <w:name w:val="640555E7C7FC469ABDD8DB7C27673EFC"/>
        <w:category>
          <w:name w:val="Allmänt"/>
          <w:gallery w:val="placeholder"/>
        </w:category>
        <w:types>
          <w:type w:val="bbPlcHdr"/>
        </w:types>
        <w:behaviors>
          <w:behavior w:val="content"/>
        </w:behaviors>
        <w:guid w:val="{7A784B36-6609-4C9B-8F3C-C5A4C2975CDB}"/>
      </w:docPartPr>
      <w:docPartBody>
        <w:p w:rsidR="00F236C7" w:rsidP="00F236C7">
          <w:pPr>
            <w:pStyle w:val="640555E7C7FC469ABDD8DB7C27673EF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0D4414CCBC94BAEAF47736942B09B36"/>
        <w:category>
          <w:name w:val="Allmänt"/>
          <w:gallery w:val="placeholder"/>
        </w:category>
        <w:types>
          <w:type w:val="bbPlcHdr"/>
        </w:types>
        <w:behaviors>
          <w:behavior w:val="content"/>
        </w:behaviors>
        <w:guid w:val="{DBA4E263-60E4-4E41-A777-20396DE7B1F4}"/>
      </w:docPartPr>
      <w:docPartBody>
        <w:p w:rsidR="00F236C7" w:rsidP="00F236C7">
          <w:pPr>
            <w:pStyle w:val="F0D4414CCBC94BAEAF47736942B09B36"/>
          </w:pPr>
          <w:r>
            <w:t xml:space="preserve"> </w:t>
          </w:r>
          <w:r>
            <w:rPr>
              <w:rStyle w:val="PlaceholderText"/>
            </w:rPr>
            <w:t>Välj ett parti.</w:t>
          </w:r>
        </w:p>
      </w:docPartBody>
    </w:docPart>
    <w:docPart>
      <w:docPartPr>
        <w:name w:val="1D081C07ED874F6B94B503F83EBBD604"/>
        <w:category>
          <w:name w:val="Allmänt"/>
          <w:gallery w:val="placeholder"/>
        </w:category>
        <w:types>
          <w:type w:val="bbPlcHdr"/>
        </w:types>
        <w:behaviors>
          <w:behavior w:val="content"/>
        </w:behaviors>
        <w:guid w:val="{EDEB7C54-0A83-41E4-9D7F-E1A0529696FB}"/>
      </w:docPartPr>
      <w:docPartBody>
        <w:p w:rsidR="00F236C7" w:rsidP="00F236C7">
          <w:pPr>
            <w:pStyle w:val="1D081C07ED874F6B94B503F83EBBD60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C15BA70E63D472A9322436B727CEAC7"/>
        <w:category>
          <w:name w:val="Allmänt"/>
          <w:gallery w:val="placeholder"/>
        </w:category>
        <w:types>
          <w:type w:val="bbPlcHdr"/>
        </w:types>
        <w:behaviors>
          <w:behavior w:val="content"/>
        </w:behaviors>
        <w:guid w:val="{E123393E-E069-4E58-88EF-252B37405CE7}"/>
      </w:docPartPr>
      <w:docPartBody>
        <w:p w:rsidR="00F236C7" w:rsidP="00F236C7">
          <w:pPr>
            <w:pStyle w:val="EC15BA70E63D472A9322436B727CEAC7"/>
          </w:pPr>
          <w:r>
            <w:rPr>
              <w:rStyle w:val="PlaceholderText"/>
            </w:rPr>
            <w:t>Klicka här för att ange datum.</w:t>
          </w:r>
        </w:p>
      </w:docPartBody>
    </w:docPart>
    <w:docPart>
      <w:docPartPr>
        <w:name w:val="BED78A5B83D8469EB4180B469B9F26C0"/>
        <w:category>
          <w:name w:val="Allmänt"/>
          <w:gallery w:val="placeholder"/>
        </w:category>
        <w:types>
          <w:type w:val="bbPlcHdr"/>
        </w:types>
        <w:behaviors>
          <w:behavior w:val="content"/>
        </w:behaviors>
        <w:guid w:val="{F5F1FDA9-BDE6-4EA9-B821-0D95473C43F3}"/>
      </w:docPartPr>
      <w:docPartBody>
        <w:p w:rsidR="00F236C7" w:rsidP="00F236C7">
          <w:pPr>
            <w:pStyle w:val="BED78A5B83D8469EB4180B469B9F26C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DB66A18734A589EC21C2BDA9442A0">
    <w:name w:val="F55DB66A18734A589EC21C2BDA9442A0"/>
    <w:rsid w:val="00F236C7"/>
  </w:style>
  <w:style w:type="character" w:styleId="PlaceholderText">
    <w:name w:val="Placeholder Text"/>
    <w:basedOn w:val="DefaultParagraphFont"/>
    <w:uiPriority w:val="99"/>
    <w:semiHidden/>
    <w:rsid w:val="00F236C7"/>
    <w:rPr>
      <w:noProof w:val="0"/>
      <w:color w:val="808080"/>
    </w:rPr>
  </w:style>
  <w:style w:type="paragraph" w:customStyle="1" w:styleId="10F1D49F5A8F488EB613C1F9EE1FC897">
    <w:name w:val="10F1D49F5A8F488EB613C1F9EE1FC897"/>
    <w:rsid w:val="00F236C7"/>
  </w:style>
  <w:style w:type="paragraph" w:customStyle="1" w:styleId="B472187693094955ABA7106B4610B2C0">
    <w:name w:val="B472187693094955ABA7106B4610B2C0"/>
    <w:rsid w:val="00F236C7"/>
  </w:style>
  <w:style w:type="paragraph" w:customStyle="1" w:styleId="44B103C1ED8C4EA1877C8DF905CACB2C">
    <w:name w:val="44B103C1ED8C4EA1877C8DF905CACB2C"/>
    <w:rsid w:val="00F236C7"/>
  </w:style>
  <w:style w:type="paragraph" w:customStyle="1" w:styleId="BD05A6C5FE39412FA9093D3C32F529A5">
    <w:name w:val="BD05A6C5FE39412FA9093D3C32F529A5"/>
    <w:rsid w:val="00F236C7"/>
  </w:style>
  <w:style w:type="paragraph" w:customStyle="1" w:styleId="686EB32475B94912B0B0D22A2BA846E6">
    <w:name w:val="686EB32475B94912B0B0D22A2BA846E6"/>
    <w:rsid w:val="00F236C7"/>
  </w:style>
  <w:style w:type="paragraph" w:customStyle="1" w:styleId="454532EC6A9D47C191E832B06A8CA003">
    <w:name w:val="454532EC6A9D47C191E832B06A8CA003"/>
    <w:rsid w:val="00F236C7"/>
  </w:style>
  <w:style w:type="paragraph" w:customStyle="1" w:styleId="A0BB2BF94A024BB38371E2CD57ADD4D2">
    <w:name w:val="A0BB2BF94A024BB38371E2CD57ADD4D2"/>
    <w:rsid w:val="00F236C7"/>
  </w:style>
  <w:style w:type="paragraph" w:customStyle="1" w:styleId="045EB2B0869742688C2033F542F510DD">
    <w:name w:val="045EB2B0869742688C2033F542F510DD"/>
    <w:rsid w:val="00F236C7"/>
  </w:style>
  <w:style w:type="paragraph" w:customStyle="1" w:styleId="7A9D5D197708423D98C7DE7C7B5754A3">
    <w:name w:val="7A9D5D197708423D98C7DE7C7B5754A3"/>
    <w:rsid w:val="00F236C7"/>
  </w:style>
  <w:style w:type="paragraph" w:customStyle="1" w:styleId="60F265A77AE9406687866C73ECC3D154">
    <w:name w:val="60F265A77AE9406687866C73ECC3D154"/>
    <w:rsid w:val="00F236C7"/>
  </w:style>
  <w:style w:type="paragraph" w:customStyle="1" w:styleId="686EB32475B94912B0B0D22A2BA846E61">
    <w:name w:val="686EB32475B94912B0B0D22A2BA846E61"/>
    <w:rsid w:val="00F236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9D5D197708423D98C7DE7C7B5754A31">
    <w:name w:val="7A9D5D197708423D98C7DE7C7B5754A31"/>
    <w:rsid w:val="00F236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0555E7C7FC469ABDD8DB7C27673EFC">
    <w:name w:val="640555E7C7FC469ABDD8DB7C27673EFC"/>
    <w:rsid w:val="00F236C7"/>
  </w:style>
  <w:style w:type="paragraph" w:customStyle="1" w:styleId="F0D4414CCBC94BAEAF47736942B09B36">
    <w:name w:val="F0D4414CCBC94BAEAF47736942B09B36"/>
    <w:rsid w:val="00F236C7"/>
  </w:style>
  <w:style w:type="paragraph" w:customStyle="1" w:styleId="CAC66976C517413588E42701EC6B45B2">
    <w:name w:val="CAC66976C517413588E42701EC6B45B2"/>
    <w:rsid w:val="00F236C7"/>
  </w:style>
  <w:style w:type="paragraph" w:customStyle="1" w:styleId="B08E6ACA98A848A893FB3BCA212D3B1D">
    <w:name w:val="B08E6ACA98A848A893FB3BCA212D3B1D"/>
    <w:rsid w:val="00F236C7"/>
  </w:style>
  <w:style w:type="paragraph" w:customStyle="1" w:styleId="1D081C07ED874F6B94B503F83EBBD604">
    <w:name w:val="1D081C07ED874F6B94B503F83EBBD604"/>
    <w:rsid w:val="00F236C7"/>
  </w:style>
  <w:style w:type="paragraph" w:customStyle="1" w:styleId="EC15BA70E63D472A9322436B727CEAC7">
    <w:name w:val="EC15BA70E63D472A9322436B727CEAC7"/>
    <w:rsid w:val="00F236C7"/>
  </w:style>
  <w:style w:type="paragraph" w:customStyle="1" w:styleId="BED78A5B83D8469EB4180B469B9F26C0">
    <w:name w:val="BED78A5B83D8469EB4180B469B9F26C0"/>
    <w:rsid w:val="00F236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Ju2021/02257</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199e067f-2149-449e-bc2d-3794f861307d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BD38-AE52-46F4-8B85-FE1C9AE6B7DE}"/>
</file>

<file path=customXml/itemProps2.xml><?xml version="1.0" encoding="utf-8"?>
<ds:datastoreItem xmlns:ds="http://schemas.openxmlformats.org/officeDocument/2006/customXml" ds:itemID="{96D789FF-8990-4B18-B434-B00F3251F9AC}"/>
</file>

<file path=customXml/itemProps3.xml><?xml version="1.0" encoding="utf-8"?>
<ds:datastoreItem xmlns:ds="http://schemas.openxmlformats.org/officeDocument/2006/customXml" ds:itemID="{7B93E319-9A82-48D0-9E24-6E5EC8DC1560}"/>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248</Words>
  <Characters>1318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3113.docx</dc:title>
  <cp:revision>9</cp:revision>
  <dcterms:created xsi:type="dcterms:W3CDTF">2021-06-08T06:15:00Z</dcterms:created>
  <dcterms:modified xsi:type="dcterms:W3CDTF">2021-06-16T08:18:00Z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135eba72-fbee-43b5-a59a-0ecd7659c728</vt:lpwstr>
  </property>
</Properties>
</file>