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58F14" w14:textId="2AD9D774" w:rsidR="00A36371" w:rsidRDefault="00A36371" w:rsidP="00A36371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FC19C0">
        <w:t>20</w:t>
      </w:r>
      <w:r>
        <w:t>/</w:t>
      </w:r>
      <w:r w:rsidR="00282121">
        <w:t>2</w:t>
      </w:r>
      <w:r w:rsidR="00FC19C0">
        <w:t>1</w:t>
      </w:r>
      <w:r>
        <w:t>:</w:t>
      </w:r>
      <w:r w:rsidR="00FC19C0">
        <w:t>131</w:t>
      </w:r>
      <w:r>
        <w:t xml:space="preserve"> av </w:t>
      </w:r>
      <w:r w:rsidR="00CA1D4D">
        <w:t xml:space="preserve">Tobias Andersson </w:t>
      </w:r>
      <w:r>
        <w:t>(</w:t>
      </w:r>
      <w:r w:rsidR="00CA1D4D">
        <w:t>SD</w:t>
      </w:r>
      <w:r>
        <w:t>)</w:t>
      </w:r>
      <w:r w:rsidR="00A66B1D">
        <w:t xml:space="preserve"> </w:t>
      </w:r>
      <w:r w:rsidR="00FC19C0">
        <w:t xml:space="preserve">De förenklingspolitiska målen </w:t>
      </w:r>
      <w:r w:rsidR="00EE45BC">
        <w:t xml:space="preserve"> </w:t>
      </w:r>
    </w:p>
    <w:p w14:paraId="0B28CC85" w14:textId="77777777" w:rsidR="00877B03" w:rsidRDefault="00877B03" w:rsidP="00877B03">
      <w:pPr>
        <w:pStyle w:val="Brdtext"/>
      </w:pPr>
      <w:r>
        <w:t xml:space="preserve">Tobias Andersson har frågat mig när och på vilket sätt jag avser återkomma till riksdagen för beslut om nya mål för förenklingspolitiken. </w:t>
      </w:r>
    </w:p>
    <w:p w14:paraId="6A9297EA" w14:textId="3C8FDF68" w:rsidR="000E5CC2" w:rsidRDefault="00B50B18" w:rsidP="002749F7">
      <w:pPr>
        <w:pStyle w:val="Brdtext"/>
      </w:pPr>
      <w:r>
        <w:t xml:space="preserve">Förenklingspolitiken utgör en viktig del av näringspolitiken och bidrar till att </w:t>
      </w:r>
      <w:r w:rsidR="00B22272">
        <w:t xml:space="preserve">stärka den svenska konkurrenskraften och skapa förutsättningar för fler jobb i fler och växande företag. </w:t>
      </w:r>
    </w:p>
    <w:p w14:paraId="4B51CBD5" w14:textId="08238B98" w:rsidR="005F2D4B" w:rsidRDefault="005F2D4B" w:rsidP="002749F7">
      <w:pPr>
        <w:pStyle w:val="Brdtext"/>
      </w:pPr>
      <w:r>
        <w:t>De nuvarande målen för förenklingspolitiken löper ut under 2020. Regeringen har därför angivit i budgetpropositionen för 2021 att den avser återkomma i närtid med beslut om nya mål för förenklingspolitiken som främjar svensk konkurrenskraft samt omställnings- och innovationsförmåga.</w:t>
      </w:r>
      <w:r w:rsidR="00DE20D6">
        <w:t xml:space="preserve"> Arbetet med de nya förenklingspolitiska målen pågår för närvarande i Regeringskansliet. </w:t>
      </w:r>
      <w:r>
        <w:t>De nuvarande målen</w:t>
      </w:r>
      <w:r w:rsidR="00DE20D6">
        <w:t xml:space="preserve"> för</w:t>
      </w:r>
      <w:r>
        <w:t xml:space="preserve"> förenklingspolitiken kommer vara styrande för regeringens arbete på området till dess nya mål beslutats. </w:t>
      </w:r>
    </w:p>
    <w:p w14:paraId="1E5091EB" w14:textId="48D8C693" w:rsidR="00F7231E" w:rsidRDefault="00F7231E" w:rsidP="002749F7">
      <w:pPr>
        <w:pStyle w:val="Brdtext"/>
      </w:pPr>
    </w:p>
    <w:p w14:paraId="13FAB3DF" w14:textId="24A9DE96" w:rsidR="00282121" w:rsidRDefault="0028212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07765E61B7247599EAB4992F50456B2"/>
          </w:placeholder>
          <w:dataBinding w:prefixMappings="xmlns:ns0='http://lp/documentinfo/RK' " w:xpath="/ns0:DocumentInfo[1]/ns0:BaseInfo[1]/ns0:HeaderDate[1]" w:storeItemID="{8ED9FFA4-290D-4978-9FAD-C4720D1DD869}"/>
          <w:date w:fullDate="2020-10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F2D4B">
            <w:t>6 oktober 2020</w:t>
          </w:r>
        </w:sdtContent>
      </w:sdt>
    </w:p>
    <w:p w14:paraId="064937BD" w14:textId="77777777" w:rsidR="00AD545C" w:rsidRDefault="00AD545C" w:rsidP="006A12F1">
      <w:pPr>
        <w:pStyle w:val="Brdtext"/>
      </w:pPr>
    </w:p>
    <w:p w14:paraId="319D39DD" w14:textId="50A6D6DD" w:rsidR="00282121" w:rsidRDefault="004D6D51" w:rsidP="00422A41">
      <w:pPr>
        <w:pStyle w:val="Brdtext"/>
      </w:pPr>
      <w:r>
        <w:t>Ibrahim Baylan</w:t>
      </w:r>
    </w:p>
    <w:p w14:paraId="77C1A3E8" w14:textId="77777777" w:rsidR="00A36371" w:rsidRDefault="00A36371" w:rsidP="00E96532">
      <w:pPr>
        <w:pStyle w:val="Brdtext"/>
      </w:pPr>
    </w:p>
    <w:sectPr w:rsidR="00A36371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F70BE" w14:textId="77777777" w:rsidR="00056BC6" w:rsidRDefault="00056BC6" w:rsidP="00A87A54">
      <w:pPr>
        <w:spacing w:after="0" w:line="240" w:lineRule="auto"/>
      </w:pPr>
      <w:r>
        <w:separator/>
      </w:r>
    </w:p>
  </w:endnote>
  <w:endnote w:type="continuationSeparator" w:id="0">
    <w:p w14:paraId="0B92D386" w14:textId="77777777" w:rsidR="00056BC6" w:rsidRDefault="00056BC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E786D" w14:textId="77777777" w:rsidR="00AA10AA" w:rsidRDefault="00AA10A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8FC2EE4" w14:textId="77777777" w:rsidTr="00A36371">
      <w:trPr>
        <w:trHeight w:val="227"/>
        <w:jc w:val="right"/>
      </w:trPr>
      <w:tc>
        <w:tcPr>
          <w:tcW w:w="708" w:type="dxa"/>
          <w:vAlign w:val="bottom"/>
        </w:tcPr>
        <w:p w14:paraId="675DEA8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5C1FBB" w14:textId="77777777" w:rsidTr="00A36371">
      <w:trPr>
        <w:trHeight w:val="850"/>
        <w:jc w:val="right"/>
      </w:trPr>
      <w:tc>
        <w:tcPr>
          <w:tcW w:w="708" w:type="dxa"/>
          <w:vAlign w:val="bottom"/>
        </w:tcPr>
        <w:p w14:paraId="1D9FAA7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63A03C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AC141C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0A2A5D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AD03472" w14:textId="77777777" w:rsidTr="00C26068">
      <w:trPr>
        <w:trHeight w:val="227"/>
      </w:trPr>
      <w:tc>
        <w:tcPr>
          <w:tcW w:w="4074" w:type="dxa"/>
        </w:tcPr>
        <w:p w14:paraId="2306831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BDF912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078EAD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EA0C7" w14:textId="77777777" w:rsidR="00056BC6" w:rsidRDefault="00056BC6" w:rsidP="00A87A54">
      <w:pPr>
        <w:spacing w:after="0" w:line="240" w:lineRule="auto"/>
      </w:pPr>
      <w:r>
        <w:separator/>
      </w:r>
    </w:p>
  </w:footnote>
  <w:footnote w:type="continuationSeparator" w:id="0">
    <w:p w14:paraId="00C89508" w14:textId="77777777" w:rsidR="00056BC6" w:rsidRDefault="00056BC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F82CE" w14:textId="77777777" w:rsidR="00AA10AA" w:rsidRDefault="00AA10A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0C263" w14:textId="77777777" w:rsidR="00AA10AA" w:rsidRDefault="00AA10A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36371" w14:paraId="75EB5B0A" w14:textId="77777777" w:rsidTr="00C93EBA">
      <w:trPr>
        <w:trHeight w:val="227"/>
      </w:trPr>
      <w:tc>
        <w:tcPr>
          <w:tcW w:w="5534" w:type="dxa"/>
        </w:tcPr>
        <w:p w14:paraId="2F00C99A" w14:textId="77777777" w:rsidR="00A36371" w:rsidRPr="007D73AB" w:rsidRDefault="00A36371">
          <w:pPr>
            <w:pStyle w:val="Sidhuvud"/>
          </w:pPr>
        </w:p>
      </w:tc>
      <w:tc>
        <w:tcPr>
          <w:tcW w:w="3170" w:type="dxa"/>
          <w:vAlign w:val="bottom"/>
        </w:tcPr>
        <w:p w14:paraId="4C42E586" w14:textId="77777777" w:rsidR="00A36371" w:rsidRPr="007D73AB" w:rsidRDefault="00A36371" w:rsidP="00340DE0">
          <w:pPr>
            <w:pStyle w:val="Sidhuvud"/>
          </w:pPr>
        </w:p>
      </w:tc>
      <w:tc>
        <w:tcPr>
          <w:tcW w:w="1134" w:type="dxa"/>
        </w:tcPr>
        <w:p w14:paraId="3D6C1195" w14:textId="77777777" w:rsidR="00A36371" w:rsidRDefault="00A36371" w:rsidP="00A36371">
          <w:pPr>
            <w:pStyle w:val="Sidhuvud"/>
          </w:pPr>
        </w:p>
      </w:tc>
    </w:tr>
    <w:tr w:rsidR="00A36371" w14:paraId="40E6EA23" w14:textId="77777777" w:rsidTr="00C93EBA">
      <w:trPr>
        <w:trHeight w:val="1928"/>
      </w:trPr>
      <w:tc>
        <w:tcPr>
          <w:tcW w:w="5534" w:type="dxa"/>
        </w:tcPr>
        <w:p w14:paraId="61108DA2" w14:textId="77777777" w:rsidR="00A36371" w:rsidRPr="00340DE0" w:rsidRDefault="00A3637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70DDF34" wp14:editId="6A38BB3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3167B8F" w14:textId="77777777" w:rsidR="00A36371" w:rsidRPr="00710A6C" w:rsidRDefault="00A36371" w:rsidP="00EE3C0F">
          <w:pPr>
            <w:pStyle w:val="Sidhuvud"/>
            <w:rPr>
              <w:b/>
            </w:rPr>
          </w:pPr>
        </w:p>
        <w:p w14:paraId="208EF285" w14:textId="77777777" w:rsidR="00A36371" w:rsidRDefault="00A36371" w:rsidP="00EE3C0F">
          <w:pPr>
            <w:pStyle w:val="Sidhuvud"/>
          </w:pPr>
        </w:p>
        <w:p w14:paraId="26FA9C6E" w14:textId="77777777" w:rsidR="00A36371" w:rsidRDefault="00A36371" w:rsidP="00EE3C0F">
          <w:pPr>
            <w:pStyle w:val="Sidhuvud"/>
          </w:pPr>
        </w:p>
        <w:p w14:paraId="774FDFB4" w14:textId="77777777" w:rsidR="00A36371" w:rsidRDefault="00A3637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7B0AE6327D044AC8AD53B18723E1B4C"/>
            </w:placeholder>
            <w:dataBinding w:prefixMappings="xmlns:ns0='http://lp/documentinfo/RK' " w:xpath="/ns0:DocumentInfo[1]/ns0:BaseInfo[1]/ns0:Dnr[1]" w:storeItemID="{8ED9FFA4-290D-4978-9FAD-C4720D1DD869}"/>
            <w:text/>
          </w:sdtPr>
          <w:sdtEndPr/>
          <w:sdtContent>
            <w:p w14:paraId="4E4601FD" w14:textId="4710695E" w:rsidR="00A36371" w:rsidRDefault="00A36371" w:rsidP="00EE3C0F">
              <w:pPr>
                <w:pStyle w:val="Sidhuvud"/>
              </w:pPr>
              <w:r>
                <w:t>N2020</w:t>
              </w:r>
              <w:r w:rsidR="00FC19C0">
                <w:t>/</w:t>
              </w:r>
              <w:r w:rsidR="0020689D">
                <w:t>02332</w:t>
              </w:r>
              <w:r w:rsidR="00FC19C0"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F17606672AB4F448910B31A85301F08"/>
            </w:placeholder>
            <w:showingPlcHdr/>
            <w:dataBinding w:prefixMappings="xmlns:ns0='http://lp/documentinfo/RK' " w:xpath="/ns0:DocumentInfo[1]/ns0:BaseInfo[1]/ns0:DocNumber[1]" w:storeItemID="{8ED9FFA4-290D-4978-9FAD-C4720D1DD869}"/>
            <w:text/>
          </w:sdtPr>
          <w:sdtEndPr/>
          <w:sdtContent>
            <w:p w14:paraId="6EC71BA7" w14:textId="77777777" w:rsidR="00A36371" w:rsidRDefault="00A3637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77CC037" w14:textId="77777777" w:rsidR="00A36371" w:rsidRDefault="00A36371" w:rsidP="00EE3C0F">
          <w:pPr>
            <w:pStyle w:val="Sidhuvud"/>
          </w:pPr>
        </w:p>
      </w:tc>
      <w:tc>
        <w:tcPr>
          <w:tcW w:w="1134" w:type="dxa"/>
        </w:tcPr>
        <w:p w14:paraId="37E6E336" w14:textId="77777777" w:rsidR="00A36371" w:rsidRDefault="00A36371" w:rsidP="0094502D">
          <w:pPr>
            <w:pStyle w:val="Sidhuvud"/>
          </w:pPr>
        </w:p>
        <w:p w14:paraId="2FA7514E" w14:textId="77777777" w:rsidR="00A36371" w:rsidRPr="0094502D" w:rsidRDefault="00A36371" w:rsidP="00EC71A6">
          <w:pPr>
            <w:pStyle w:val="Sidhuvud"/>
          </w:pPr>
        </w:p>
      </w:tc>
    </w:tr>
    <w:tr w:rsidR="00A36371" w14:paraId="3D27B31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B420806B9204AAC8242455F9D02DAE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273E8E3" w14:textId="77777777" w:rsidR="001E5E92" w:rsidRPr="001E5E92" w:rsidRDefault="001E5E92" w:rsidP="00340DE0">
              <w:pPr>
                <w:pStyle w:val="Sidhuvud"/>
                <w:rPr>
                  <w:b/>
                </w:rPr>
              </w:pPr>
              <w:r w:rsidRPr="001E5E92">
                <w:rPr>
                  <w:b/>
                </w:rPr>
                <w:t>Näringsdepartementet</w:t>
              </w:r>
            </w:p>
            <w:p w14:paraId="75B12185" w14:textId="47BE0336" w:rsidR="00A36371" w:rsidRPr="00340DE0" w:rsidRDefault="001E5E92" w:rsidP="00340DE0">
              <w:pPr>
                <w:pStyle w:val="Sidhuvud"/>
              </w:pPr>
              <w:r w:rsidRPr="001E5E92">
                <w:t>Näringsministe</w:t>
              </w:r>
              <w:r w:rsidR="006844D1">
                <w:t>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7AE85F030AC46D898AD520B72FD7147"/>
          </w:placeholder>
          <w:dataBinding w:prefixMappings="xmlns:ns0='http://lp/documentinfo/RK' " w:xpath="/ns0:DocumentInfo[1]/ns0:BaseInfo[1]/ns0:Recipient[1]" w:storeItemID="{8ED9FFA4-290D-4978-9FAD-C4720D1DD869}"/>
          <w:text w:multiLine="1"/>
        </w:sdtPr>
        <w:sdtEndPr/>
        <w:sdtContent>
          <w:tc>
            <w:tcPr>
              <w:tcW w:w="3170" w:type="dxa"/>
            </w:tcPr>
            <w:p w14:paraId="275FDF3B" w14:textId="6979D2A1" w:rsidR="00A36371" w:rsidRDefault="001E5E9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403B446" w14:textId="77777777" w:rsidR="00A36371" w:rsidRDefault="00A36371" w:rsidP="003E6020">
          <w:pPr>
            <w:pStyle w:val="Sidhuvud"/>
          </w:pPr>
        </w:p>
      </w:tc>
    </w:tr>
  </w:tbl>
  <w:p w14:paraId="370EC5D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7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3990"/>
    <w:rsid w:val="0003679E"/>
    <w:rsid w:val="00041EDC"/>
    <w:rsid w:val="0004352E"/>
    <w:rsid w:val="00051341"/>
    <w:rsid w:val="00053CAA"/>
    <w:rsid w:val="00055875"/>
    <w:rsid w:val="00056BC6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AAE"/>
    <w:rsid w:val="000757FC"/>
    <w:rsid w:val="00076667"/>
    <w:rsid w:val="00080631"/>
    <w:rsid w:val="00082374"/>
    <w:rsid w:val="000862E0"/>
    <w:rsid w:val="000873C3"/>
    <w:rsid w:val="00092747"/>
    <w:rsid w:val="00093408"/>
    <w:rsid w:val="00093BBF"/>
    <w:rsid w:val="00093DAA"/>
    <w:rsid w:val="0009435C"/>
    <w:rsid w:val="00097C3E"/>
    <w:rsid w:val="000A13CA"/>
    <w:rsid w:val="000A456A"/>
    <w:rsid w:val="000A5E43"/>
    <w:rsid w:val="000B31E8"/>
    <w:rsid w:val="000B56A9"/>
    <w:rsid w:val="000C61D1"/>
    <w:rsid w:val="000D31A9"/>
    <w:rsid w:val="000D370F"/>
    <w:rsid w:val="000D5449"/>
    <w:rsid w:val="000D7110"/>
    <w:rsid w:val="000E12D9"/>
    <w:rsid w:val="000E3C4B"/>
    <w:rsid w:val="000E431B"/>
    <w:rsid w:val="000E59A9"/>
    <w:rsid w:val="000E5CC2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826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558A"/>
    <w:rsid w:val="001566A3"/>
    <w:rsid w:val="00161886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0D5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5E92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89D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03F7"/>
    <w:rsid w:val="00271D00"/>
    <w:rsid w:val="00274AA3"/>
    <w:rsid w:val="00275872"/>
    <w:rsid w:val="00277D19"/>
    <w:rsid w:val="00281106"/>
    <w:rsid w:val="00282121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3D07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3D8"/>
    <w:rsid w:val="003542C5"/>
    <w:rsid w:val="00365461"/>
    <w:rsid w:val="00370311"/>
    <w:rsid w:val="00374435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2D32"/>
    <w:rsid w:val="003C36FA"/>
    <w:rsid w:val="003C7BE0"/>
    <w:rsid w:val="003D0DD3"/>
    <w:rsid w:val="003D17EF"/>
    <w:rsid w:val="003D3535"/>
    <w:rsid w:val="003D4246"/>
    <w:rsid w:val="003D4CA1"/>
    <w:rsid w:val="003D4D9F"/>
    <w:rsid w:val="003D7341"/>
    <w:rsid w:val="003D7B03"/>
    <w:rsid w:val="003E30BD"/>
    <w:rsid w:val="003E38CE"/>
    <w:rsid w:val="003E47B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6CE0"/>
    <w:rsid w:val="0041093C"/>
    <w:rsid w:val="0041223B"/>
    <w:rsid w:val="004137EE"/>
    <w:rsid w:val="00413A4E"/>
    <w:rsid w:val="00415163"/>
    <w:rsid w:val="00415273"/>
    <w:rsid w:val="00415392"/>
    <w:rsid w:val="004157BE"/>
    <w:rsid w:val="0041643C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6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0A9"/>
    <w:rsid w:val="004C52AA"/>
    <w:rsid w:val="004C5686"/>
    <w:rsid w:val="004C70EE"/>
    <w:rsid w:val="004D4B68"/>
    <w:rsid w:val="004D6D51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91C"/>
    <w:rsid w:val="005C6F80"/>
    <w:rsid w:val="005D07C2"/>
    <w:rsid w:val="005E2F29"/>
    <w:rsid w:val="005E400D"/>
    <w:rsid w:val="005E4E79"/>
    <w:rsid w:val="005E5CE7"/>
    <w:rsid w:val="005E790C"/>
    <w:rsid w:val="005F08C5"/>
    <w:rsid w:val="005F2D4B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6019"/>
    <w:rsid w:val="006700F0"/>
    <w:rsid w:val="006706EA"/>
    <w:rsid w:val="00670A48"/>
    <w:rsid w:val="00672F6F"/>
    <w:rsid w:val="00674C2F"/>
    <w:rsid w:val="00674C8B"/>
    <w:rsid w:val="006844D1"/>
    <w:rsid w:val="00685C94"/>
    <w:rsid w:val="00691AEE"/>
    <w:rsid w:val="0069523C"/>
    <w:rsid w:val="006962CA"/>
    <w:rsid w:val="00696A95"/>
    <w:rsid w:val="00696B6B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402B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2DC8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205"/>
    <w:rsid w:val="00777CFF"/>
    <w:rsid w:val="007815BC"/>
    <w:rsid w:val="00782B3F"/>
    <w:rsid w:val="00782E3C"/>
    <w:rsid w:val="007900CC"/>
    <w:rsid w:val="00795037"/>
    <w:rsid w:val="0079641B"/>
    <w:rsid w:val="00797718"/>
    <w:rsid w:val="00797A90"/>
    <w:rsid w:val="007A1856"/>
    <w:rsid w:val="007A1887"/>
    <w:rsid w:val="007A629C"/>
    <w:rsid w:val="007A6348"/>
    <w:rsid w:val="007B023C"/>
    <w:rsid w:val="007B03CC"/>
    <w:rsid w:val="007B2F08"/>
    <w:rsid w:val="007B601E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5480"/>
    <w:rsid w:val="007F61D0"/>
    <w:rsid w:val="0080228F"/>
    <w:rsid w:val="008035A7"/>
    <w:rsid w:val="00804C1B"/>
    <w:rsid w:val="0080595A"/>
    <w:rsid w:val="0080608A"/>
    <w:rsid w:val="008150A6"/>
    <w:rsid w:val="00815D79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57F5F"/>
    <w:rsid w:val="00863BB7"/>
    <w:rsid w:val="0087004C"/>
    <w:rsid w:val="008730FD"/>
    <w:rsid w:val="00873DA1"/>
    <w:rsid w:val="00875DDD"/>
    <w:rsid w:val="00877B03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2804"/>
    <w:rsid w:val="008B6135"/>
    <w:rsid w:val="008B7BEB"/>
    <w:rsid w:val="008C02B8"/>
    <w:rsid w:val="008C1B1E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3446"/>
    <w:rsid w:val="00935814"/>
    <w:rsid w:val="0094502D"/>
    <w:rsid w:val="00946561"/>
    <w:rsid w:val="00946B39"/>
    <w:rsid w:val="00947013"/>
    <w:rsid w:val="0095062C"/>
    <w:rsid w:val="009538B2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261"/>
    <w:rsid w:val="009D6B1B"/>
    <w:rsid w:val="009E107B"/>
    <w:rsid w:val="009E18D6"/>
    <w:rsid w:val="009E332A"/>
    <w:rsid w:val="009E53C8"/>
    <w:rsid w:val="009E7B92"/>
    <w:rsid w:val="009F0F0A"/>
    <w:rsid w:val="009F19C0"/>
    <w:rsid w:val="009F1F48"/>
    <w:rsid w:val="009F505F"/>
    <w:rsid w:val="00A00AE4"/>
    <w:rsid w:val="00A00D24"/>
    <w:rsid w:val="00A0129C"/>
    <w:rsid w:val="00A01F5C"/>
    <w:rsid w:val="00A06E9D"/>
    <w:rsid w:val="00A11BC5"/>
    <w:rsid w:val="00A12A69"/>
    <w:rsid w:val="00A2019A"/>
    <w:rsid w:val="00A23493"/>
    <w:rsid w:val="00A2416A"/>
    <w:rsid w:val="00A30E06"/>
    <w:rsid w:val="00A3270B"/>
    <w:rsid w:val="00A333A9"/>
    <w:rsid w:val="00A36371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B1D"/>
    <w:rsid w:val="00A67276"/>
    <w:rsid w:val="00A67588"/>
    <w:rsid w:val="00A67840"/>
    <w:rsid w:val="00A7164F"/>
    <w:rsid w:val="00A71A9E"/>
    <w:rsid w:val="00A7382D"/>
    <w:rsid w:val="00A743AC"/>
    <w:rsid w:val="00A75AB7"/>
    <w:rsid w:val="00A83362"/>
    <w:rsid w:val="00A8483F"/>
    <w:rsid w:val="00A85BF6"/>
    <w:rsid w:val="00A870B0"/>
    <w:rsid w:val="00A8728A"/>
    <w:rsid w:val="00A87A54"/>
    <w:rsid w:val="00AA105C"/>
    <w:rsid w:val="00AA10AA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46F6"/>
    <w:rsid w:val="00AD545C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0552"/>
    <w:rsid w:val="00B13241"/>
    <w:rsid w:val="00B13699"/>
    <w:rsid w:val="00B149E2"/>
    <w:rsid w:val="00B2131A"/>
    <w:rsid w:val="00B2169D"/>
    <w:rsid w:val="00B21CBB"/>
    <w:rsid w:val="00B22272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15D"/>
    <w:rsid w:val="00B45324"/>
    <w:rsid w:val="00B47018"/>
    <w:rsid w:val="00B47956"/>
    <w:rsid w:val="00B50B18"/>
    <w:rsid w:val="00B517E1"/>
    <w:rsid w:val="00B53AD5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1A06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7A57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3B2C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5A0C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1D4D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3E11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398"/>
    <w:rsid w:val="00D674A6"/>
    <w:rsid w:val="00D7168E"/>
    <w:rsid w:val="00D72719"/>
    <w:rsid w:val="00D73F9D"/>
    <w:rsid w:val="00D74B7C"/>
    <w:rsid w:val="00D76068"/>
    <w:rsid w:val="00D76B01"/>
    <w:rsid w:val="00D804A2"/>
    <w:rsid w:val="00D83F4B"/>
    <w:rsid w:val="00D84704"/>
    <w:rsid w:val="00D84BF9"/>
    <w:rsid w:val="00D86E50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20D6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0C15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566F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5BC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EF580D"/>
    <w:rsid w:val="00F03EAC"/>
    <w:rsid w:val="00F04B7C"/>
    <w:rsid w:val="00F078B5"/>
    <w:rsid w:val="00F14024"/>
    <w:rsid w:val="00F14FA3"/>
    <w:rsid w:val="00F15D0F"/>
    <w:rsid w:val="00F15DB1"/>
    <w:rsid w:val="00F24297"/>
    <w:rsid w:val="00F2564A"/>
    <w:rsid w:val="00F25761"/>
    <w:rsid w:val="00F259D7"/>
    <w:rsid w:val="00F30D4E"/>
    <w:rsid w:val="00F32D05"/>
    <w:rsid w:val="00F35263"/>
    <w:rsid w:val="00F35E34"/>
    <w:rsid w:val="00F403BF"/>
    <w:rsid w:val="00F4342F"/>
    <w:rsid w:val="00F45227"/>
    <w:rsid w:val="00F473DB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31E"/>
    <w:rsid w:val="00F73A60"/>
    <w:rsid w:val="00F8015D"/>
    <w:rsid w:val="00F829C7"/>
    <w:rsid w:val="00F834AA"/>
    <w:rsid w:val="00F848D6"/>
    <w:rsid w:val="00F859AE"/>
    <w:rsid w:val="00F86F74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7B04"/>
    <w:rsid w:val="00FC069A"/>
    <w:rsid w:val="00FC08A9"/>
    <w:rsid w:val="00FC0BA0"/>
    <w:rsid w:val="00FC19C0"/>
    <w:rsid w:val="00FC7600"/>
    <w:rsid w:val="00FD0B7B"/>
    <w:rsid w:val="00FD1A46"/>
    <w:rsid w:val="00FD4C08"/>
    <w:rsid w:val="00FE1DCC"/>
    <w:rsid w:val="00FE2B19"/>
    <w:rsid w:val="00FE76FD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B30B924"/>
  <w15:docId w15:val="{3E4DF82F-6AC8-4436-8205-17321747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B0AE6327D044AC8AD53B18723E1B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AC5602-87DD-4634-B5B2-0BABD743CD23}"/>
      </w:docPartPr>
      <w:docPartBody>
        <w:p w:rsidR="005553DA" w:rsidRDefault="005553DA" w:rsidP="005553DA">
          <w:pPr>
            <w:pStyle w:val="27B0AE6327D044AC8AD53B18723E1B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17606672AB4F448910B31A85301F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A1D055-C0B7-4711-BCC4-2D6C28464003}"/>
      </w:docPartPr>
      <w:docPartBody>
        <w:p w:rsidR="005553DA" w:rsidRDefault="005553DA" w:rsidP="005553DA">
          <w:pPr>
            <w:pStyle w:val="0F17606672AB4F448910B31A85301F0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420806B9204AAC8242455F9D02DA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6B494-1F54-4DEE-B9B0-42191BCE8B7E}"/>
      </w:docPartPr>
      <w:docPartBody>
        <w:p w:rsidR="005553DA" w:rsidRDefault="005553DA" w:rsidP="005553DA">
          <w:pPr>
            <w:pStyle w:val="6B420806B9204AAC8242455F9D02DA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AE85F030AC46D898AD520B72FD71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71F2D1-3916-4399-B2B0-AC723075B56D}"/>
      </w:docPartPr>
      <w:docPartBody>
        <w:p w:rsidR="005553DA" w:rsidRDefault="005553DA" w:rsidP="005553DA">
          <w:pPr>
            <w:pStyle w:val="17AE85F030AC46D898AD520B72FD71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7765E61B7247599EAB4992F50456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530C9D-6BB5-4E06-82B4-358D4E9747BB}"/>
      </w:docPartPr>
      <w:docPartBody>
        <w:p w:rsidR="00D27FE2" w:rsidRDefault="00D27FE2">
          <w:pPr>
            <w:pStyle w:val="E07765E61B7247599EAB4992F50456B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DA"/>
    <w:rsid w:val="001D67F7"/>
    <w:rsid w:val="004604E1"/>
    <w:rsid w:val="005553DA"/>
    <w:rsid w:val="005D1870"/>
    <w:rsid w:val="006B00F2"/>
    <w:rsid w:val="00D2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8BB4EDF073643CF83AA37891E637AAE">
    <w:name w:val="E8BB4EDF073643CF83AA37891E637AAE"/>
    <w:rsid w:val="005553DA"/>
  </w:style>
  <w:style w:type="character" w:styleId="Platshllartext">
    <w:name w:val="Placeholder Text"/>
    <w:basedOn w:val="Standardstycketeckensnitt"/>
    <w:uiPriority w:val="99"/>
    <w:semiHidden/>
    <w:rPr>
      <w:noProof w:val="0"/>
      <w:color w:val="808080"/>
    </w:rPr>
  </w:style>
  <w:style w:type="paragraph" w:customStyle="1" w:styleId="220900F72ADB454DAECB59732A42AEBB">
    <w:name w:val="220900F72ADB454DAECB59732A42AEBB"/>
    <w:rsid w:val="005553DA"/>
  </w:style>
  <w:style w:type="paragraph" w:customStyle="1" w:styleId="728C5E1D2B644D9CBAB9386734D50B91">
    <w:name w:val="728C5E1D2B644D9CBAB9386734D50B91"/>
    <w:rsid w:val="005553DA"/>
  </w:style>
  <w:style w:type="paragraph" w:customStyle="1" w:styleId="1B2D98F93D3947B79EF7E13E26CC75B2">
    <w:name w:val="1B2D98F93D3947B79EF7E13E26CC75B2"/>
    <w:rsid w:val="005553DA"/>
  </w:style>
  <w:style w:type="paragraph" w:customStyle="1" w:styleId="27B0AE6327D044AC8AD53B18723E1B4C">
    <w:name w:val="27B0AE6327D044AC8AD53B18723E1B4C"/>
    <w:rsid w:val="005553DA"/>
  </w:style>
  <w:style w:type="paragraph" w:customStyle="1" w:styleId="0F17606672AB4F448910B31A85301F08">
    <w:name w:val="0F17606672AB4F448910B31A85301F08"/>
    <w:rsid w:val="005553DA"/>
  </w:style>
  <w:style w:type="paragraph" w:customStyle="1" w:styleId="CAA31EBE16D849789952CC97A49367A3">
    <w:name w:val="CAA31EBE16D849789952CC97A49367A3"/>
    <w:rsid w:val="005553DA"/>
  </w:style>
  <w:style w:type="paragraph" w:customStyle="1" w:styleId="7DA5A761E89D432097F58AB0745D9979">
    <w:name w:val="7DA5A761E89D432097F58AB0745D9979"/>
    <w:rsid w:val="005553DA"/>
  </w:style>
  <w:style w:type="paragraph" w:customStyle="1" w:styleId="08EA7015A99C4100BE57300CD1A7F9C2">
    <w:name w:val="08EA7015A99C4100BE57300CD1A7F9C2"/>
    <w:rsid w:val="005553DA"/>
  </w:style>
  <w:style w:type="paragraph" w:customStyle="1" w:styleId="6B420806B9204AAC8242455F9D02DAEC">
    <w:name w:val="6B420806B9204AAC8242455F9D02DAEC"/>
    <w:rsid w:val="005553DA"/>
  </w:style>
  <w:style w:type="paragraph" w:customStyle="1" w:styleId="17AE85F030AC46D898AD520B72FD7147">
    <w:name w:val="17AE85F030AC46D898AD520B72FD7147"/>
    <w:rsid w:val="005553DA"/>
  </w:style>
  <w:style w:type="paragraph" w:customStyle="1" w:styleId="275F1A9B35DB431DA43E1B8963BD4825">
    <w:name w:val="275F1A9B35DB431DA43E1B8963BD4825"/>
    <w:rsid w:val="005553DA"/>
  </w:style>
  <w:style w:type="paragraph" w:customStyle="1" w:styleId="06CF37F8DB864444A052BFA5B5AC47A4">
    <w:name w:val="06CF37F8DB864444A052BFA5B5AC47A4"/>
    <w:rsid w:val="005553DA"/>
  </w:style>
  <w:style w:type="paragraph" w:customStyle="1" w:styleId="5CF08A1AD06747B4A263F32E339EB324">
    <w:name w:val="5CF08A1AD06747B4A263F32E339EB324"/>
    <w:rsid w:val="005553DA"/>
  </w:style>
  <w:style w:type="paragraph" w:customStyle="1" w:styleId="3401C757B68E44CF9DF1118CD97DCEA2">
    <w:name w:val="3401C757B68E44CF9DF1118CD97DCEA2"/>
    <w:rsid w:val="005553DA"/>
  </w:style>
  <w:style w:type="paragraph" w:customStyle="1" w:styleId="0F0AC6115A9E46769E92B53C2526E67D">
    <w:name w:val="0F0AC6115A9E46769E92B53C2526E67D"/>
  </w:style>
  <w:style w:type="paragraph" w:customStyle="1" w:styleId="A3938496729F47E49B2AE7A396BA300A">
    <w:name w:val="A3938496729F47E49B2AE7A396BA300A"/>
  </w:style>
  <w:style w:type="paragraph" w:customStyle="1" w:styleId="3A7E06C6F2574DB1ABEC5B69CA7BDB0B">
    <w:name w:val="3A7E06C6F2574DB1ABEC5B69CA7BDB0B"/>
  </w:style>
  <w:style w:type="paragraph" w:customStyle="1" w:styleId="02F8927BBCFA4AAA8083C2DBAB0E023D">
    <w:name w:val="02F8927BBCFA4AAA8083C2DBAB0E023D"/>
  </w:style>
  <w:style w:type="paragraph" w:customStyle="1" w:styleId="872F130F7A82480384E96F663D40783D">
    <w:name w:val="872F130F7A82480384E96F663D40783D"/>
  </w:style>
  <w:style w:type="paragraph" w:customStyle="1" w:styleId="E07765E61B7247599EAB4992F50456B2">
    <w:name w:val="E07765E61B7247599EAB4992F50456B2"/>
  </w:style>
  <w:style w:type="paragraph" w:customStyle="1" w:styleId="15C518EC2C3D43FDA507BCE9EB10E20C">
    <w:name w:val="15C518EC2C3D43FDA507BCE9EB10E2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d1d9bc68-c347-4712-8582-7c134a2dc1ba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F1826B361CB0B640AB08ABFF3ED6DF2B" ma:contentTypeVersion="5" ma:contentTypeDescription="Skapa ett nytt dokument." ma:contentTypeScope="" ma:versionID="9233f1fa040e4062eeb982173c200aab">
  <xsd:schema xmlns:xsd="http://www.w3.org/2001/XMLSchema" xmlns:xs="http://www.w3.org/2001/XMLSchema" xmlns:p="http://schemas.microsoft.com/office/2006/metadata/properties" xmlns:ns2="35670e95-d5a3-4c2b-9f0d-a339565e4e06" xmlns:ns3="cc625d36-bb37-4650-91b9-0c96159295ba" xmlns:ns6="4e9c2f0c-7bf8-49af-8356-cbf363fc78a7" xmlns:ns7="8f2467bf-a7e2-4dca-bf3b-9ecf3a5c3c66" xmlns:ns8="9c9941df-7074-4a92-bf99-225d24d78d61" targetNamespace="http://schemas.microsoft.com/office/2006/metadata/properties" ma:root="true" ma:fieldsID="92e6af10a114ee14873b99eff11ab57c" ns2:_="" ns3:_="" ns6:_="" ns7:_="" ns8:_="">
    <xsd:import namespace="35670e95-d5a3-4c2b-9f0d-a339565e4e06"/>
    <xsd:import namespace="cc625d36-bb37-4650-91b9-0c96159295ba"/>
    <xsd:import namespace="4e9c2f0c-7bf8-49af-8356-cbf363fc78a7"/>
    <xsd:import namespace="8f2467bf-a7e2-4dca-bf3b-9ecf3a5c3c66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2:Diarienummer" minOccurs="0"/>
                <xsd:element ref="ns2:Nyckelord" minOccurs="0"/>
                <xsd:element ref="ns3:k46d94c0acf84ab9a79866a9d8b1905f" minOccurs="0"/>
                <xsd:element ref="ns6:DirtyMigration" minOccurs="0"/>
                <xsd:element ref="ns7:c9cd366cc722410295b9eacffbd73909" minOccurs="0"/>
                <xsd:element ref="ns8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4" nillable="true" ma:displayName="Diarienummer" ma:description="" ma:internalName="RecordNumber">
      <xsd:simpleType>
        <xsd:restriction base="dms:Text"/>
      </xsd:simpleType>
    </xsd:element>
    <xsd:element name="Nyckelord" ma:index="15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Global taxonomikolumn" ma:description="" ma:hidden="true" ma:list="{13c2077e-d2e0-4a80-9a34-d07abfa760e3}" ma:internalName="TaxCatchAll" ma:readOnly="false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8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467bf-a7e2-4dca-bf3b-9ecf3a5c3c66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9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2020-10-06T00:00:00</HeaderDate>
    <Office/>
    <Dnr>N2020/02332 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5EB71-37DB-4BA0-BE08-4DA7F7EEBBA9}"/>
</file>

<file path=customXml/itemProps2.xml><?xml version="1.0" encoding="utf-8"?>
<ds:datastoreItem xmlns:ds="http://schemas.openxmlformats.org/officeDocument/2006/customXml" ds:itemID="{9D16177A-E5AC-473B-A4F0-CBF0B14CDB22}"/>
</file>

<file path=customXml/itemProps3.xml><?xml version="1.0" encoding="utf-8"?>
<ds:datastoreItem xmlns:ds="http://schemas.openxmlformats.org/officeDocument/2006/customXml" ds:itemID="{D2FE720A-6AA8-449F-9004-33E58C98D7CE}"/>
</file>

<file path=customXml/itemProps4.xml><?xml version="1.0" encoding="utf-8"?>
<ds:datastoreItem xmlns:ds="http://schemas.openxmlformats.org/officeDocument/2006/customXml" ds:itemID="{9D16177A-E5AC-473B-A4F0-CBF0B14CDB2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04910D-AA9F-42F0-9D77-2D31A6420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4e9c2f0c-7bf8-49af-8356-cbf363fc78a7"/>
    <ds:schemaRef ds:uri="8f2467bf-a7e2-4dca-bf3b-9ecf3a5c3c66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2F523A7-523A-4C24-86D1-9619FE5AE1FA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8ED9FFA4-290D-4978-9FAD-C4720D1DD869}"/>
</file>

<file path=customXml/itemProps8.xml><?xml version="1.0" encoding="utf-8"?>
<ds:datastoreItem xmlns:ds="http://schemas.openxmlformats.org/officeDocument/2006/customXml" ds:itemID="{05FA79D6-EA0F-4E12-BE77-91E69C27B0B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152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131 av Tobias Andersson (SD) De förenklingspolitiska målen.docx</dc:title>
  <dc:subject/>
  <dc:creator>Rolf Höijer</dc:creator>
  <cp:keywords/>
  <dc:description/>
  <cp:lastModifiedBy>Catherine Versini Bovin</cp:lastModifiedBy>
  <cp:revision>2</cp:revision>
  <cp:lastPrinted>2020-03-16T09:47:00Z</cp:lastPrinted>
  <dcterms:created xsi:type="dcterms:W3CDTF">2020-10-07T07:15:00Z</dcterms:created>
  <dcterms:modified xsi:type="dcterms:W3CDTF">2020-10-07T07:15:00Z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