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B5FC14" w14:textId="3E8874EB" w:rsidR="00402690" w:rsidRPr="00402690" w:rsidRDefault="00402690" w:rsidP="00DA0661">
      <w:pPr>
        <w:pStyle w:val="Rubrik"/>
      </w:pPr>
      <w:bookmarkStart w:id="0" w:name="Start"/>
      <w:bookmarkEnd w:id="0"/>
      <w:r>
        <w:t>Svar på fråga 2020/21:</w:t>
      </w:r>
      <w:r w:rsidRPr="00402690">
        <w:t>1296</w:t>
      </w:r>
      <w:r>
        <w:t xml:space="preserve"> av </w:t>
      </w:r>
      <w:r w:rsidRPr="00402690">
        <w:t>Staffan Eklöf</w:t>
      </w:r>
      <w:r>
        <w:t xml:space="preserve"> (SD)</w:t>
      </w:r>
      <w:r>
        <w:br/>
      </w:r>
      <w:r w:rsidRPr="00402690">
        <w:t>Massbehandling mot löss hos nötkreatur i utegångsdrift</w:t>
      </w:r>
    </w:p>
    <w:p w14:paraId="7B9471FD" w14:textId="1C32D1AE" w:rsidR="00402690" w:rsidRDefault="00402690" w:rsidP="00402690">
      <w:pPr>
        <w:pStyle w:val="Brdtext"/>
      </w:pPr>
      <w:r>
        <w:t>Staffan Eklöf har frågat mig om jag tänker vidta några åtgärder för att se till att regleringen bakom kontrollprogrammet för utegångsdjur skyndsamt ses över i syfte att undvika eventuell onödig behandling av nötkreatur mot löss.</w:t>
      </w:r>
    </w:p>
    <w:p w14:paraId="6740D2E8" w14:textId="1DD44C84" w:rsidR="001D294F" w:rsidRDefault="0016786C" w:rsidP="00402690">
      <w:pPr>
        <w:pStyle w:val="Brdtext"/>
      </w:pPr>
      <w:r w:rsidRPr="0016786C">
        <w:t xml:space="preserve">Ett kontrollprogram är ett frivilligt kvalitetssäkringssystem utvecklat av en branschorganisation för att stärka konkurrenskraften samtidigt som en god djurskyddsnivå upprätthålls. </w:t>
      </w:r>
      <w:r>
        <w:t xml:space="preserve">Kontrollprogrammet för utegångsdjur har </w:t>
      </w:r>
      <w:r w:rsidRPr="0016786C">
        <w:t>godkän</w:t>
      </w:r>
      <w:r>
        <w:t>t</w:t>
      </w:r>
      <w:r w:rsidRPr="0016786C">
        <w:t xml:space="preserve">s av </w:t>
      </w:r>
      <w:r w:rsidR="000075B3">
        <w:t>Statens j</w:t>
      </w:r>
      <w:r w:rsidRPr="0016786C">
        <w:t>ordbruksverk</w:t>
      </w:r>
      <w:r>
        <w:t xml:space="preserve"> och innehåller bl.a. krav på att anslutna djurhållare vidtar åtgärder för att </w:t>
      </w:r>
      <w:r w:rsidR="000075B3">
        <w:t xml:space="preserve">säkerställa djurskyddet för djur som hålls ute året runt utan tillgång till ligghall. </w:t>
      </w:r>
    </w:p>
    <w:p w14:paraId="5780FB0F" w14:textId="16F4ABDD" w:rsidR="00D94E66" w:rsidRDefault="00D94E66" w:rsidP="00402690">
      <w:pPr>
        <w:pStyle w:val="Brdtext"/>
      </w:pPr>
      <w:r>
        <w:t xml:space="preserve">Jordbruksverket gav 2018 </w:t>
      </w:r>
      <w:r w:rsidR="00B66B83">
        <w:t xml:space="preserve">det vetenskapliga rådet </w:t>
      </w:r>
      <w:r w:rsidR="00503443">
        <w:t xml:space="preserve">vid Sveriges lantbruksuniversitet </w:t>
      </w:r>
      <w:r>
        <w:t>i uppdrag att sammanställa forskning om bl.a. nötkreatur som hålls utomhus</w:t>
      </w:r>
      <w:r w:rsidR="004B5A46">
        <w:t>,</w:t>
      </w:r>
      <w:r>
        <w:t xml:space="preserve"> i syfte att se till att djurskyddsbestämmelserna och kontrollprogrammet vilar på en god vetenskaplig grund</w:t>
      </w:r>
      <w:r w:rsidR="00DA6DA7">
        <w:t xml:space="preserve">, </w:t>
      </w:r>
      <w:r>
        <w:t xml:space="preserve">förankrad i den senaste forskningen. </w:t>
      </w:r>
    </w:p>
    <w:p w14:paraId="5F0615BD" w14:textId="4C96DF2D" w:rsidR="005E4E2E" w:rsidRDefault="006F0CBE" w:rsidP="006F0CBE">
      <w:pPr>
        <w:pStyle w:val="Brdtext"/>
      </w:pPr>
      <w:r>
        <w:t>Det vetenskapliga rådet p</w:t>
      </w:r>
      <w:r w:rsidR="00D94E66">
        <w:t>ekar i sitt yttrande till Jordbruksverket på att u</w:t>
      </w:r>
      <w:r w:rsidR="00D94E66" w:rsidRPr="00965B1F">
        <w:t xml:space="preserve">tegång i allmänhet </w:t>
      </w:r>
      <w:r w:rsidR="007F7CEE">
        <w:t>ä</w:t>
      </w:r>
      <w:r w:rsidR="00D94E66">
        <w:t xml:space="preserve">r </w:t>
      </w:r>
      <w:r w:rsidR="00D94E66" w:rsidRPr="00965B1F">
        <w:t>positiv</w:t>
      </w:r>
      <w:r w:rsidR="00D94E66">
        <w:t>t</w:t>
      </w:r>
      <w:r w:rsidR="00D94E66" w:rsidRPr="00965B1F">
        <w:t xml:space="preserve"> för djurhälsan och djurvälfärden.</w:t>
      </w:r>
      <w:r w:rsidR="00D94E66">
        <w:t xml:space="preserve"> </w:t>
      </w:r>
      <w:r w:rsidR="00240259">
        <w:t xml:space="preserve">Rådet pekar dock också på att lusangrepp kan sätta ner djurens välfärd genom att orsaka klåda och att det är högst sannolikt att hårlöshet till följd av lusangrepp försämrar djurens värmereglering, men att </w:t>
      </w:r>
      <w:r w:rsidR="00FC021C">
        <w:t xml:space="preserve">det behövs </w:t>
      </w:r>
      <w:r w:rsidR="00240259">
        <w:t xml:space="preserve">mer studier </w:t>
      </w:r>
      <w:r w:rsidR="00FC021C">
        <w:t>om frågorna</w:t>
      </w:r>
      <w:r w:rsidR="00240259">
        <w:t xml:space="preserve">. Nackdelen med </w:t>
      </w:r>
      <w:r w:rsidR="00171E56">
        <w:t xml:space="preserve">förebyggande lusbehandlingar </w:t>
      </w:r>
      <w:r w:rsidR="00240259">
        <w:t xml:space="preserve">är dock att de kan bidra till att öka risken för resistensproblem. </w:t>
      </w:r>
      <w:r w:rsidR="005E4E2E">
        <w:t xml:space="preserve"> </w:t>
      </w:r>
    </w:p>
    <w:p w14:paraId="21138F16" w14:textId="4A8D763C" w:rsidR="005E4E2E" w:rsidRDefault="00D059B3" w:rsidP="006F0CBE">
      <w:pPr>
        <w:pStyle w:val="Brdtext"/>
      </w:pPr>
      <w:r>
        <w:lastRenderedPageBreak/>
        <w:t xml:space="preserve">Jordbruksverket </w:t>
      </w:r>
      <w:r w:rsidR="007D124B">
        <w:t xml:space="preserve">har </w:t>
      </w:r>
      <w:bookmarkStart w:id="1" w:name="_GoBack"/>
      <w:bookmarkEnd w:id="1"/>
      <w:r w:rsidR="005E4E2E">
        <w:t xml:space="preserve">beviljat </w:t>
      </w:r>
      <w:r w:rsidR="0004007E">
        <w:t xml:space="preserve">stöd till </w:t>
      </w:r>
      <w:r w:rsidR="00240259">
        <w:t xml:space="preserve">Statens veterinärmedicinska anstalt att forska på orsaker till, och förebyggande rutiner mot, håravfall i nötbesättningar med utegångsdjur. Forskningen har pågått under 2019 och 2020 och Jordbruksverket kommer att se på resultaten under 2021. </w:t>
      </w:r>
    </w:p>
    <w:p w14:paraId="08E5F83D" w14:textId="7B9352C4" w:rsidR="00402690" w:rsidRDefault="00FF02FD" w:rsidP="00402690">
      <w:pPr>
        <w:pStyle w:val="Brdtext"/>
      </w:pPr>
      <w:r>
        <w:t>Ett arbete pågår alltså redan</w:t>
      </w:r>
      <w:r w:rsidR="004D65F2">
        <w:t>, mellan branschen och myndigheterna,</w:t>
      </w:r>
      <w:r>
        <w:t xml:space="preserve"> för att hitta en så bra balans som möjligt mellan intresset av en god djurvälfärd och </w:t>
      </w:r>
      <w:r w:rsidR="00BC4A92">
        <w:t>behovet</w:t>
      </w:r>
      <w:r>
        <w:t xml:space="preserve"> av </w:t>
      </w:r>
      <w:r w:rsidR="003C7778">
        <w:t>en ansvarsfull läkemedelsanvändning som inte i onödan bidrar till att öka r</w:t>
      </w:r>
      <w:r w:rsidR="004D65F2">
        <w:t>esistens</w:t>
      </w:r>
      <w:r w:rsidR="003C7778">
        <w:t xml:space="preserve">en mot olika typer av </w:t>
      </w:r>
      <w:r w:rsidR="004D65F2">
        <w:t xml:space="preserve">läkemedel. </w:t>
      </w:r>
    </w:p>
    <w:p w14:paraId="7971036A" w14:textId="75A6BFA8" w:rsidR="00402690" w:rsidRDefault="00402690" w:rsidP="006A12F1">
      <w:pPr>
        <w:pStyle w:val="Brdtext"/>
      </w:pPr>
      <w:r>
        <w:t xml:space="preserve">Stockholm </w:t>
      </w:r>
      <w:r w:rsidRPr="001739DF">
        <w:t xml:space="preserve">den </w:t>
      </w:r>
      <w:sdt>
        <w:sdtPr>
          <w:id w:val="-1225218591"/>
          <w:placeholder>
            <w:docPart w:val="80106309A4B94F30A4AB76E09DACE5A3"/>
          </w:placeholder>
          <w:dataBinding w:prefixMappings="xmlns:ns0='http://lp/documentinfo/RK' " w:xpath="/ns0:DocumentInfo[1]/ns0:BaseInfo[1]/ns0:HeaderDate[1]" w:storeItemID="{94C6FCE1-2CB2-433C-A8B6-3E5097FBEEF0}"/>
          <w:date>
            <w:dateFormat w:val="d MMMM yyyy"/>
            <w:lid w:val="sv-SE"/>
            <w:storeMappedDataAs w:val="dateTime"/>
            <w:calendar w:val="gregorian"/>
          </w:date>
        </w:sdtPr>
        <w:sdtEndPr/>
        <w:sdtContent>
          <w:r w:rsidRPr="001739DF">
            <w:t>2</w:t>
          </w:r>
          <w:r w:rsidR="001739DF" w:rsidRPr="001739DF">
            <w:t>6</w:t>
          </w:r>
          <w:r w:rsidRPr="001739DF">
            <w:t xml:space="preserve"> januari 2021</w:t>
          </w:r>
        </w:sdtContent>
      </w:sdt>
    </w:p>
    <w:p w14:paraId="7F9CEFBE" w14:textId="77777777" w:rsidR="00402690" w:rsidRDefault="00402690" w:rsidP="004E7A8F">
      <w:pPr>
        <w:pStyle w:val="Brdtextutanavstnd"/>
      </w:pPr>
    </w:p>
    <w:p w14:paraId="42A63E24" w14:textId="77777777" w:rsidR="00402690" w:rsidRDefault="00402690" w:rsidP="004E7A8F">
      <w:pPr>
        <w:pStyle w:val="Brdtextutanavstnd"/>
      </w:pPr>
    </w:p>
    <w:p w14:paraId="7EAAB720" w14:textId="77777777" w:rsidR="00402690" w:rsidRDefault="00402690" w:rsidP="004E7A8F">
      <w:pPr>
        <w:pStyle w:val="Brdtextutanavstnd"/>
      </w:pPr>
    </w:p>
    <w:p w14:paraId="764054D6" w14:textId="1C0D42F2" w:rsidR="00402690" w:rsidRDefault="00402690" w:rsidP="00422A41">
      <w:pPr>
        <w:pStyle w:val="Brdtext"/>
      </w:pPr>
      <w:r>
        <w:t>Jennie Nilsson</w:t>
      </w:r>
    </w:p>
    <w:p w14:paraId="1D038CA8" w14:textId="77777777" w:rsidR="00402690" w:rsidRPr="00DB48AB" w:rsidRDefault="00402690" w:rsidP="00DB48AB">
      <w:pPr>
        <w:pStyle w:val="Brdtext"/>
      </w:pPr>
    </w:p>
    <w:sectPr w:rsidR="00402690" w:rsidRPr="00DB48AB" w:rsidSect="00571A0B">
      <w:headerReference w:type="even" r:id="rId13"/>
      <w:headerReference w:type="default" r:id="rId14"/>
      <w:footerReference w:type="even" r:id="rId15"/>
      <w:footerReference w:type="default" r:id="rId16"/>
      <w:headerReference w:type="first" r:id="rId17"/>
      <w:footerReference w:type="first" r:id="rId18"/>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1A289E" w14:textId="77777777" w:rsidR="00402690" w:rsidRDefault="00402690" w:rsidP="00A87A54">
      <w:pPr>
        <w:spacing w:after="0" w:line="240" w:lineRule="auto"/>
      </w:pPr>
      <w:r>
        <w:separator/>
      </w:r>
    </w:p>
  </w:endnote>
  <w:endnote w:type="continuationSeparator" w:id="0">
    <w:p w14:paraId="1353BEE1" w14:textId="77777777" w:rsidR="00402690" w:rsidRDefault="0040269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82370"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E1AC8CB" w14:textId="77777777" w:rsidTr="006A26EC">
      <w:trPr>
        <w:trHeight w:val="227"/>
        <w:jc w:val="right"/>
      </w:trPr>
      <w:tc>
        <w:tcPr>
          <w:tcW w:w="708" w:type="dxa"/>
          <w:vAlign w:val="bottom"/>
        </w:tcPr>
        <w:p w14:paraId="1E041809"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4755FF0" w14:textId="77777777" w:rsidTr="006A26EC">
      <w:trPr>
        <w:trHeight w:val="850"/>
        <w:jc w:val="right"/>
      </w:trPr>
      <w:tc>
        <w:tcPr>
          <w:tcW w:w="708" w:type="dxa"/>
          <w:vAlign w:val="bottom"/>
        </w:tcPr>
        <w:p w14:paraId="0495DE14" w14:textId="77777777" w:rsidR="005606BC" w:rsidRPr="00347E11" w:rsidRDefault="005606BC" w:rsidP="005606BC">
          <w:pPr>
            <w:pStyle w:val="Sidfot"/>
            <w:spacing w:line="276" w:lineRule="auto"/>
            <w:jc w:val="right"/>
          </w:pPr>
        </w:p>
      </w:tc>
    </w:tr>
  </w:tbl>
  <w:p w14:paraId="25EE3648"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1D3CBF3" w14:textId="77777777" w:rsidTr="001F4302">
      <w:trPr>
        <w:trHeight w:val="510"/>
      </w:trPr>
      <w:tc>
        <w:tcPr>
          <w:tcW w:w="8525" w:type="dxa"/>
          <w:gridSpan w:val="2"/>
          <w:vAlign w:val="bottom"/>
        </w:tcPr>
        <w:p w14:paraId="7F13B355" w14:textId="77777777" w:rsidR="00347E11" w:rsidRPr="00347E11" w:rsidRDefault="00347E11" w:rsidP="00347E11">
          <w:pPr>
            <w:pStyle w:val="Sidfot"/>
            <w:rPr>
              <w:sz w:val="8"/>
            </w:rPr>
          </w:pPr>
        </w:p>
      </w:tc>
    </w:tr>
    <w:tr w:rsidR="00093408" w:rsidRPr="00EE3C0F" w14:paraId="341C5D4D" w14:textId="77777777" w:rsidTr="00C26068">
      <w:trPr>
        <w:trHeight w:val="227"/>
      </w:trPr>
      <w:tc>
        <w:tcPr>
          <w:tcW w:w="4074" w:type="dxa"/>
        </w:tcPr>
        <w:p w14:paraId="2543FDB9" w14:textId="77777777" w:rsidR="00347E11" w:rsidRPr="00F53AEA" w:rsidRDefault="00347E11" w:rsidP="00C26068">
          <w:pPr>
            <w:pStyle w:val="Sidfot"/>
            <w:spacing w:line="276" w:lineRule="auto"/>
          </w:pPr>
        </w:p>
      </w:tc>
      <w:tc>
        <w:tcPr>
          <w:tcW w:w="4451" w:type="dxa"/>
        </w:tcPr>
        <w:p w14:paraId="3C6970E2" w14:textId="77777777" w:rsidR="00093408" w:rsidRPr="00F53AEA" w:rsidRDefault="00093408" w:rsidP="00F53AEA">
          <w:pPr>
            <w:pStyle w:val="Sidfot"/>
            <w:spacing w:line="276" w:lineRule="auto"/>
          </w:pPr>
        </w:p>
      </w:tc>
    </w:tr>
  </w:tbl>
  <w:p w14:paraId="3F342C9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BD4F1" w14:textId="77777777" w:rsidR="00402690" w:rsidRDefault="00402690" w:rsidP="00A87A54">
      <w:pPr>
        <w:spacing w:after="0" w:line="240" w:lineRule="auto"/>
      </w:pPr>
      <w:r>
        <w:separator/>
      </w:r>
    </w:p>
  </w:footnote>
  <w:footnote w:type="continuationSeparator" w:id="0">
    <w:p w14:paraId="46FDF7F5" w14:textId="77777777" w:rsidR="00402690" w:rsidRDefault="0040269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94F68"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3FC45" w14:textId="77777777"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02690" w14:paraId="1DE121A1" w14:textId="77777777" w:rsidTr="00C93EBA">
      <w:trPr>
        <w:trHeight w:val="227"/>
      </w:trPr>
      <w:tc>
        <w:tcPr>
          <w:tcW w:w="5534" w:type="dxa"/>
        </w:tcPr>
        <w:p w14:paraId="63047AC6" w14:textId="77777777" w:rsidR="00402690" w:rsidRPr="007D73AB" w:rsidRDefault="00402690">
          <w:pPr>
            <w:pStyle w:val="Sidhuvud"/>
          </w:pPr>
        </w:p>
      </w:tc>
      <w:tc>
        <w:tcPr>
          <w:tcW w:w="3170" w:type="dxa"/>
          <w:vAlign w:val="bottom"/>
        </w:tcPr>
        <w:p w14:paraId="3DE6F73D" w14:textId="77777777" w:rsidR="00402690" w:rsidRPr="007D73AB" w:rsidRDefault="00402690" w:rsidP="00340DE0">
          <w:pPr>
            <w:pStyle w:val="Sidhuvud"/>
          </w:pPr>
        </w:p>
      </w:tc>
      <w:tc>
        <w:tcPr>
          <w:tcW w:w="1134" w:type="dxa"/>
        </w:tcPr>
        <w:p w14:paraId="60A7BBEB" w14:textId="77777777" w:rsidR="00402690" w:rsidRDefault="00402690" w:rsidP="005A703A">
          <w:pPr>
            <w:pStyle w:val="Sidhuvud"/>
          </w:pPr>
        </w:p>
      </w:tc>
    </w:tr>
    <w:tr w:rsidR="00402690" w14:paraId="6E28490F" w14:textId="77777777" w:rsidTr="00C93EBA">
      <w:trPr>
        <w:trHeight w:val="1928"/>
      </w:trPr>
      <w:tc>
        <w:tcPr>
          <w:tcW w:w="5534" w:type="dxa"/>
        </w:tcPr>
        <w:p w14:paraId="60D3EF9C" w14:textId="77777777" w:rsidR="00402690" w:rsidRPr="00340DE0" w:rsidRDefault="00402690" w:rsidP="00340DE0">
          <w:pPr>
            <w:pStyle w:val="Sidhuvud"/>
          </w:pPr>
          <w:r>
            <w:rPr>
              <w:noProof/>
            </w:rPr>
            <w:drawing>
              <wp:inline distT="0" distB="0" distL="0" distR="0" wp14:anchorId="5B327883" wp14:editId="3A4613F4">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D9C1082" w14:textId="77777777" w:rsidR="00402690" w:rsidRPr="00710A6C" w:rsidRDefault="00402690" w:rsidP="00EE3C0F">
          <w:pPr>
            <w:pStyle w:val="Sidhuvud"/>
            <w:rPr>
              <w:b/>
            </w:rPr>
          </w:pPr>
        </w:p>
        <w:p w14:paraId="27322717" w14:textId="77777777" w:rsidR="00402690" w:rsidRDefault="00402690" w:rsidP="00EE3C0F">
          <w:pPr>
            <w:pStyle w:val="Sidhuvud"/>
          </w:pPr>
        </w:p>
        <w:p w14:paraId="4A126B5B" w14:textId="77777777" w:rsidR="00402690" w:rsidRDefault="00402690" w:rsidP="00EE3C0F">
          <w:pPr>
            <w:pStyle w:val="Sidhuvud"/>
          </w:pPr>
        </w:p>
        <w:p w14:paraId="3FAD5F45" w14:textId="77777777" w:rsidR="00402690" w:rsidRDefault="00402690" w:rsidP="00EE3C0F">
          <w:pPr>
            <w:pStyle w:val="Sidhuvud"/>
          </w:pPr>
        </w:p>
        <w:sdt>
          <w:sdtPr>
            <w:alias w:val="Dnr"/>
            <w:tag w:val="ccRKShow_Dnr"/>
            <w:id w:val="-829283628"/>
            <w:placeholder>
              <w:docPart w:val="EDF027ADEE3946E78AB77BD011BCFB34"/>
            </w:placeholder>
            <w:dataBinding w:prefixMappings="xmlns:ns0='http://lp/documentinfo/RK' " w:xpath="/ns0:DocumentInfo[1]/ns0:BaseInfo[1]/ns0:Dnr[1]" w:storeItemID="{94C6FCE1-2CB2-433C-A8B6-3E5097FBEEF0}"/>
            <w:text/>
          </w:sdtPr>
          <w:sdtEndPr/>
          <w:sdtContent>
            <w:p w14:paraId="792CB267" w14:textId="77777777" w:rsidR="00402690" w:rsidRDefault="00402690" w:rsidP="00EE3C0F">
              <w:pPr>
                <w:pStyle w:val="Sidhuvud"/>
              </w:pPr>
              <w:r>
                <w:t>N2021/00121</w:t>
              </w:r>
            </w:p>
          </w:sdtContent>
        </w:sdt>
        <w:sdt>
          <w:sdtPr>
            <w:alias w:val="DocNumber"/>
            <w:tag w:val="DocNumber"/>
            <w:id w:val="1726028884"/>
            <w:placeholder>
              <w:docPart w:val="8ED9B1AD09F24E0DA287BA768C826013"/>
            </w:placeholder>
            <w:showingPlcHdr/>
            <w:dataBinding w:prefixMappings="xmlns:ns0='http://lp/documentinfo/RK' " w:xpath="/ns0:DocumentInfo[1]/ns0:BaseInfo[1]/ns0:DocNumber[1]" w:storeItemID="{94C6FCE1-2CB2-433C-A8B6-3E5097FBEEF0}"/>
            <w:text/>
          </w:sdtPr>
          <w:sdtEndPr/>
          <w:sdtContent>
            <w:p w14:paraId="42C51F8A" w14:textId="77777777" w:rsidR="00402690" w:rsidRDefault="00402690" w:rsidP="00EE3C0F">
              <w:pPr>
                <w:pStyle w:val="Sidhuvud"/>
              </w:pPr>
              <w:r>
                <w:rPr>
                  <w:rStyle w:val="Platshllartext"/>
                </w:rPr>
                <w:t xml:space="preserve"> </w:t>
              </w:r>
            </w:p>
          </w:sdtContent>
        </w:sdt>
        <w:p w14:paraId="1F57D05E" w14:textId="77777777" w:rsidR="00402690" w:rsidRDefault="00402690" w:rsidP="00EE3C0F">
          <w:pPr>
            <w:pStyle w:val="Sidhuvud"/>
          </w:pPr>
        </w:p>
      </w:tc>
      <w:tc>
        <w:tcPr>
          <w:tcW w:w="1134" w:type="dxa"/>
        </w:tcPr>
        <w:p w14:paraId="06E17AD2" w14:textId="77777777" w:rsidR="00402690" w:rsidRDefault="00402690" w:rsidP="0094502D">
          <w:pPr>
            <w:pStyle w:val="Sidhuvud"/>
          </w:pPr>
        </w:p>
        <w:p w14:paraId="13318782" w14:textId="77777777" w:rsidR="00402690" w:rsidRPr="0094502D" w:rsidRDefault="00402690" w:rsidP="00EC71A6">
          <w:pPr>
            <w:pStyle w:val="Sidhuvud"/>
          </w:pPr>
        </w:p>
      </w:tc>
    </w:tr>
    <w:tr w:rsidR="00402690" w14:paraId="4C8174AB" w14:textId="77777777" w:rsidTr="00C93EBA">
      <w:trPr>
        <w:trHeight w:val="2268"/>
      </w:trPr>
      <w:sdt>
        <w:sdtPr>
          <w:rPr>
            <w:b/>
          </w:rPr>
          <w:alias w:val="SenderText"/>
          <w:tag w:val="ccRKShow_SenderText"/>
          <w:id w:val="1374046025"/>
          <w:placeholder>
            <w:docPart w:val="02DB8B67036C4AD78B51AAC5F8E60F2B"/>
          </w:placeholder>
        </w:sdtPr>
        <w:sdtEndPr>
          <w:rPr>
            <w:b w:val="0"/>
          </w:rPr>
        </w:sdtEndPr>
        <w:sdtContent>
          <w:tc>
            <w:tcPr>
              <w:tcW w:w="5534" w:type="dxa"/>
              <w:tcMar>
                <w:right w:w="1134" w:type="dxa"/>
              </w:tcMar>
            </w:tcPr>
            <w:p w14:paraId="1A87C58E" w14:textId="77777777" w:rsidR="00402690" w:rsidRPr="00402690" w:rsidRDefault="00402690" w:rsidP="00340DE0">
              <w:pPr>
                <w:pStyle w:val="Sidhuvud"/>
                <w:rPr>
                  <w:b/>
                </w:rPr>
              </w:pPr>
              <w:r w:rsidRPr="00402690">
                <w:rPr>
                  <w:b/>
                </w:rPr>
                <w:t>Näringsdepartementet</w:t>
              </w:r>
            </w:p>
            <w:p w14:paraId="65B28ADC" w14:textId="77777777" w:rsidR="00402690" w:rsidRPr="00340DE0" w:rsidRDefault="00402690" w:rsidP="00340DE0">
              <w:pPr>
                <w:pStyle w:val="Sidhuvud"/>
              </w:pPr>
              <w:r w:rsidRPr="00402690">
                <w:t>Landsbygdsministern</w:t>
              </w:r>
            </w:p>
          </w:tc>
        </w:sdtContent>
      </w:sdt>
      <w:sdt>
        <w:sdtPr>
          <w:alias w:val="Recipient"/>
          <w:tag w:val="ccRKShow_Recipient"/>
          <w:id w:val="-28344517"/>
          <w:placeholder>
            <w:docPart w:val="738CDFBEE8A145909FD0097FB0CD7C70"/>
          </w:placeholder>
          <w:dataBinding w:prefixMappings="xmlns:ns0='http://lp/documentinfo/RK' " w:xpath="/ns0:DocumentInfo[1]/ns0:BaseInfo[1]/ns0:Recipient[1]" w:storeItemID="{94C6FCE1-2CB2-433C-A8B6-3E5097FBEEF0}"/>
          <w:text w:multiLine="1"/>
        </w:sdtPr>
        <w:sdtEndPr/>
        <w:sdtContent>
          <w:tc>
            <w:tcPr>
              <w:tcW w:w="3170" w:type="dxa"/>
            </w:tcPr>
            <w:p w14:paraId="0D86158F" w14:textId="77777777" w:rsidR="00402690" w:rsidRDefault="00402690" w:rsidP="00547B89">
              <w:pPr>
                <w:pStyle w:val="Sidhuvud"/>
              </w:pPr>
              <w:r>
                <w:t>Till riksdagen</w:t>
              </w:r>
            </w:p>
          </w:tc>
        </w:sdtContent>
      </w:sdt>
      <w:tc>
        <w:tcPr>
          <w:tcW w:w="1134" w:type="dxa"/>
        </w:tcPr>
        <w:p w14:paraId="6BF5B72F" w14:textId="77777777" w:rsidR="00402690" w:rsidRDefault="00402690" w:rsidP="003E6020">
          <w:pPr>
            <w:pStyle w:val="Sidhuvud"/>
          </w:pPr>
        </w:p>
      </w:tc>
    </w:tr>
  </w:tbl>
  <w:p w14:paraId="1D65A1D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690"/>
    <w:rsid w:val="00000290"/>
    <w:rsid w:val="00001068"/>
    <w:rsid w:val="0000412C"/>
    <w:rsid w:val="00004D5C"/>
    <w:rsid w:val="00005F68"/>
    <w:rsid w:val="00006CA7"/>
    <w:rsid w:val="000075B3"/>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007E"/>
    <w:rsid w:val="00041EDC"/>
    <w:rsid w:val="00042CE5"/>
    <w:rsid w:val="0004352E"/>
    <w:rsid w:val="00046487"/>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251F"/>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51639"/>
    <w:rsid w:val="0016294F"/>
    <w:rsid w:val="0016786C"/>
    <w:rsid w:val="00167FA8"/>
    <w:rsid w:val="0017099B"/>
    <w:rsid w:val="00170CE4"/>
    <w:rsid w:val="00170E3E"/>
    <w:rsid w:val="00171E56"/>
    <w:rsid w:val="0017300E"/>
    <w:rsid w:val="00173126"/>
    <w:rsid w:val="001739DF"/>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294F"/>
    <w:rsid w:val="001D512F"/>
    <w:rsid w:val="001D761A"/>
    <w:rsid w:val="001E0BD5"/>
    <w:rsid w:val="001E1A13"/>
    <w:rsid w:val="001E20CC"/>
    <w:rsid w:val="001E3D83"/>
    <w:rsid w:val="001E5D87"/>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0259"/>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4A32"/>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3727C"/>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6E2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778"/>
    <w:rsid w:val="003C7BE0"/>
    <w:rsid w:val="003D0DD3"/>
    <w:rsid w:val="003D17EF"/>
    <w:rsid w:val="003D3535"/>
    <w:rsid w:val="003D4246"/>
    <w:rsid w:val="003D4CA1"/>
    <w:rsid w:val="003D4D9F"/>
    <w:rsid w:val="003D6C46"/>
    <w:rsid w:val="003D7B03"/>
    <w:rsid w:val="003E30BD"/>
    <w:rsid w:val="003E38CE"/>
    <w:rsid w:val="003E5A50"/>
    <w:rsid w:val="003E6020"/>
    <w:rsid w:val="003E7A4A"/>
    <w:rsid w:val="003E7CA0"/>
    <w:rsid w:val="003F1F1F"/>
    <w:rsid w:val="003F299F"/>
    <w:rsid w:val="003F2F1D"/>
    <w:rsid w:val="003F59B4"/>
    <w:rsid w:val="003F6B92"/>
    <w:rsid w:val="004008FB"/>
    <w:rsid w:val="0040090E"/>
    <w:rsid w:val="00402690"/>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18C"/>
    <w:rsid w:val="004A7DC4"/>
    <w:rsid w:val="004B1E7B"/>
    <w:rsid w:val="004B3029"/>
    <w:rsid w:val="004B352B"/>
    <w:rsid w:val="004B35E7"/>
    <w:rsid w:val="004B4B73"/>
    <w:rsid w:val="004B5A46"/>
    <w:rsid w:val="004B63BF"/>
    <w:rsid w:val="004B66DA"/>
    <w:rsid w:val="004B696B"/>
    <w:rsid w:val="004B7DFF"/>
    <w:rsid w:val="004C3A3F"/>
    <w:rsid w:val="004C52AA"/>
    <w:rsid w:val="004C5686"/>
    <w:rsid w:val="004C70EE"/>
    <w:rsid w:val="004D65F2"/>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3443"/>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2E"/>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126F"/>
    <w:rsid w:val="006C28EE"/>
    <w:rsid w:val="006C4FF1"/>
    <w:rsid w:val="006D2998"/>
    <w:rsid w:val="006D3188"/>
    <w:rsid w:val="006D5159"/>
    <w:rsid w:val="006D6779"/>
    <w:rsid w:val="006E08FC"/>
    <w:rsid w:val="006F0CBE"/>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124B"/>
    <w:rsid w:val="007D2FF5"/>
    <w:rsid w:val="007D4BCF"/>
    <w:rsid w:val="007D73AB"/>
    <w:rsid w:val="007D790E"/>
    <w:rsid w:val="007E2712"/>
    <w:rsid w:val="007E4A9C"/>
    <w:rsid w:val="007E5516"/>
    <w:rsid w:val="007E7EE2"/>
    <w:rsid w:val="007F06CA"/>
    <w:rsid w:val="007F0DD0"/>
    <w:rsid w:val="007F61D0"/>
    <w:rsid w:val="007F7CEE"/>
    <w:rsid w:val="0080228F"/>
    <w:rsid w:val="008031F1"/>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3AE"/>
    <w:rsid w:val="008D4508"/>
    <w:rsid w:val="008D4DC4"/>
    <w:rsid w:val="008D7CAF"/>
    <w:rsid w:val="008E02EE"/>
    <w:rsid w:val="008E65A8"/>
    <w:rsid w:val="008E77D6"/>
    <w:rsid w:val="009036E7"/>
    <w:rsid w:val="0090605F"/>
    <w:rsid w:val="0091053B"/>
    <w:rsid w:val="00912158"/>
    <w:rsid w:val="00912945"/>
    <w:rsid w:val="009144EE"/>
    <w:rsid w:val="00915D4C"/>
    <w:rsid w:val="009256A0"/>
    <w:rsid w:val="009279B2"/>
    <w:rsid w:val="00935814"/>
    <w:rsid w:val="0094502D"/>
    <w:rsid w:val="00946561"/>
    <w:rsid w:val="00946B39"/>
    <w:rsid w:val="00947013"/>
    <w:rsid w:val="0095062C"/>
    <w:rsid w:val="00956EA9"/>
    <w:rsid w:val="00965B1F"/>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2BDE"/>
    <w:rsid w:val="00A7382D"/>
    <w:rsid w:val="00A743AC"/>
    <w:rsid w:val="00A75AB7"/>
    <w:rsid w:val="00A8483F"/>
    <w:rsid w:val="00A870B0"/>
    <w:rsid w:val="00A8728A"/>
    <w:rsid w:val="00A87A54"/>
    <w:rsid w:val="00A93391"/>
    <w:rsid w:val="00AA105C"/>
    <w:rsid w:val="00AA1629"/>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3AEC"/>
    <w:rsid w:val="00B44E90"/>
    <w:rsid w:val="00B45324"/>
    <w:rsid w:val="00B47018"/>
    <w:rsid w:val="00B47956"/>
    <w:rsid w:val="00B517E1"/>
    <w:rsid w:val="00B556E8"/>
    <w:rsid w:val="00B55E70"/>
    <w:rsid w:val="00B60238"/>
    <w:rsid w:val="00B640A8"/>
    <w:rsid w:val="00B64962"/>
    <w:rsid w:val="00B66306"/>
    <w:rsid w:val="00B66AC0"/>
    <w:rsid w:val="00B66B83"/>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4A92"/>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58A"/>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ABA"/>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4DA"/>
    <w:rsid w:val="00CF16D8"/>
    <w:rsid w:val="00CF1FD8"/>
    <w:rsid w:val="00CF20D0"/>
    <w:rsid w:val="00CF44A1"/>
    <w:rsid w:val="00CF45F2"/>
    <w:rsid w:val="00CF4FDC"/>
    <w:rsid w:val="00CF6E13"/>
    <w:rsid w:val="00CF7776"/>
    <w:rsid w:val="00D00E9E"/>
    <w:rsid w:val="00D021D2"/>
    <w:rsid w:val="00D059B3"/>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2D76"/>
    <w:rsid w:val="00D84704"/>
    <w:rsid w:val="00D84BF9"/>
    <w:rsid w:val="00D921FD"/>
    <w:rsid w:val="00D93714"/>
    <w:rsid w:val="00D94034"/>
    <w:rsid w:val="00D94E66"/>
    <w:rsid w:val="00D95424"/>
    <w:rsid w:val="00D96717"/>
    <w:rsid w:val="00DA4084"/>
    <w:rsid w:val="00DA56ED"/>
    <w:rsid w:val="00DA5A54"/>
    <w:rsid w:val="00DA5C0D"/>
    <w:rsid w:val="00DA6DA7"/>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B7A33"/>
    <w:rsid w:val="00FC021C"/>
    <w:rsid w:val="00FC069A"/>
    <w:rsid w:val="00FC08A9"/>
    <w:rsid w:val="00FC0BA0"/>
    <w:rsid w:val="00FC7600"/>
    <w:rsid w:val="00FD0B7B"/>
    <w:rsid w:val="00FD1A46"/>
    <w:rsid w:val="00FD4C08"/>
    <w:rsid w:val="00FE1DCC"/>
    <w:rsid w:val="00FE1DD4"/>
    <w:rsid w:val="00FE2B19"/>
    <w:rsid w:val="00FE3BD9"/>
    <w:rsid w:val="00FF02FD"/>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D7853BB"/>
  <w15:docId w15:val="{852BF01D-B641-4590-8A1D-8FAB5121B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9193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DF027ADEE3946E78AB77BD011BCFB34"/>
        <w:category>
          <w:name w:val="Allmänt"/>
          <w:gallery w:val="placeholder"/>
        </w:category>
        <w:types>
          <w:type w:val="bbPlcHdr"/>
        </w:types>
        <w:behaviors>
          <w:behavior w:val="content"/>
        </w:behaviors>
        <w:guid w:val="{285916C8-0B10-45FA-8F47-A7DDF48F4D2E}"/>
      </w:docPartPr>
      <w:docPartBody>
        <w:p w:rsidR="007018D2" w:rsidRDefault="00E41DEF" w:rsidP="00E41DEF">
          <w:pPr>
            <w:pStyle w:val="EDF027ADEE3946E78AB77BD011BCFB34"/>
          </w:pPr>
          <w:r>
            <w:rPr>
              <w:rStyle w:val="Platshllartext"/>
            </w:rPr>
            <w:t xml:space="preserve"> </w:t>
          </w:r>
        </w:p>
      </w:docPartBody>
    </w:docPart>
    <w:docPart>
      <w:docPartPr>
        <w:name w:val="8ED9B1AD09F24E0DA287BA768C826013"/>
        <w:category>
          <w:name w:val="Allmänt"/>
          <w:gallery w:val="placeholder"/>
        </w:category>
        <w:types>
          <w:type w:val="bbPlcHdr"/>
        </w:types>
        <w:behaviors>
          <w:behavior w:val="content"/>
        </w:behaviors>
        <w:guid w:val="{F4A1B237-A80F-4F1A-A365-9B98EF47A7DF}"/>
      </w:docPartPr>
      <w:docPartBody>
        <w:p w:rsidR="007018D2" w:rsidRDefault="00E41DEF" w:rsidP="00E41DEF">
          <w:pPr>
            <w:pStyle w:val="8ED9B1AD09F24E0DA287BA768C8260131"/>
          </w:pPr>
          <w:r>
            <w:rPr>
              <w:rStyle w:val="Platshllartext"/>
            </w:rPr>
            <w:t xml:space="preserve"> </w:t>
          </w:r>
        </w:p>
      </w:docPartBody>
    </w:docPart>
    <w:docPart>
      <w:docPartPr>
        <w:name w:val="02DB8B67036C4AD78B51AAC5F8E60F2B"/>
        <w:category>
          <w:name w:val="Allmänt"/>
          <w:gallery w:val="placeholder"/>
        </w:category>
        <w:types>
          <w:type w:val="bbPlcHdr"/>
        </w:types>
        <w:behaviors>
          <w:behavior w:val="content"/>
        </w:behaviors>
        <w:guid w:val="{90E98E0E-255F-4522-BFD6-0311A2735D79}"/>
      </w:docPartPr>
      <w:docPartBody>
        <w:p w:rsidR="007018D2" w:rsidRDefault="00E41DEF" w:rsidP="00E41DEF">
          <w:pPr>
            <w:pStyle w:val="02DB8B67036C4AD78B51AAC5F8E60F2B1"/>
          </w:pPr>
          <w:r>
            <w:rPr>
              <w:rStyle w:val="Platshllartext"/>
            </w:rPr>
            <w:t xml:space="preserve"> </w:t>
          </w:r>
        </w:p>
      </w:docPartBody>
    </w:docPart>
    <w:docPart>
      <w:docPartPr>
        <w:name w:val="738CDFBEE8A145909FD0097FB0CD7C70"/>
        <w:category>
          <w:name w:val="Allmänt"/>
          <w:gallery w:val="placeholder"/>
        </w:category>
        <w:types>
          <w:type w:val="bbPlcHdr"/>
        </w:types>
        <w:behaviors>
          <w:behavior w:val="content"/>
        </w:behaviors>
        <w:guid w:val="{455968EA-65D3-45C7-B95A-8ACB18441129}"/>
      </w:docPartPr>
      <w:docPartBody>
        <w:p w:rsidR="007018D2" w:rsidRDefault="00E41DEF" w:rsidP="00E41DEF">
          <w:pPr>
            <w:pStyle w:val="738CDFBEE8A145909FD0097FB0CD7C70"/>
          </w:pPr>
          <w:r>
            <w:rPr>
              <w:rStyle w:val="Platshllartext"/>
            </w:rPr>
            <w:t xml:space="preserve"> </w:t>
          </w:r>
        </w:p>
      </w:docPartBody>
    </w:docPart>
    <w:docPart>
      <w:docPartPr>
        <w:name w:val="80106309A4B94F30A4AB76E09DACE5A3"/>
        <w:category>
          <w:name w:val="Allmänt"/>
          <w:gallery w:val="placeholder"/>
        </w:category>
        <w:types>
          <w:type w:val="bbPlcHdr"/>
        </w:types>
        <w:behaviors>
          <w:behavior w:val="content"/>
        </w:behaviors>
        <w:guid w:val="{95B14765-90BE-48F2-96DE-B91D26FE4445}"/>
      </w:docPartPr>
      <w:docPartBody>
        <w:p w:rsidR="007018D2" w:rsidRDefault="00E41DEF" w:rsidP="00E41DEF">
          <w:pPr>
            <w:pStyle w:val="80106309A4B94F30A4AB76E09DACE5A3"/>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DEF"/>
    <w:rsid w:val="007018D2"/>
    <w:rsid w:val="00E41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9F47295FC50499187BD41C8EC39316C">
    <w:name w:val="49F47295FC50499187BD41C8EC39316C"/>
    <w:rsid w:val="00E41DEF"/>
  </w:style>
  <w:style w:type="character" w:styleId="Platshllartext">
    <w:name w:val="Placeholder Text"/>
    <w:basedOn w:val="Standardstycketeckensnitt"/>
    <w:uiPriority w:val="99"/>
    <w:semiHidden/>
    <w:rsid w:val="00E41DEF"/>
    <w:rPr>
      <w:noProof w:val="0"/>
      <w:color w:val="808080"/>
    </w:rPr>
  </w:style>
  <w:style w:type="paragraph" w:customStyle="1" w:styleId="31D21208AD014BE4B47C67E7065C8BC9">
    <w:name w:val="31D21208AD014BE4B47C67E7065C8BC9"/>
    <w:rsid w:val="00E41DEF"/>
  </w:style>
  <w:style w:type="paragraph" w:customStyle="1" w:styleId="51DCE963794244E7AF099DF39B2CDF6D">
    <w:name w:val="51DCE963794244E7AF099DF39B2CDF6D"/>
    <w:rsid w:val="00E41DEF"/>
  </w:style>
  <w:style w:type="paragraph" w:customStyle="1" w:styleId="DDC5314FD0E044C38ECFA6DDEB243279">
    <w:name w:val="DDC5314FD0E044C38ECFA6DDEB243279"/>
    <w:rsid w:val="00E41DEF"/>
  </w:style>
  <w:style w:type="paragraph" w:customStyle="1" w:styleId="EDF027ADEE3946E78AB77BD011BCFB34">
    <w:name w:val="EDF027ADEE3946E78AB77BD011BCFB34"/>
    <w:rsid w:val="00E41DEF"/>
  </w:style>
  <w:style w:type="paragraph" w:customStyle="1" w:styleId="8ED9B1AD09F24E0DA287BA768C826013">
    <w:name w:val="8ED9B1AD09F24E0DA287BA768C826013"/>
    <w:rsid w:val="00E41DEF"/>
  </w:style>
  <w:style w:type="paragraph" w:customStyle="1" w:styleId="85964CD76BD843ED9341AC3B79E31E0E">
    <w:name w:val="85964CD76BD843ED9341AC3B79E31E0E"/>
    <w:rsid w:val="00E41DEF"/>
  </w:style>
  <w:style w:type="paragraph" w:customStyle="1" w:styleId="30B57716B906446C8B8AD21CC6261B76">
    <w:name w:val="30B57716B906446C8B8AD21CC6261B76"/>
    <w:rsid w:val="00E41DEF"/>
  </w:style>
  <w:style w:type="paragraph" w:customStyle="1" w:styleId="F34C96BAAFCF46A2BFB466012FE50AB0">
    <w:name w:val="F34C96BAAFCF46A2BFB466012FE50AB0"/>
    <w:rsid w:val="00E41DEF"/>
  </w:style>
  <w:style w:type="paragraph" w:customStyle="1" w:styleId="02DB8B67036C4AD78B51AAC5F8E60F2B">
    <w:name w:val="02DB8B67036C4AD78B51AAC5F8E60F2B"/>
    <w:rsid w:val="00E41DEF"/>
  </w:style>
  <w:style w:type="paragraph" w:customStyle="1" w:styleId="738CDFBEE8A145909FD0097FB0CD7C70">
    <w:name w:val="738CDFBEE8A145909FD0097FB0CD7C70"/>
    <w:rsid w:val="00E41DEF"/>
  </w:style>
  <w:style w:type="paragraph" w:customStyle="1" w:styleId="8ED9B1AD09F24E0DA287BA768C8260131">
    <w:name w:val="8ED9B1AD09F24E0DA287BA768C8260131"/>
    <w:rsid w:val="00E41DEF"/>
    <w:pPr>
      <w:tabs>
        <w:tab w:val="center" w:pos="4536"/>
        <w:tab w:val="right" w:pos="9072"/>
      </w:tabs>
      <w:spacing w:after="0" w:line="276" w:lineRule="auto"/>
    </w:pPr>
    <w:rPr>
      <w:rFonts w:asciiTheme="majorHAnsi" w:eastAsiaTheme="minorHAnsi" w:hAnsiTheme="majorHAnsi"/>
      <w:sz w:val="19"/>
      <w:szCs w:val="25"/>
      <w:lang w:val="sv-SE"/>
    </w:rPr>
  </w:style>
  <w:style w:type="paragraph" w:customStyle="1" w:styleId="02DB8B67036C4AD78B51AAC5F8E60F2B1">
    <w:name w:val="02DB8B67036C4AD78B51AAC5F8E60F2B1"/>
    <w:rsid w:val="00E41DEF"/>
    <w:pPr>
      <w:tabs>
        <w:tab w:val="center" w:pos="4536"/>
        <w:tab w:val="right" w:pos="9072"/>
      </w:tabs>
      <w:spacing w:after="0" w:line="276" w:lineRule="auto"/>
    </w:pPr>
    <w:rPr>
      <w:rFonts w:asciiTheme="majorHAnsi" w:eastAsiaTheme="minorHAnsi" w:hAnsiTheme="majorHAnsi"/>
      <w:sz w:val="19"/>
      <w:szCs w:val="25"/>
      <w:lang w:val="sv-SE"/>
    </w:rPr>
  </w:style>
  <w:style w:type="paragraph" w:customStyle="1" w:styleId="27EA6FF056F7462A99FB7CC190DE9E05">
    <w:name w:val="27EA6FF056F7462A99FB7CC190DE9E05"/>
    <w:rsid w:val="00E41DEF"/>
  </w:style>
  <w:style w:type="paragraph" w:customStyle="1" w:styleId="5D9F660979BF49F4B35F20E793DE6F3E">
    <w:name w:val="5D9F660979BF49F4B35F20E793DE6F3E"/>
    <w:rsid w:val="00E41DEF"/>
  </w:style>
  <w:style w:type="paragraph" w:customStyle="1" w:styleId="8947C0D3EB18431D85A3FA50FD3946EA">
    <w:name w:val="8947C0D3EB18431D85A3FA50FD3946EA"/>
    <w:rsid w:val="00E41DEF"/>
  </w:style>
  <w:style w:type="paragraph" w:customStyle="1" w:styleId="32F3E6167E8E40499B88130847263F29">
    <w:name w:val="32F3E6167E8E40499B88130847263F29"/>
    <w:rsid w:val="00E41DEF"/>
  </w:style>
  <w:style w:type="paragraph" w:customStyle="1" w:styleId="9683C42731CA4931ABE457883803CD9F">
    <w:name w:val="9683C42731CA4931ABE457883803CD9F"/>
    <w:rsid w:val="00E41DEF"/>
  </w:style>
  <w:style w:type="paragraph" w:customStyle="1" w:styleId="80106309A4B94F30A4AB76E09DACE5A3">
    <w:name w:val="80106309A4B94F30A4AB76E09DACE5A3"/>
    <w:rsid w:val="00E41DEF"/>
  </w:style>
  <w:style w:type="paragraph" w:customStyle="1" w:styleId="8CA2EA63A5AB433B8F97A33DFEC00FD1">
    <w:name w:val="8CA2EA63A5AB433B8F97A33DFEC00FD1"/>
    <w:rsid w:val="00E41D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6a965580-2ff7-433e-ba67-f20b26877a63</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26 januari 2021</HeaderDate>
    <Office/>
    <Dnr>N2021/00121</Dnr>
    <ParagrafNr/>
    <DocumentTitle/>
    <VisitingAddress/>
    <Extra1/>
    <Extra2/>
    <Extra3>Staffan Eklöf</Extra3>
    <Number/>
    <Recipient>Till riksdagen</Recipient>
    <SenderText/>
    <DocNumber/>
    <Doclanguage>1053</Doclanguage>
    <Appendix/>
    <LogotypeName>RK_LOGO_SV_BW.emf</LogotypeName>
  </BaseInfo>
</DocumentInfo>
</file>

<file path=customXml/item4.xml><?xml version="1.0" encoding="utf-8"?>
<ct:contentTypeSchema xmlns:ct="http://schemas.microsoft.com/office/2006/metadata/contentType" xmlns:ma="http://schemas.microsoft.com/office/2006/metadata/properties/metaAttributes" ct:_="" ma:_="" ma:contentTypeName="dokument" ma:contentTypeID="0x01010097F0F82A959ADD4F95B9B78F08E6BD2B" ma:contentTypeVersion="4" ma:contentTypeDescription="Skapa ett nytt dokument." ma:contentTypeScope="" ma:versionID="52550af53840f53e0f0a3b7b64d4ba19">
  <xsd:schema xmlns:xsd="http://www.w3.org/2001/XMLSchema" xmlns:xs="http://www.w3.org/2001/XMLSchema" xmlns:p="http://schemas.microsoft.com/office/2006/metadata/properties" xmlns:ns2="35670e95-d5a3-4c2b-9f0d-a339565e4e06" xmlns:ns3="9c9941df-7074-4a92-bf99-225d24d78d61" targetNamespace="http://schemas.microsoft.com/office/2006/metadata/properties" ma:root="true" ma:fieldsID="af138b909effc37dec6104c1fa1d3b7d" ns2:_="" ns3:_="">
    <xsd:import namespace="35670e95-d5a3-4c2b-9f0d-a339565e4e06"/>
    <xsd:import namespace="9c9941df-7074-4a92-bf99-225d24d78d61"/>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70e95-d5a3-4c2b-9f0d-a339565e4e0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1"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2ED49-1CFC-411C-9717-EC9817414D53}"/>
</file>

<file path=customXml/itemProps2.xml><?xml version="1.0" encoding="utf-8"?>
<ds:datastoreItem xmlns:ds="http://schemas.openxmlformats.org/officeDocument/2006/customXml" ds:itemID="{05066E68-0F18-4BDC-82A1-CCAAE99808B8}"/>
</file>

<file path=customXml/itemProps3.xml><?xml version="1.0" encoding="utf-8"?>
<ds:datastoreItem xmlns:ds="http://schemas.openxmlformats.org/officeDocument/2006/customXml" ds:itemID="{94C6FCE1-2CB2-433C-A8B6-3E5097FBEEF0}"/>
</file>

<file path=customXml/itemProps4.xml><?xml version="1.0" encoding="utf-8"?>
<ds:datastoreItem xmlns:ds="http://schemas.openxmlformats.org/officeDocument/2006/customXml" ds:itemID="{4794BFD9-430B-494C-BFF8-0E5E9E722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70e95-d5a3-4c2b-9f0d-a339565e4e06"/>
    <ds:schemaRef ds:uri="9c9941df-7074-4a92-bf99-225d24d78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B08D39E-8CA2-47BB-9D0B-810412EFDDB7}"/>
</file>

<file path=customXml/itemProps6.xml><?xml version="1.0" encoding="utf-8"?>
<ds:datastoreItem xmlns:ds="http://schemas.openxmlformats.org/officeDocument/2006/customXml" ds:itemID="{C40EA1B0-2213-470A-81A7-685DF628D6A3}"/>
</file>

<file path=docProps/app.xml><?xml version="1.0" encoding="utf-8"?>
<Properties xmlns="http://schemas.openxmlformats.org/officeDocument/2006/extended-properties" xmlns:vt="http://schemas.openxmlformats.org/officeDocument/2006/docPropsVTypes">
  <Template>RK Basmall</Template>
  <TotalTime>0</TotalTime>
  <Pages>2</Pages>
  <Words>323</Words>
  <Characters>1844</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2020_21_ 1296_Massbehandling mot löss hos nötkreatur i utegångsdriftStaffan_Eklöf_SD.docx</dc:title>
  <dc:subject/>
  <dc:creator>Lisen Sjöling</dc:creator>
  <cp:keywords/>
  <dc:description/>
  <cp:lastModifiedBy>Lisen Sjöling</cp:lastModifiedBy>
  <cp:revision>50</cp:revision>
  <dcterms:created xsi:type="dcterms:W3CDTF">2021-01-19T08:50:00Z</dcterms:created>
  <dcterms:modified xsi:type="dcterms:W3CDTF">2021-01-21T10:45:00Z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ab24c1c9-fa0e-437b-acbb-3e1a9f965b09</vt:lpwstr>
  </property>
</Properties>
</file>