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F6F53" w14:textId="77777777" w:rsidR="000E73FD" w:rsidRDefault="000E73FD" w:rsidP="00DA0661">
      <w:pPr>
        <w:pStyle w:val="Rubrik"/>
      </w:pPr>
      <w:bookmarkStart w:id="0" w:name="Start"/>
      <w:bookmarkStart w:id="1" w:name="_GoBack"/>
      <w:bookmarkEnd w:id="0"/>
      <w:r>
        <w:t>Svar på fråga 2019/20:569 av Angelica Lundberg (SD)</w:t>
      </w:r>
      <w:r>
        <w:br/>
        <w:t>Jönköpings flygplats</w:t>
      </w:r>
    </w:p>
    <w:bookmarkEnd w:id="1"/>
    <w:p w14:paraId="117E8BB0" w14:textId="77777777" w:rsidR="000E73FD" w:rsidRDefault="000E73FD" w:rsidP="002749F7">
      <w:pPr>
        <w:pStyle w:val="Brdtext"/>
      </w:pPr>
      <w:r>
        <w:t>Angelica Lundberg har frågat mig vad jag avser att göra konkret för att säkerställa att de icke-statliga flygplatserna, såsom Jönköpings flygplats, får det stöd de behöver för att kunna fortsätta existera och utvecklas.</w:t>
      </w:r>
    </w:p>
    <w:p w14:paraId="3EC18BD2" w14:textId="77777777" w:rsidR="000E73FD" w:rsidRDefault="000E73FD" w:rsidP="002749F7">
      <w:pPr>
        <w:pStyle w:val="Brdtext"/>
      </w:pPr>
      <w:r w:rsidRPr="008F731C">
        <w:t xml:space="preserve">Jag är medveten om att flygets förutsättningar är en fråga som är uppmärksammad på flera håll i landet. </w:t>
      </w:r>
      <w:r w:rsidR="00E479C7">
        <w:t>M</w:t>
      </w:r>
      <w:r w:rsidRPr="008F731C">
        <w:t>ot bakgrund av regeringens flygstrategi, pågår arbete inom Infrastrukturdepartementet med en översyn av statens ansvar och roll som stödgivare till icke-statliga regionala flygplatser</w:t>
      </w:r>
      <w:r>
        <w:t xml:space="preserve"> och av flyglinjer med allmän trafikplikt</w:t>
      </w:r>
      <w:r w:rsidRPr="008F731C">
        <w:t>.</w:t>
      </w:r>
      <w:r>
        <w:t xml:space="preserve"> </w:t>
      </w:r>
      <w:r w:rsidRPr="008F731C">
        <w:t xml:space="preserve">I översynen ingår bl.a. att utifrån ett helhetsperspektiv beakta förutsättningar för </w:t>
      </w:r>
      <w:r w:rsidR="00892A85">
        <w:t xml:space="preserve">de icke-statliga </w:t>
      </w:r>
      <w:r>
        <w:t>flygplatserna</w:t>
      </w:r>
      <w:r w:rsidR="00892A85">
        <w:t>.</w:t>
      </w:r>
      <w:r w:rsidR="00E479C7">
        <w:t xml:space="preserve"> </w:t>
      </w:r>
      <w:r w:rsidR="00A37D36">
        <w:t>Avslutningsvis vill jag nämna att Jönköpings flygplats årligen får 2,3 miljoner kronor i statligt driftbidrag</w:t>
      </w:r>
      <w:r w:rsidR="006C0EC9">
        <w:t xml:space="preserve"> från det av riksdagen anvisade anslaget 1:1 Utveckling av statens transportinfrastruktur.</w:t>
      </w:r>
    </w:p>
    <w:p w14:paraId="221DC990" w14:textId="77777777" w:rsidR="000E73FD" w:rsidRDefault="000E73F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7BE2D61ED7E484B8C100DA11F6743B4"/>
          </w:placeholder>
          <w:dataBinding w:prefixMappings="xmlns:ns0='http://lp/documentinfo/RK' " w:xpath="/ns0:DocumentInfo[1]/ns0:BaseInfo[1]/ns0:HeaderDate[1]" w:storeItemID="{488BE642-1A37-4A85-8696-14BCE5CB7D5C}"/>
          <w:date w:fullDate="2019-1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92914">
            <w:t>17 december 2019</w:t>
          </w:r>
        </w:sdtContent>
      </w:sdt>
    </w:p>
    <w:p w14:paraId="6BCA5DB8" w14:textId="77777777" w:rsidR="000E73FD" w:rsidRDefault="000E73FD" w:rsidP="004E7A8F">
      <w:pPr>
        <w:pStyle w:val="Brdtextutanavstnd"/>
      </w:pPr>
    </w:p>
    <w:p w14:paraId="4D7A55D4" w14:textId="77777777" w:rsidR="000E73FD" w:rsidRDefault="000E73FD" w:rsidP="004E7A8F">
      <w:pPr>
        <w:pStyle w:val="Brdtextutanavstnd"/>
      </w:pPr>
    </w:p>
    <w:p w14:paraId="693B74C3" w14:textId="77777777" w:rsidR="000E73FD" w:rsidRDefault="000E73FD" w:rsidP="004E7A8F">
      <w:pPr>
        <w:pStyle w:val="Brdtextutanavstnd"/>
      </w:pPr>
    </w:p>
    <w:p w14:paraId="28FB595F" w14:textId="77777777" w:rsidR="000E73FD" w:rsidRDefault="000E73FD" w:rsidP="00422A41">
      <w:pPr>
        <w:pStyle w:val="Brdtext"/>
      </w:pPr>
      <w:r>
        <w:t>Tomas Eneroth</w:t>
      </w:r>
    </w:p>
    <w:p w14:paraId="4DA06701" w14:textId="77777777" w:rsidR="000E73FD" w:rsidRPr="00DB48AB" w:rsidRDefault="000E73FD" w:rsidP="00DB48AB">
      <w:pPr>
        <w:pStyle w:val="Brdtext"/>
      </w:pPr>
    </w:p>
    <w:sectPr w:rsidR="000E73FD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6891D" w14:textId="77777777" w:rsidR="00390027" w:rsidRDefault="00390027" w:rsidP="00A87A54">
      <w:pPr>
        <w:spacing w:after="0" w:line="240" w:lineRule="auto"/>
      </w:pPr>
      <w:r>
        <w:separator/>
      </w:r>
    </w:p>
  </w:endnote>
  <w:endnote w:type="continuationSeparator" w:id="0">
    <w:p w14:paraId="165449C9" w14:textId="77777777" w:rsidR="00390027" w:rsidRDefault="0039002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646C0" w14:textId="77777777" w:rsidR="004B0282" w:rsidRDefault="004B02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C3079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EAC945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E6FE69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0845F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EE505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1CFFB7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A628D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F008C0" w14:textId="77777777" w:rsidTr="00C26068">
      <w:trPr>
        <w:trHeight w:val="227"/>
      </w:trPr>
      <w:tc>
        <w:tcPr>
          <w:tcW w:w="4074" w:type="dxa"/>
        </w:tcPr>
        <w:p w14:paraId="12EF4D4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73EA4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8C8ED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00EBB" w14:textId="77777777" w:rsidR="00390027" w:rsidRDefault="00390027" w:rsidP="00A87A54">
      <w:pPr>
        <w:spacing w:after="0" w:line="240" w:lineRule="auto"/>
      </w:pPr>
      <w:r>
        <w:separator/>
      </w:r>
    </w:p>
  </w:footnote>
  <w:footnote w:type="continuationSeparator" w:id="0">
    <w:p w14:paraId="4B2E7648" w14:textId="77777777" w:rsidR="00390027" w:rsidRDefault="0039002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C74DF" w14:textId="77777777" w:rsidR="004B0282" w:rsidRDefault="004B028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1789A" w14:textId="77777777" w:rsidR="004B0282" w:rsidRDefault="004B028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73FD" w14:paraId="6040FE3D" w14:textId="77777777" w:rsidTr="00C93EBA">
      <w:trPr>
        <w:trHeight w:val="227"/>
      </w:trPr>
      <w:tc>
        <w:tcPr>
          <w:tcW w:w="5534" w:type="dxa"/>
        </w:tcPr>
        <w:p w14:paraId="0FE63A1C" w14:textId="77777777" w:rsidR="000E73FD" w:rsidRPr="007D73AB" w:rsidRDefault="000E73FD">
          <w:pPr>
            <w:pStyle w:val="Sidhuvud"/>
          </w:pPr>
        </w:p>
      </w:tc>
      <w:tc>
        <w:tcPr>
          <w:tcW w:w="3170" w:type="dxa"/>
          <w:vAlign w:val="bottom"/>
        </w:tcPr>
        <w:p w14:paraId="0E4FF900" w14:textId="77777777" w:rsidR="000E73FD" w:rsidRPr="007D73AB" w:rsidRDefault="000E73FD" w:rsidP="00340DE0">
          <w:pPr>
            <w:pStyle w:val="Sidhuvud"/>
          </w:pPr>
        </w:p>
      </w:tc>
      <w:tc>
        <w:tcPr>
          <w:tcW w:w="1134" w:type="dxa"/>
        </w:tcPr>
        <w:p w14:paraId="2D102AA6" w14:textId="77777777" w:rsidR="000E73FD" w:rsidRDefault="000E73FD" w:rsidP="005A703A">
          <w:pPr>
            <w:pStyle w:val="Sidhuvud"/>
          </w:pPr>
        </w:p>
      </w:tc>
    </w:tr>
    <w:tr w:rsidR="000E73FD" w14:paraId="673C10E0" w14:textId="77777777" w:rsidTr="00C93EBA">
      <w:trPr>
        <w:trHeight w:val="1928"/>
      </w:trPr>
      <w:tc>
        <w:tcPr>
          <w:tcW w:w="5534" w:type="dxa"/>
        </w:tcPr>
        <w:p w14:paraId="3866657E" w14:textId="77777777" w:rsidR="000E73FD" w:rsidRPr="00340DE0" w:rsidRDefault="000E73F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506BDD" w14:textId="77777777" w:rsidR="000E73FD" w:rsidRPr="00710A6C" w:rsidRDefault="000E73FD" w:rsidP="00EE3C0F">
          <w:pPr>
            <w:pStyle w:val="Sidhuvud"/>
            <w:rPr>
              <w:b/>
            </w:rPr>
          </w:pPr>
        </w:p>
        <w:p w14:paraId="6746D600" w14:textId="77777777" w:rsidR="000E73FD" w:rsidRDefault="000E73FD" w:rsidP="00EE3C0F">
          <w:pPr>
            <w:pStyle w:val="Sidhuvud"/>
          </w:pPr>
        </w:p>
        <w:p w14:paraId="238C9A3D" w14:textId="77777777" w:rsidR="000E73FD" w:rsidRDefault="000E73FD" w:rsidP="00EE3C0F">
          <w:pPr>
            <w:pStyle w:val="Sidhuvud"/>
          </w:pPr>
        </w:p>
        <w:p w14:paraId="6405E0A3" w14:textId="77777777" w:rsidR="000E73FD" w:rsidRDefault="000E73F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0C0583548A4D08835DEBA83E26DFEE"/>
            </w:placeholder>
            <w:dataBinding w:prefixMappings="xmlns:ns0='http://lp/documentinfo/RK' " w:xpath="/ns0:DocumentInfo[1]/ns0:BaseInfo[1]/ns0:Dnr[1]" w:storeItemID="{488BE642-1A37-4A85-8696-14BCE5CB7D5C}"/>
            <w:text/>
          </w:sdtPr>
          <w:sdtEndPr/>
          <w:sdtContent>
            <w:p w14:paraId="5087BC2F" w14:textId="77777777" w:rsidR="000E73FD" w:rsidRDefault="000E73FD" w:rsidP="00EE3C0F">
              <w:pPr>
                <w:pStyle w:val="Sidhuvud"/>
              </w:pPr>
              <w:r>
                <w:t>I2019/03252/TP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89AB28694BF4EBE96947EB92FB7A38F"/>
            </w:placeholder>
            <w:showingPlcHdr/>
            <w:dataBinding w:prefixMappings="xmlns:ns0='http://lp/documentinfo/RK' " w:xpath="/ns0:DocumentInfo[1]/ns0:BaseInfo[1]/ns0:DocNumber[1]" w:storeItemID="{488BE642-1A37-4A85-8696-14BCE5CB7D5C}"/>
            <w:text/>
          </w:sdtPr>
          <w:sdtEndPr/>
          <w:sdtContent>
            <w:p w14:paraId="024B314B" w14:textId="77777777" w:rsidR="000E73FD" w:rsidRDefault="000E73F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AEB209" w14:textId="77777777" w:rsidR="000E73FD" w:rsidRDefault="000E73FD" w:rsidP="00EE3C0F">
          <w:pPr>
            <w:pStyle w:val="Sidhuvud"/>
          </w:pPr>
        </w:p>
      </w:tc>
      <w:tc>
        <w:tcPr>
          <w:tcW w:w="1134" w:type="dxa"/>
        </w:tcPr>
        <w:p w14:paraId="5DF0C80E" w14:textId="77777777" w:rsidR="000E73FD" w:rsidRDefault="000E73FD" w:rsidP="0094502D">
          <w:pPr>
            <w:pStyle w:val="Sidhuvud"/>
          </w:pPr>
        </w:p>
        <w:p w14:paraId="7937A82F" w14:textId="77777777" w:rsidR="000E73FD" w:rsidRPr="0094502D" w:rsidRDefault="000E73FD" w:rsidP="00EC71A6">
          <w:pPr>
            <w:pStyle w:val="Sidhuvud"/>
          </w:pPr>
        </w:p>
      </w:tc>
    </w:tr>
    <w:tr w:rsidR="000E73FD" w14:paraId="0E0BD83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878D900B32845B9B44538629CE67F3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6060AF" w14:textId="77777777" w:rsidR="000E73FD" w:rsidRPr="000E73FD" w:rsidRDefault="000E73FD" w:rsidP="00340DE0">
              <w:pPr>
                <w:pStyle w:val="Sidhuvud"/>
                <w:rPr>
                  <w:b/>
                </w:rPr>
              </w:pPr>
              <w:r w:rsidRPr="000E73FD">
                <w:rPr>
                  <w:b/>
                </w:rPr>
                <w:t>Infrastrukturdepartementet</w:t>
              </w:r>
            </w:p>
            <w:p w14:paraId="3A69BDFD" w14:textId="77777777" w:rsidR="00BE2CF8" w:rsidRDefault="000E73FD" w:rsidP="00340DE0">
              <w:pPr>
                <w:pStyle w:val="Sidhuvud"/>
              </w:pPr>
              <w:r w:rsidRPr="000E73FD">
                <w:t>Infrastrukturministern</w:t>
              </w:r>
            </w:p>
            <w:p w14:paraId="05AA7765" w14:textId="77777777" w:rsidR="000E73FD" w:rsidRPr="00340DE0" w:rsidRDefault="000E73F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1B142355504BF2AE2F9EBC5AE3AA8D"/>
          </w:placeholder>
          <w:dataBinding w:prefixMappings="xmlns:ns0='http://lp/documentinfo/RK' " w:xpath="/ns0:DocumentInfo[1]/ns0:BaseInfo[1]/ns0:Recipient[1]" w:storeItemID="{488BE642-1A37-4A85-8696-14BCE5CB7D5C}"/>
          <w:text w:multiLine="1"/>
        </w:sdtPr>
        <w:sdtEndPr/>
        <w:sdtContent>
          <w:tc>
            <w:tcPr>
              <w:tcW w:w="3170" w:type="dxa"/>
            </w:tcPr>
            <w:p w14:paraId="77B3010E" w14:textId="77777777" w:rsidR="000E73FD" w:rsidRDefault="000E73FD" w:rsidP="00547B89">
              <w:pPr>
                <w:pStyle w:val="Sidhuvud"/>
              </w:pPr>
              <w:r>
                <w:t>Till riksdagen</w:t>
              </w:r>
              <w:r w:rsidR="00613923">
                <w:br/>
              </w:r>
              <w:r w:rsidR="00613923">
                <w:br/>
              </w:r>
            </w:p>
          </w:tc>
        </w:sdtContent>
      </w:sdt>
      <w:tc>
        <w:tcPr>
          <w:tcW w:w="1134" w:type="dxa"/>
        </w:tcPr>
        <w:p w14:paraId="293C6C1A" w14:textId="77777777" w:rsidR="000E73FD" w:rsidRDefault="000E73FD" w:rsidP="003E6020">
          <w:pPr>
            <w:pStyle w:val="Sidhuvud"/>
          </w:pPr>
        </w:p>
      </w:tc>
    </w:tr>
  </w:tbl>
  <w:p w14:paraId="7772ADB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F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73FD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32C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0027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693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0282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923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C17"/>
    <w:rsid w:val="00685C94"/>
    <w:rsid w:val="00691AEE"/>
    <w:rsid w:val="00692914"/>
    <w:rsid w:val="0069523C"/>
    <w:rsid w:val="006962CA"/>
    <w:rsid w:val="00696A95"/>
    <w:rsid w:val="006A09DA"/>
    <w:rsid w:val="006A1835"/>
    <w:rsid w:val="006A2625"/>
    <w:rsid w:val="006B4A30"/>
    <w:rsid w:val="006B7569"/>
    <w:rsid w:val="006C0EC9"/>
    <w:rsid w:val="006C28EE"/>
    <w:rsid w:val="006C4FF1"/>
    <w:rsid w:val="006D2998"/>
    <w:rsid w:val="006D3188"/>
    <w:rsid w:val="006D5159"/>
    <w:rsid w:val="006D6779"/>
    <w:rsid w:val="006E08FC"/>
    <w:rsid w:val="006E53E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0D63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57C4E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A85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E6B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811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4C8A"/>
    <w:rsid w:val="00A072B1"/>
    <w:rsid w:val="00A12A69"/>
    <w:rsid w:val="00A2019A"/>
    <w:rsid w:val="00A23493"/>
    <w:rsid w:val="00A2416A"/>
    <w:rsid w:val="00A30E06"/>
    <w:rsid w:val="00A3270B"/>
    <w:rsid w:val="00A333A9"/>
    <w:rsid w:val="00A379E4"/>
    <w:rsid w:val="00A37D36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C7B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CF8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FC6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479C7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68A8D"/>
  <w15:docId w15:val="{453FBB14-081B-43FB-871F-5AB23BF2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0C0583548A4D08835DEBA83E26DF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3BFC7-F412-40B0-9F0C-D3465979C4CE}"/>
      </w:docPartPr>
      <w:docPartBody>
        <w:p w:rsidR="00544E1A" w:rsidRDefault="008F238E" w:rsidP="008F238E">
          <w:pPr>
            <w:pStyle w:val="080C0583548A4D08835DEBA83E26DF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9AB28694BF4EBE96947EB92FB7A3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4AC3E0-F94B-47C9-816E-FB84AD0FBCFA}"/>
      </w:docPartPr>
      <w:docPartBody>
        <w:p w:rsidR="00544E1A" w:rsidRDefault="008F238E" w:rsidP="008F238E">
          <w:pPr>
            <w:pStyle w:val="589AB28694BF4EBE96947EB92FB7A3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78D900B32845B9B44538629CE67F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EF692-E77F-47DC-B1EC-A097BA5528D6}"/>
      </w:docPartPr>
      <w:docPartBody>
        <w:p w:rsidR="00544E1A" w:rsidRDefault="008F238E" w:rsidP="008F238E">
          <w:pPr>
            <w:pStyle w:val="9878D900B32845B9B44538629CE67F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1B142355504BF2AE2F9EBC5AE3A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59E1A-8B93-4FEF-AA17-495C0E831EF8}"/>
      </w:docPartPr>
      <w:docPartBody>
        <w:p w:rsidR="00544E1A" w:rsidRDefault="008F238E" w:rsidP="008F238E">
          <w:pPr>
            <w:pStyle w:val="A51B142355504BF2AE2F9EBC5AE3AA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BE2D61ED7E484B8C100DA11F674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097D7-7734-4D79-BB47-DC42DFDD1475}"/>
      </w:docPartPr>
      <w:docPartBody>
        <w:p w:rsidR="00544E1A" w:rsidRDefault="008F238E" w:rsidP="008F238E">
          <w:pPr>
            <w:pStyle w:val="67BE2D61ED7E484B8C100DA11F6743B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8E"/>
    <w:rsid w:val="0054354E"/>
    <w:rsid w:val="00544E1A"/>
    <w:rsid w:val="008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20FCCB1155D426D91B4D77BA53FAA6E">
    <w:name w:val="F20FCCB1155D426D91B4D77BA53FAA6E"/>
    <w:rsid w:val="008F238E"/>
  </w:style>
  <w:style w:type="character" w:styleId="Platshllartext">
    <w:name w:val="Placeholder Text"/>
    <w:basedOn w:val="Standardstycketeckensnitt"/>
    <w:uiPriority w:val="99"/>
    <w:semiHidden/>
    <w:rsid w:val="008F238E"/>
    <w:rPr>
      <w:noProof w:val="0"/>
      <w:color w:val="808080"/>
    </w:rPr>
  </w:style>
  <w:style w:type="paragraph" w:customStyle="1" w:styleId="C58CA2F8F0A649329F959E696264448F">
    <w:name w:val="C58CA2F8F0A649329F959E696264448F"/>
    <w:rsid w:val="008F238E"/>
  </w:style>
  <w:style w:type="paragraph" w:customStyle="1" w:styleId="EC1602F5B01B4907A687473A0D9133CE">
    <w:name w:val="EC1602F5B01B4907A687473A0D9133CE"/>
    <w:rsid w:val="008F238E"/>
  </w:style>
  <w:style w:type="paragraph" w:customStyle="1" w:styleId="8DDB06A37AB246A5B6C5C67233EA32ED">
    <w:name w:val="8DDB06A37AB246A5B6C5C67233EA32ED"/>
    <w:rsid w:val="008F238E"/>
  </w:style>
  <w:style w:type="paragraph" w:customStyle="1" w:styleId="080C0583548A4D08835DEBA83E26DFEE">
    <w:name w:val="080C0583548A4D08835DEBA83E26DFEE"/>
    <w:rsid w:val="008F238E"/>
  </w:style>
  <w:style w:type="paragraph" w:customStyle="1" w:styleId="589AB28694BF4EBE96947EB92FB7A38F">
    <w:name w:val="589AB28694BF4EBE96947EB92FB7A38F"/>
    <w:rsid w:val="008F238E"/>
  </w:style>
  <w:style w:type="paragraph" w:customStyle="1" w:styleId="4CFFBFBE552647A9B55B619A1D9210A1">
    <w:name w:val="4CFFBFBE552647A9B55B619A1D9210A1"/>
    <w:rsid w:val="008F238E"/>
  </w:style>
  <w:style w:type="paragraph" w:customStyle="1" w:styleId="1A466DDB72ED44398B381DFF471BC9BC">
    <w:name w:val="1A466DDB72ED44398B381DFF471BC9BC"/>
    <w:rsid w:val="008F238E"/>
  </w:style>
  <w:style w:type="paragraph" w:customStyle="1" w:styleId="16BA3BA4BB0B4B5BB57BCD0F2654A98F">
    <w:name w:val="16BA3BA4BB0B4B5BB57BCD0F2654A98F"/>
    <w:rsid w:val="008F238E"/>
  </w:style>
  <w:style w:type="paragraph" w:customStyle="1" w:styleId="9878D900B32845B9B44538629CE67F33">
    <w:name w:val="9878D900B32845B9B44538629CE67F33"/>
    <w:rsid w:val="008F238E"/>
  </w:style>
  <w:style w:type="paragraph" w:customStyle="1" w:styleId="A51B142355504BF2AE2F9EBC5AE3AA8D">
    <w:name w:val="A51B142355504BF2AE2F9EBC5AE3AA8D"/>
    <w:rsid w:val="008F238E"/>
  </w:style>
  <w:style w:type="paragraph" w:customStyle="1" w:styleId="C188DE25DA074298AD4F39A7F2A39C10">
    <w:name w:val="C188DE25DA074298AD4F39A7F2A39C10"/>
    <w:rsid w:val="008F238E"/>
  </w:style>
  <w:style w:type="paragraph" w:customStyle="1" w:styleId="B07DFD2DAFE24CC1A8080E9BAD5D7F58">
    <w:name w:val="B07DFD2DAFE24CC1A8080E9BAD5D7F58"/>
    <w:rsid w:val="008F238E"/>
  </w:style>
  <w:style w:type="paragraph" w:customStyle="1" w:styleId="3C0FFC83BB64490A80ABE4EAFCC54D42">
    <w:name w:val="3C0FFC83BB64490A80ABE4EAFCC54D42"/>
    <w:rsid w:val="008F238E"/>
  </w:style>
  <w:style w:type="paragraph" w:customStyle="1" w:styleId="605B598EE8924D04AC355B6E47C9FAEC">
    <w:name w:val="605B598EE8924D04AC355B6E47C9FAEC"/>
    <w:rsid w:val="008F238E"/>
  </w:style>
  <w:style w:type="paragraph" w:customStyle="1" w:styleId="45DFA3D3804C4CE1BDCF9478D297B048">
    <w:name w:val="45DFA3D3804C4CE1BDCF9478D297B048"/>
    <w:rsid w:val="008F238E"/>
  </w:style>
  <w:style w:type="paragraph" w:customStyle="1" w:styleId="67BE2D61ED7E484B8C100DA11F6743B4">
    <w:name w:val="67BE2D61ED7E484B8C100DA11F6743B4"/>
    <w:rsid w:val="008F238E"/>
  </w:style>
  <w:style w:type="paragraph" w:customStyle="1" w:styleId="E5D1C01659FA4A829CF30CE5925CC06B">
    <w:name w:val="E5D1C01659FA4A829CF30CE5925CC06B"/>
    <w:rsid w:val="008F23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2019-12-17T00:00:00</HeaderDate>
    <Office/>
    <Dnr>I2019/03252/TP</Dnr>
    <ParagrafNr/>
    <DocumentTitle/>
    <VisitingAddress/>
    <Extra1/>
    <Extra2/>
    <Extra3>Angelica Lundberg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58d41211-f8e8-4794-9449-125b4d59211c</RD_Svarsid>
  </documentManagement>
</p:properties>
</file>

<file path=customXml/itemProps1.xml><?xml version="1.0" encoding="utf-8"?>
<ds:datastoreItem xmlns:ds="http://schemas.openxmlformats.org/officeDocument/2006/customXml" ds:itemID="{794CC04B-0592-4D24-B721-27F9BE3E0A52}"/>
</file>

<file path=customXml/itemProps2.xml><?xml version="1.0" encoding="utf-8"?>
<ds:datastoreItem xmlns:ds="http://schemas.openxmlformats.org/officeDocument/2006/customXml" ds:itemID="{488BE642-1A37-4A85-8696-14BCE5CB7D5C}"/>
</file>

<file path=customXml/itemProps3.xml><?xml version="1.0" encoding="utf-8"?>
<ds:datastoreItem xmlns:ds="http://schemas.openxmlformats.org/officeDocument/2006/customXml" ds:itemID="{670276F2-B53B-480C-8A1F-E42974F4E86F}"/>
</file>

<file path=customXml/itemProps4.xml><?xml version="1.0" encoding="utf-8"?>
<ds:datastoreItem xmlns:ds="http://schemas.openxmlformats.org/officeDocument/2006/customXml" ds:itemID="{EB8AADD9-EBEB-4382-8833-63E1ED5E3810}"/>
</file>

<file path=customXml/itemProps5.xml><?xml version="1.0" encoding="utf-8"?>
<ds:datastoreItem xmlns:ds="http://schemas.openxmlformats.org/officeDocument/2006/customXml" ds:itemID="{DA64BA85-9483-42D8-A7BD-DB64662D68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569 av Angelica Lundberg (SD) Jönköpings flygplats.docx</dc:title>
  <dc:subject/>
  <dc:creator>Roland Bjuremalm</dc:creator>
  <cp:keywords/>
  <dc:description/>
  <cp:lastModifiedBy>Peter Kalliopuro</cp:lastModifiedBy>
  <cp:revision>2</cp:revision>
  <dcterms:created xsi:type="dcterms:W3CDTF">2019-12-12T13:25:00Z</dcterms:created>
  <dcterms:modified xsi:type="dcterms:W3CDTF">2019-12-12T13:25:00Z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