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49249" w14:textId="0DA38717" w:rsidR="00EA5D49" w:rsidRDefault="00EA5D49" w:rsidP="006E4F03">
      <w:pPr>
        <w:pStyle w:val="Rubrik"/>
      </w:pPr>
      <w:bookmarkStart w:id="0" w:name="Start"/>
      <w:bookmarkEnd w:id="0"/>
      <w:r>
        <w:t>Svar på fråga 20</w:t>
      </w:r>
      <w:r w:rsidR="00B36ACF">
        <w:t>20</w:t>
      </w:r>
      <w:r>
        <w:t>/</w:t>
      </w:r>
      <w:r w:rsidR="00B36ACF">
        <w:t>21</w:t>
      </w:r>
      <w:r>
        <w:t>:</w:t>
      </w:r>
      <w:r w:rsidR="00B36ACF">
        <w:t>2804</w:t>
      </w:r>
      <w:r>
        <w:t xml:space="preserve"> av </w:t>
      </w:r>
      <w:r w:rsidR="00B36ACF" w:rsidRPr="00B36ACF">
        <w:t>Niels Paarup-Petersen</w:t>
      </w:r>
      <w:r>
        <w:t xml:space="preserve"> (</w:t>
      </w:r>
      <w:r w:rsidR="00B36ACF">
        <w:t>C</w:t>
      </w:r>
      <w:r>
        <w:t>)</w:t>
      </w:r>
      <w:r>
        <w:br/>
      </w:r>
      <w:r w:rsidR="00B36ACF" w:rsidRPr="00B36ACF">
        <w:t>Regeringens narkotikapolitik</w:t>
      </w:r>
    </w:p>
    <w:p w14:paraId="0EC6E200" w14:textId="1CE201EC" w:rsidR="00F469FC" w:rsidRDefault="00F469FC" w:rsidP="00F469FC">
      <w:pPr>
        <w:pStyle w:val="Brdtext"/>
      </w:pPr>
      <w:r>
        <w:t>Niels Paarup-Petersen har frågat mig om jag tänker agera för att se över landets lagar och regler på narkotikaområdet för att säkra att dessa anpassas efter vetenskaplighet och myndighetsrekommendationer.</w:t>
      </w:r>
    </w:p>
    <w:p w14:paraId="46D3F317" w14:textId="04A40AF3" w:rsidR="000026D6" w:rsidRDefault="000026D6" w:rsidP="00F469FC">
      <w:pPr>
        <w:pStyle w:val="Brdtext"/>
      </w:pPr>
      <w:r>
        <w:t>Riksdagen</w:t>
      </w:r>
      <w:r w:rsidR="00F469FC" w:rsidRPr="00F469FC">
        <w:t xml:space="preserve"> </w:t>
      </w:r>
      <w:r w:rsidR="00F7482D">
        <w:t>har tillkännagett att</w:t>
      </w:r>
      <w:r w:rsidR="00F469FC" w:rsidRPr="00F469FC">
        <w:t xml:space="preserve"> fokus </w:t>
      </w:r>
      <w:r w:rsidR="00F7482D">
        <w:t xml:space="preserve">ska vara </w:t>
      </w:r>
      <w:r w:rsidR="00F469FC" w:rsidRPr="00F469FC">
        <w:t xml:space="preserve">på en evidensbaserad narkotikapolitik som säkerställer att personer med missbruk och beroende får den vård de behöver och som betonar vikten av att minska antalet narkotikarelaterade dödsfall. </w:t>
      </w:r>
      <w:r w:rsidR="00A04D8E">
        <w:t>Detta rimmar mycket väl med den folkhälso</w:t>
      </w:r>
      <w:r w:rsidR="00564882">
        <w:softHyphen/>
      </w:r>
      <w:r w:rsidR="00A04D8E">
        <w:t>baserade inriktning som jag och regeringen vill se inom narkotikapolitiken.</w:t>
      </w:r>
    </w:p>
    <w:p w14:paraId="4B6F36BE" w14:textId="73839F6E" w:rsidR="00CC2860" w:rsidRDefault="001E36B9" w:rsidP="00F469FC">
      <w:pPr>
        <w:pStyle w:val="Brdtext"/>
      </w:pPr>
      <w:r>
        <w:t>I r</w:t>
      </w:r>
      <w:r w:rsidR="00AC7D6E">
        <w:t>egeringen</w:t>
      </w:r>
      <w:r>
        <w:t>s</w:t>
      </w:r>
      <w:r w:rsidR="00AC7D6E">
        <w:t xml:space="preserve"> förslag till ANDTS-strategi 2021–2025 </w:t>
      </w:r>
      <w:r>
        <w:t>fasts</w:t>
      </w:r>
      <w:r w:rsidR="00FE489B">
        <w:t>lå</w:t>
      </w:r>
      <w:r>
        <w:t>s</w:t>
      </w:r>
      <w:r w:rsidR="0085564D">
        <w:t xml:space="preserve"> en nollvision med ett tydligt budskap</w:t>
      </w:r>
      <w:r w:rsidR="001A34BE">
        <w:t>:</w:t>
      </w:r>
      <w:r w:rsidR="00724823">
        <w:t xml:space="preserve"> </w:t>
      </w:r>
      <w:r w:rsidR="0085564D">
        <w:t>Ingen ska dö till följd av läkemedels- och narkotika</w:t>
      </w:r>
      <w:r w:rsidR="00564882">
        <w:softHyphen/>
      </w:r>
      <w:r w:rsidR="0085564D">
        <w:t>förgiftning.</w:t>
      </w:r>
      <w:r w:rsidR="0046663A">
        <w:t xml:space="preserve"> </w:t>
      </w:r>
      <w:r w:rsidR="00CC2860">
        <w:t>Folkhälsomyndigheten är förvaltningsmyndighet för verksamhet som rör folkhälsa. Myndigheten ska utifrån ett folkhälsoperspektiv verka för kunskapsutveckling och kunskapsförmed</w:t>
      </w:r>
      <w:r w:rsidR="00AD1FAB">
        <w:t>l</w:t>
      </w:r>
      <w:r w:rsidR="00CC2860">
        <w:t>ing samt nationell samordning inom</w:t>
      </w:r>
      <w:r w:rsidR="00AD1FAB">
        <w:t xml:space="preserve"> bland annat</w:t>
      </w:r>
      <w:r w:rsidR="00CC2860">
        <w:t xml:space="preserve"> narkotikaområdet. I myndighetens instruktion framgår även att verksamheten ska stå på vetenskaplig grund.</w:t>
      </w:r>
    </w:p>
    <w:p w14:paraId="606B7A91" w14:textId="701994D3" w:rsidR="00F469FC" w:rsidRDefault="000026D6" w:rsidP="00F469FC">
      <w:pPr>
        <w:pStyle w:val="Brdtext"/>
      </w:pPr>
      <w:r>
        <w:t>N</w:t>
      </w:r>
      <w:r w:rsidR="00F469FC">
        <w:t xml:space="preserve">arkotikahandeln är en betydelsefull inkomstkälla för den organiserade brottsligheten och </w:t>
      </w:r>
      <w:r w:rsidR="00E45DA0">
        <w:t xml:space="preserve">den </w:t>
      </w:r>
      <w:r w:rsidR="00F469FC">
        <w:t xml:space="preserve">utgör </w:t>
      </w:r>
      <w:r>
        <w:t xml:space="preserve">ofta </w:t>
      </w:r>
      <w:r w:rsidR="00F469FC">
        <w:t xml:space="preserve">basen i de kriminella nätverkens illegala verksamhet. </w:t>
      </w:r>
      <w:r w:rsidR="007A07C1">
        <w:t>Dessutom spelar n</w:t>
      </w:r>
      <w:r w:rsidR="00F469FC">
        <w:t xml:space="preserve">arkotika </w:t>
      </w:r>
      <w:r w:rsidR="007A07C1">
        <w:t>e</w:t>
      </w:r>
      <w:r w:rsidR="00F469FC">
        <w:t xml:space="preserve">n viktig roll i unga personers koppling till organiserad brottslighet och i etablerandet av en kriminell identitet. </w:t>
      </w:r>
      <w:r w:rsidR="007A07C1">
        <w:t>Det ser vi genom att y</w:t>
      </w:r>
      <w:r w:rsidR="00F469FC">
        <w:t xml:space="preserve">ngre individer ofta </w:t>
      </w:r>
      <w:r w:rsidR="007A07C1">
        <w:t xml:space="preserve">nyttjas </w:t>
      </w:r>
      <w:r w:rsidR="00F469FC">
        <w:t>till att sälja narkotika i lokala kriminella nätverk och i andra typer av nätverk.</w:t>
      </w:r>
      <w:r w:rsidR="007A07C1">
        <w:t xml:space="preserve"> Det är </w:t>
      </w:r>
      <w:r w:rsidR="007A07C1">
        <w:lastRenderedPageBreak/>
        <w:t xml:space="preserve">bland annat mot den bakgrunden som det just nu utreds skärpta straff </w:t>
      </w:r>
      <w:r w:rsidR="00D60F9C">
        <w:t xml:space="preserve">för </w:t>
      </w:r>
      <w:r w:rsidR="007A07C1">
        <w:t>narkotikaförsäljning och för dem som involverar unga i kriminalitet.</w:t>
      </w:r>
    </w:p>
    <w:p w14:paraId="771B2ED3" w14:textId="6B000EB2" w:rsidR="00F7482D" w:rsidRDefault="007A07C1" w:rsidP="00F7482D">
      <w:pPr>
        <w:pStyle w:val="Brdtext"/>
      </w:pPr>
      <w:r>
        <w:t xml:space="preserve">Regeringen </w:t>
      </w:r>
      <w:r w:rsidR="00A6149A">
        <w:t xml:space="preserve">har vidtagit </w:t>
      </w:r>
      <w:r w:rsidR="00AB5DCE">
        <w:t>ett antal</w:t>
      </w:r>
      <w:r w:rsidR="00A6149A">
        <w:t xml:space="preserve"> åtgärder för att minska </w:t>
      </w:r>
      <w:r w:rsidR="00AB5DCE">
        <w:t xml:space="preserve">tillgången till </w:t>
      </w:r>
      <w:r w:rsidR="003F736B">
        <w:t xml:space="preserve">illegal </w:t>
      </w:r>
      <w:r w:rsidR="00A6149A">
        <w:t>narkotika</w:t>
      </w:r>
      <w:r w:rsidR="003F736B">
        <w:t xml:space="preserve"> i samhället</w:t>
      </w:r>
      <w:r w:rsidR="00D60F9C">
        <w:t>.</w:t>
      </w:r>
      <w:r w:rsidR="001B313A">
        <w:t xml:space="preserve"> Regeringen </w:t>
      </w:r>
      <w:r w:rsidR="00AB5DCE">
        <w:t>kommer att fortsätta</w:t>
      </w:r>
      <w:r w:rsidR="001B313A">
        <w:t xml:space="preserve"> </w:t>
      </w:r>
      <w:r w:rsidR="00A6149A">
        <w:t>verka för</w:t>
      </w:r>
      <w:r w:rsidR="001B313A">
        <w:t xml:space="preserve"> en balanserad narkotikapolitik där en mängd olika åtgärder krävs, bland annat tillgänglig vård och stöd av god kvalitet, effektiva förebyggande och tidiga insatser samt ett kraftfullt brottsförebyggande och brottsbekämpande arbete.</w:t>
      </w:r>
    </w:p>
    <w:p w14:paraId="17BE8B56" w14:textId="1D9E6756" w:rsidR="00F7482D" w:rsidRDefault="00F7482D" w:rsidP="00F469FC">
      <w:pPr>
        <w:pStyle w:val="Brdtext"/>
      </w:pPr>
    </w:p>
    <w:p w14:paraId="7ED8C0E2" w14:textId="3B28A0B4" w:rsidR="00F469FC" w:rsidRDefault="00F469FC" w:rsidP="006E4F03">
      <w:pPr>
        <w:pStyle w:val="Brdtext"/>
      </w:pPr>
      <w:r>
        <w:t xml:space="preserve">Stockholm den </w:t>
      </w:r>
      <w:sdt>
        <w:sdtPr>
          <w:id w:val="-1225218591"/>
          <w:placeholder>
            <w:docPart w:val="C884624823F44D4B8091BFBABD022133"/>
          </w:placeholder>
          <w:dataBinding w:prefixMappings="xmlns:ns0='http://lp/documentinfo/RK' " w:xpath="/ns0:DocumentInfo[1]/ns0:BaseInfo[1]/ns0:HeaderDate[1]" w:storeItemID="{55A31B51-736D-4EC0-B86B-8DD79F891800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p w14:paraId="5C6CA8B8" w14:textId="77777777" w:rsidR="00F469FC" w:rsidRDefault="00F469FC" w:rsidP="006E4F03">
      <w:pPr>
        <w:pStyle w:val="Brdtextutanavstnd"/>
      </w:pPr>
    </w:p>
    <w:p w14:paraId="4F91762E" w14:textId="77777777" w:rsidR="00F469FC" w:rsidRDefault="00F469FC" w:rsidP="006E4F03">
      <w:pPr>
        <w:pStyle w:val="Brdtextutanavstnd"/>
      </w:pPr>
    </w:p>
    <w:p w14:paraId="1A6FACAA" w14:textId="77777777" w:rsidR="00F469FC" w:rsidRDefault="00F469FC" w:rsidP="006E4F03">
      <w:pPr>
        <w:pStyle w:val="Brdtextutanavstnd"/>
      </w:pPr>
    </w:p>
    <w:p w14:paraId="493FA317" w14:textId="3D5711DD" w:rsidR="00F469FC" w:rsidRDefault="00F469FC" w:rsidP="006E4F03">
      <w:pPr>
        <w:pStyle w:val="Brdtext"/>
      </w:pPr>
      <w:r>
        <w:t>Morgan Johansson</w:t>
      </w:r>
    </w:p>
    <w:p w14:paraId="653CD0AF" w14:textId="49365B3D" w:rsidR="00EA5D49" w:rsidRPr="00DB48AB" w:rsidRDefault="00EA5D49" w:rsidP="006E4F03">
      <w:pPr>
        <w:pStyle w:val="Brdtext"/>
      </w:pPr>
    </w:p>
    <w:sectPr w:rsidR="00EA5D4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97239" w14:textId="77777777" w:rsidR="00FC62B9" w:rsidRDefault="00FC62B9" w:rsidP="00A87A54">
      <w:pPr>
        <w:spacing w:after="0" w:line="240" w:lineRule="auto"/>
      </w:pPr>
      <w:r>
        <w:separator/>
      </w:r>
    </w:p>
  </w:endnote>
  <w:endnote w:type="continuationSeparator" w:id="0">
    <w:p w14:paraId="2D7A39ED" w14:textId="77777777" w:rsidR="00FC62B9" w:rsidRDefault="00FC62B9" w:rsidP="00A87A54">
      <w:pPr>
        <w:spacing w:after="0" w:line="240" w:lineRule="auto"/>
      </w:pPr>
      <w:r>
        <w:continuationSeparator/>
      </w:r>
    </w:p>
  </w:endnote>
  <w:endnote w:type="continuationNotice" w:id="1">
    <w:p w14:paraId="1D580401" w14:textId="77777777" w:rsidR="00FC62B9" w:rsidRDefault="00FC6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CD7DD" w14:textId="77777777" w:rsidR="00FC62B9" w:rsidRDefault="00F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C62B9" w:rsidRPr="00347E11" w14:paraId="49DC9E67" w14:textId="77777777" w:rsidTr="006E4F03">
      <w:trPr>
        <w:trHeight w:val="227"/>
        <w:jc w:val="right"/>
      </w:trPr>
      <w:tc>
        <w:tcPr>
          <w:tcW w:w="708" w:type="dxa"/>
          <w:vAlign w:val="bottom"/>
        </w:tcPr>
        <w:p w14:paraId="0DFD4F6C" w14:textId="77777777" w:rsidR="00FC62B9" w:rsidRPr="00B62610" w:rsidRDefault="00FC62B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C62B9" w:rsidRPr="00347E11" w14:paraId="673F7216" w14:textId="77777777" w:rsidTr="006E4F03">
      <w:trPr>
        <w:trHeight w:val="850"/>
        <w:jc w:val="right"/>
      </w:trPr>
      <w:tc>
        <w:tcPr>
          <w:tcW w:w="708" w:type="dxa"/>
          <w:vAlign w:val="bottom"/>
        </w:tcPr>
        <w:p w14:paraId="2FB5A9CA" w14:textId="77777777" w:rsidR="00FC62B9" w:rsidRPr="00347E11" w:rsidRDefault="00FC62B9" w:rsidP="005606BC">
          <w:pPr>
            <w:pStyle w:val="Sidfot"/>
            <w:spacing w:line="276" w:lineRule="auto"/>
            <w:jc w:val="right"/>
          </w:pPr>
        </w:p>
      </w:tc>
    </w:tr>
  </w:tbl>
  <w:p w14:paraId="0808AFAE" w14:textId="77777777" w:rsidR="00FC62B9" w:rsidRPr="005606BC" w:rsidRDefault="00FC62B9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C62B9" w:rsidRPr="00347E11" w14:paraId="7188CA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D0FD0D" w14:textId="77777777" w:rsidR="00FC62B9" w:rsidRPr="00347E11" w:rsidRDefault="00FC62B9" w:rsidP="00347E11">
          <w:pPr>
            <w:pStyle w:val="Sidfot"/>
            <w:rPr>
              <w:sz w:val="8"/>
            </w:rPr>
          </w:pPr>
        </w:p>
      </w:tc>
    </w:tr>
    <w:tr w:rsidR="00FC62B9" w:rsidRPr="00EE3C0F" w14:paraId="52F6EF73" w14:textId="77777777" w:rsidTr="00C26068">
      <w:trPr>
        <w:trHeight w:val="227"/>
      </w:trPr>
      <w:tc>
        <w:tcPr>
          <w:tcW w:w="4074" w:type="dxa"/>
        </w:tcPr>
        <w:p w14:paraId="27C6632A" w14:textId="77777777" w:rsidR="00FC62B9" w:rsidRPr="00F53AEA" w:rsidRDefault="00FC62B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D6FEBB" w14:textId="77777777" w:rsidR="00FC62B9" w:rsidRPr="00F53AEA" w:rsidRDefault="00FC62B9" w:rsidP="00F53AEA">
          <w:pPr>
            <w:pStyle w:val="Sidfot"/>
            <w:spacing w:line="276" w:lineRule="auto"/>
          </w:pPr>
        </w:p>
      </w:tc>
    </w:tr>
  </w:tbl>
  <w:p w14:paraId="664CEC5D" w14:textId="77777777" w:rsidR="00FC62B9" w:rsidRPr="00EE3C0F" w:rsidRDefault="00FC62B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D5CED" w14:textId="77777777" w:rsidR="00FC62B9" w:rsidRDefault="00FC62B9" w:rsidP="00A87A54">
      <w:pPr>
        <w:spacing w:after="0" w:line="240" w:lineRule="auto"/>
      </w:pPr>
      <w:r>
        <w:separator/>
      </w:r>
    </w:p>
  </w:footnote>
  <w:footnote w:type="continuationSeparator" w:id="0">
    <w:p w14:paraId="5B4BFFB0" w14:textId="77777777" w:rsidR="00FC62B9" w:rsidRDefault="00FC62B9" w:rsidP="00A87A54">
      <w:pPr>
        <w:spacing w:after="0" w:line="240" w:lineRule="auto"/>
      </w:pPr>
      <w:r>
        <w:continuationSeparator/>
      </w:r>
    </w:p>
  </w:footnote>
  <w:footnote w:type="continuationNotice" w:id="1">
    <w:p w14:paraId="597A9CAD" w14:textId="77777777" w:rsidR="00FC62B9" w:rsidRDefault="00FC62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8AF3E" w14:textId="77777777" w:rsidR="00FC62B9" w:rsidRDefault="00F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3CE73" w14:textId="77777777" w:rsidR="00FC62B9" w:rsidRDefault="00F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62B9" w14:paraId="2074B370" w14:textId="77777777" w:rsidTr="00C93EBA">
      <w:trPr>
        <w:trHeight w:val="227"/>
      </w:trPr>
      <w:tc>
        <w:tcPr>
          <w:tcW w:w="5534" w:type="dxa"/>
        </w:tcPr>
        <w:p w14:paraId="028E87A6" w14:textId="77777777" w:rsidR="00FC62B9" w:rsidRPr="007D73AB" w:rsidRDefault="00FC62B9">
          <w:pPr>
            <w:pStyle w:val="Sidhuvud"/>
          </w:pPr>
        </w:p>
      </w:tc>
      <w:tc>
        <w:tcPr>
          <w:tcW w:w="3170" w:type="dxa"/>
          <w:vAlign w:val="bottom"/>
        </w:tcPr>
        <w:p w14:paraId="30F698F0" w14:textId="77777777" w:rsidR="00FC62B9" w:rsidRPr="007D73AB" w:rsidRDefault="00FC62B9" w:rsidP="00340DE0">
          <w:pPr>
            <w:pStyle w:val="Sidhuvud"/>
          </w:pPr>
        </w:p>
      </w:tc>
      <w:tc>
        <w:tcPr>
          <w:tcW w:w="1134" w:type="dxa"/>
        </w:tcPr>
        <w:p w14:paraId="7F55FA6A" w14:textId="77777777" w:rsidR="00FC62B9" w:rsidRDefault="00FC62B9" w:rsidP="006E4F03">
          <w:pPr>
            <w:pStyle w:val="Sidhuvud"/>
          </w:pPr>
        </w:p>
      </w:tc>
    </w:tr>
    <w:tr w:rsidR="00FC62B9" w14:paraId="6371E7EC" w14:textId="77777777" w:rsidTr="00C93EBA">
      <w:trPr>
        <w:trHeight w:val="1928"/>
      </w:trPr>
      <w:tc>
        <w:tcPr>
          <w:tcW w:w="5534" w:type="dxa"/>
        </w:tcPr>
        <w:p w14:paraId="38149E23" w14:textId="77777777" w:rsidR="00FC62B9" w:rsidRPr="00340DE0" w:rsidRDefault="00FC62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A02A19" wp14:editId="0D7BC92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038560" w14:textId="77777777" w:rsidR="00FC62B9" w:rsidRPr="00710A6C" w:rsidRDefault="00FC62B9" w:rsidP="00EE3C0F">
          <w:pPr>
            <w:pStyle w:val="Sidhuvud"/>
            <w:rPr>
              <w:b/>
            </w:rPr>
          </w:pPr>
        </w:p>
        <w:p w14:paraId="4420737D" w14:textId="77777777" w:rsidR="00FC62B9" w:rsidRDefault="00FC62B9" w:rsidP="00EE3C0F">
          <w:pPr>
            <w:pStyle w:val="Sidhuvud"/>
          </w:pPr>
        </w:p>
        <w:p w14:paraId="2BFB646B" w14:textId="77777777" w:rsidR="00FC62B9" w:rsidRDefault="00FC62B9" w:rsidP="00EE3C0F">
          <w:pPr>
            <w:pStyle w:val="Sidhuvud"/>
          </w:pPr>
        </w:p>
        <w:p w14:paraId="664826D3" w14:textId="77777777" w:rsidR="00FC62B9" w:rsidRDefault="00FC62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509DD7D5A94BDB8988886171C97AB8"/>
            </w:placeholder>
            <w:dataBinding w:prefixMappings="xmlns:ns0='http://lp/documentinfo/RK' " w:xpath="/ns0:DocumentInfo[1]/ns0:BaseInfo[1]/ns0:Dnr[1]" w:storeItemID="{55A31B51-736D-4EC0-B86B-8DD79F891800}"/>
            <w:text/>
          </w:sdtPr>
          <w:sdtEndPr/>
          <w:sdtContent>
            <w:p w14:paraId="79065134" w14:textId="56F733CE" w:rsidR="00FC62B9" w:rsidRDefault="00FC62B9" w:rsidP="00EE3C0F">
              <w:pPr>
                <w:pStyle w:val="Sidhuvud"/>
              </w:pPr>
              <w:r>
                <w:t>Ju2021/01909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24134178A648F3A26A131E7C63AF58"/>
            </w:placeholder>
            <w:showingPlcHdr/>
            <w:dataBinding w:prefixMappings="xmlns:ns0='http://lp/documentinfo/RK' " w:xpath="/ns0:DocumentInfo[1]/ns0:BaseInfo[1]/ns0:DocNumber[1]" w:storeItemID="{55A31B51-736D-4EC0-B86B-8DD79F891800}"/>
            <w:text/>
          </w:sdtPr>
          <w:sdtEndPr/>
          <w:sdtContent>
            <w:p w14:paraId="02662EF5" w14:textId="77777777" w:rsidR="00FC62B9" w:rsidRDefault="00FC62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24123F" w14:textId="77777777" w:rsidR="00FC62B9" w:rsidRDefault="00FC62B9" w:rsidP="00EE3C0F">
          <w:pPr>
            <w:pStyle w:val="Sidhuvud"/>
          </w:pPr>
        </w:p>
      </w:tc>
      <w:tc>
        <w:tcPr>
          <w:tcW w:w="1134" w:type="dxa"/>
        </w:tcPr>
        <w:p w14:paraId="73DCB8ED" w14:textId="77777777" w:rsidR="00FC62B9" w:rsidRDefault="00FC62B9" w:rsidP="0094502D">
          <w:pPr>
            <w:pStyle w:val="Sidhuvud"/>
          </w:pPr>
        </w:p>
        <w:p w14:paraId="75AF5C39" w14:textId="77777777" w:rsidR="00FC62B9" w:rsidRPr="0094502D" w:rsidRDefault="00FC62B9" w:rsidP="00EC71A6">
          <w:pPr>
            <w:pStyle w:val="Sidhuvud"/>
          </w:pPr>
        </w:p>
      </w:tc>
    </w:tr>
    <w:tr w:rsidR="00FC62B9" w14:paraId="29FAB0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98C6BBD1C04AE0866868808C145BE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43E6EE" w14:textId="77777777" w:rsidR="00FC62B9" w:rsidRPr="00F469FC" w:rsidRDefault="00FC62B9" w:rsidP="00340DE0">
              <w:pPr>
                <w:pStyle w:val="Sidhuvud"/>
                <w:rPr>
                  <w:b/>
                </w:rPr>
              </w:pPr>
              <w:r w:rsidRPr="00F469FC">
                <w:rPr>
                  <w:b/>
                </w:rPr>
                <w:t>Justitiedepartementet</w:t>
              </w:r>
            </w:p>
            <w:p w14:paraId="23DB3442" w14:textId="2AFF17D9" w:rsidR="00FC62B9" w:rsidRPr="00340DE0" w:rsidRDefault="00FC62B9" w:rsidP="00340DE0">
              <w:pPr>
                <w:pStyle w:val="Sidhuvud"/>
              </w:pPr>
              <w:r w:rsidRPr="00F469FC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F592016079E4C11AF552E2B5AD20058"/>
          </w:placeholder>
          <w:dataBinding w:prefixMappings="xmlns:ns0='http://lp/documentinfo/RK' " w:xpath="/ns0:DocumentInfo[1]/ns0:BaseInfo[1]/ns0:Recipient[1]" w:storeItemID="{55A31B51-736D-4EC0-B86B-8DD79F891800}"/>
          <w:text w:multiLine="1"/>
        </w:sdtPr>
        <w:sdtEndPr/>
        <w:sdtContent>
          <w:tc>
            <w:tcPr>
              <w:tcW w:w="3170" w:type="dxa"/>
            </w:tcPr>
            <w:p w14:paraId="2B70948E" w14:textId="77777777" w:rsidR="00FC62B9" w:rsidRDefault="00FC62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FFD77E" w14:textId="77777777" w:rsidR="00FC62B9" w:rsidRDefault="00FC62B9" w:rsidP="003E6020">
          <w:pPr>
            <w:pStyle w:val="Sidhuvud"/>
          </w:pPr>
        </w:p>
      </w:tc>
    </w:tr>
  </w:tbl>
  <w:p w14:paraId="114B38CC" w14:textId="77777777" w:rsidR="00FC62B9" w:rsidRDefault="00F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D1"/>
    <w:rsid w:val="00000290"/>
    <w:rsid w:val="00001068"/>
    <w:rsid w:val="000026D6"/>
    <w:rsid w:val="0000412C"/>
    <w:rsid w:val="00004D5C"/>
    <w:rsid w:val="00005F68"/>
    <w:rsid w:val="00006072"/>
    <w:rsid w:val="00006CA7"/>
    <w:rsid w:val="000105DC"/>
    <w:rsid w:val="000128EB"/>
    <w:rsid w:val="00012B00"/>
    <w:rsid w:val="00014DC1"/>
    <w:rsid w:val="00014EF6"/>
    <w:rsid w:val="00016730"/>
    <w:rsid w:val="00017197"/>
    <w:rsid w:val="0001725B"/>
    <w:rsid w:val="000203B0"/>
    <w:rsid w:val="000205ED"/>
    <w:rsid w:val="0002213F"/>
    <w:rsid w:val="000241FA"/>
    <w:rsid w:val="00024BF2"/>
    <w:rsid w:val="00025992"/>
    <w:rsid w:val="00026711"/>
    <w:rsid w:val="00026C0A"/>
    <w:rsid w:val="0002708E"/>
    <w:rsid w:val="0002763D"/>
    <w:rsid w:val="00030FD4"/>
    <w:rsid w:val="000364F6"/>
    <w:rsid w:val="0003679E"/>
    <w:rsid w:val="00041EDC"/>
    <w:rsid w:val="0004233F"/>
    <w:rsid w:val="00042CE5"/>
    <w:rsid w:val="0004352E"/>
    <w:rsid w:val="00051341"/>
    <w:rsid w:val="00053CAA"/>
    <w:rsid w:val="00055875"/>
    <w:rsid w:val="00057FE0"/>
    <w:rsid w:val="000620FD"/>
    <w:rsid w:val="00063DCB"/>
    <w:rsid w:val="000641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07A"/>
    <w:rsid w:val="000E12D9"/>
    <w:rsid w:val="000E431B"/>
    <w:rsid w:val="000E4CBF"/>
    <w:rsid w:val="000E59A9"/>
    <w:rsid w:val="000E638A"/>
    <w:rsid w:val="000E6472"/>
    <w:rsid w:val="000E64CB"/>
    <w:rsid w:val="000E7FC0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BBB"/>
    <w:rsid w:val="00112253"/>
    <w:rsid w:val="00113168"/>
    <w:rsid w:val="0011413E"/>
    <w:rsid w:val="00116BC4"/>
    <w:rsid w:val="001170E0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6230"/>
    <w:rsid w:val="001428E2"/>
    <w:rsid w:val="0016294F"/>
    <w:rsid w:val="00164463"/>
    <w:rsid w:val="00167FA8"/>
    <w:rsid w:val="0017099B"/>
    <w:rsid w:val="00170CE4"/>
    <w:rsid w:val="00170E3E"/>
    <w:rsid w:val="00171C43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DA9"/>
    <w:rsid w:val="00192350"/>
    <w:rsid w:val="00192E34"/>
    <w:rsid w:val="0019308B"/>
    <w:rsid w:val="001941B9"/>
    <w:rsid w:val="00196C02"/>
    <w:rsid w:val="00197A8A"/>
    <w:rsid w:val="001A1B33"/>
    <w:rsid w:val="001A2A61"/>
    <w:rsid w:val="001A34BE"/>
    <w:rsid w:val="001A5790"/>
    <w:rsid w:val="001B313A"/>
    <w:rsid w:val="001B4824"/>
    <w:rsid w:val="001B51D8"/>
    <w:rsid w:val="001B57EA"/>
    <w:rsid w:val="001C1C7D"/>
    <w:rsid w:val="001C4566"/>
    <w:rsid w:val="001C4980"/>
    <w:rsid w:val="001C5C36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591"/>
    <w:rsid w:val="001E36B9"/>
    <w:rsid w:val="001E3D83"/>
    <w:rsid w:val="001E5DF7"/>
    <w:rsid w:val="001E6477"/>
    <w:rsid w:val="001E72EE"/>
    <w:rsid w:val="001F0629"/>
    <w:rsid w:val="001F063C"/>
    <w:rsid w:val="001F0736"/>
    <w:rsid w:val="001F4302"/>
    <w:rsid w:val="001F50BE"/>
    <w:rsid w:val="001F525B"/>
    <w:rsid w:val="001F6BBE"/>
    <w:rsid w:val="001F78E8"/>
    <w:rsid w:val="00201498"/>
    <w:rsid w:val="00204079"/>
    <w:rsid w:val="00210233"/>
    <w:rsid w:val="002102FD"/>
    <w:rsid w:val="002116FE"/>
    <w:rsid w:val="00211B4E"/>
    <w:rsid w:val="00213204"/>
    <w:rsid w:val="00213258"/>
    <w:rsid w:val="00215899"/>
    <w:rsid w:val="002161F5"/>
    <w:rsid w:val="0021634F"/>
    <w:rsid w:val="0021657C"/>
    <w:rsid w:val="0022187E"/>
    <w:rsid w:val="00222258"/>
    <w:rsid w:val="00223AD6"/>
    <w:rsid w:val="00225BCC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FAE"/>
    <w:rsid w:val="00286189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232F"/>
    <w:rsid w:val="002B6849"/>
    <w:rsid w:val="002C1D37"/>
    <w:rsid w:val="002C2A30"/>
    <w:rsid w:val="002C4348"/>
    <w:rsid w:val="002C476F"/>
    <w:rsid w:val="002C5B48"/>
    <w:rsid w:val="002D014F"/>
    <w:rsid w:val="002D2647"/>
    <w:rsid w:val="002D27BE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1D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53D"/>
    <w:rsid w:val="003542C5"/>
    <w:rsid w:val="00360397"/>
    <w:rsid w:val="003617E2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66B"/>
    <w:rsid w:val="003A2E73"/>
    <w:rsid w:val="003A3071"/>
    <w:rsid w:val="003A3A54"/>
    <w:rsid w:val="003A5969"/>
    <w:rsid w:val="003A5C58"/>
    <w:rsid w:val="003A5F6D"/>
    <w:rsid w:val="003B0C81"/>
    <w:rsid w:val="003B201F"/>
    <w:rsid w:val="003C1F81"/>
    <w:rsid w:val="003C36FA"/>
    <w:rsid w:val="003C442A"/>
    <w:rsid w:val="003C7BE0"/>
    <w:rsid w:val="003D0DD3"/>
    <w:rsid w:val="003D17EF"/>
    <w:rsid w:val="003D2C25"/>
    <w:rsid w:val="003D3535"/>
    <w:rsid w:val="003D4246"/>
    <w:rsid w:val="003D4CA1"/>
    <w:rsid w:val="003D4D9F"/>
    <w:rsid w:val="003D61B4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379"/>
    <w:rsid w:val="003F59B4"/>
    <w:rsid w:val="003F6B92"/>
    <w:rsid w:val="003F736B"/>
    <w:rsid w:val="004008FB"/>
    <w:rsid w:val="0040090E"/>
    <w:rsid w:val="00403D11"/>
    <w:rsid w:val="00404DB4"/>
    <w:rsid w:val="004060B1"/>
    <w:rsid w:val="0040736C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4D1"/>
    <w:rsid w:val="004508BA"/>
    <w:rsid w:val="004557F3"/>
    <w:rsid w:val="0045607E"/>
    <w:rsid w:val="00456DC3"/>
    <w:rsid w:val="0046337E"/>
    <w:rsid w:val="00464CA1"/>
    <w:rsid w:val="004660C8"/>
    <w:rsid w:val="0046663A"/>
    <w:rsid w:val="00467DEF"/>
    <w:rsid w:val="0047063C"/>
    <w:rsid w:val="00472EBA"/>
    <w:rsid w:val="004735B6"/>
    <w:rsid w:val="004735F0"/>
    <w:rsid w:val="004745D7"/>
    <w:rsid w:val="00474676"/>
    <w:rsid w:val="0047511B"/>
    <w:rsid w:val="00475B99"/>
    <w:rsid w:val="0047629B"/>
    <w:rsid w:val="00477628"/>
    <w:rsid w:val="00480A8A"/>
    <w:rsid w:val="00480EC3"/>
    <w:rsid w:val="0048317E"/>
    <w:rsid w:val="00485601"/>
    <w:rsid w:val="00486532"/>
    <w:rsid w:val="004865B8"/>
    <w:rsid w:val="00486C0D"/>
    <w:rsid w:val="004911D9"/>
    <w:rsid w:val="00491796"/>
    <w:rsid w:val="004921BC"/>
    <w:rsid w:val="00493416"/>
    <w:rsid w:val="0049423C"/>
    <w:rsid w:val="0049768A"/>
    <w:rsid w:val="004A33C6"/>
    <w:rsid w:val="004A66B1"/>
    <w:rsid w:val="004A7DC4"/>
    <w:rsid w:val="004B059F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CD4"/>
    <w:rsid w:val="004D766C"/>
    <w:rsid w:val="004E0ED6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163EF"/>
    <w:rsid w:val="00520A46"/>
    <w:rsid w:val="00521192"/>
    <w:rsid w:val="0052127C"/>
    <w:rsid w:val="00526AEB"/>
    <w:rsid w:val="005302E0"/>
    <w:rsid w:val="005369B2"/>
    <w:rsid w:val="00536E8C"/>
    <w:rsid w:val="005412D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882"/>
    <w:rsid w:val="00565792"/>
    <w:rsid w:val="00567799"/>
    <w:rsid w:val="005710DE"/>
    <w:rsid w:val="00571A0B"/>
    <w:rsid w:val="00573DFD"/>
    <w:rsid w:val="005747D0"/>
    <w:rsid w:val="0058142F"/>
    <w:rsid w:val="005827D5"/>
    <w:rsid w:val="00582918"/>
    <w:rsid w:val="005849E3"/>
    <w:rsid w:val="005850D7"/>
    <w:rsid w:val="0058522F"/>
    <w:rsid w:val="00585282"/>
    <w:rsid w:val="00586266"/>
    <w:rsid w:val="0058703B"/>
    <w:rsid w:val="0059372C"/>
    <w:rsid w:val="00595EDE"/>
    <w:rsid w:val="00596E2B"/>
    <w:rsid w:val="005A0CBA"/>
    <w:rsid w:val="005A2022"/>
    <w:rsid w:val="005A2962"/>
    <w:rsid w:val="005A2F9A"/>
    <w:rsid w:val="005A3272"/>
    <w:rsid w:val="005A5193"/>
    <w:rsid w:val="005A6034"/>
    <w:rsid w:val="005A7AC1"/>
    <w:rsid w:val="005B115A"/>
    <w:rsid w:val="005B3BFF"/>
    <w:rsid w:val="005B537F"/>
    <w:rsid w:val="005C052A"/>
    <w:rsid w:val="005C120D"/>
    <w:rsid w:val="005C15B3"/>
    <w:rsid w:val="005C6F80"/>
    <w:rsid w:val="005D07C2"/>
    <w:rsid w:val="005D2D43"/>
    <w:rsid w:val="005E2F29"/>
    <w:rsid w:val="005E400D"/>
    <w:rsid w:val="005E49D4"/>
    <w:rsid w:val="005E49DC"/>
    <w:rsid w:val="005E4E79"/>
    <w:rsid w:val="005E5CE7"/>
    <w:rsid w:val="005E790C"/>
    <w:rsid w:val="005F08C5"/>
    <w:rsid w:val="005F6EB0"/>
    <w:rsid w:val="00600FD0"/>
    <w:rsid w:val="00604782"/>
    <w:rsid w:val="00604B36"/>
    <w:rsid w:val="00605718"/>
    <w:rsid w:val="00605C66"/>
    <w:rsid w:val="00606310"/>
    <w:rsid w:val="00606AA5"/>
    <w:rsid w:val="00607814"/>
    <w:rsid w:val="00610D87"/>
    <w:rsid w:val="00610E88"/>
    <w:rsid w:val="00613827"/>
    <w:rsid w:val="006175D7"/>
    <w:rsid w:val="006208E5"/>
    <w:rsid w:val="00622BAB"/>
    <w:rsid w:val="00622F65"/>
    <w:rsid w:val="006269C0"/>
    <w:rsid w:val="006273E4"/>
    <w:rsid w:val="00631F82"/>
    <w:rsid w:val="00633B59"/>
    <w:rsid w:val="006346FE"/>
    <w:rsid w:val="00634EF4"/>
    <w:rsid w:val="006357D0"/>
    <w:rsid w:val="006358C8"/>
    <w:rsid w:val="0064133A"/>
    <w:rsid w:val="006416D1"/>
    <w:rsid w:val="00647FD7"/>
    <w:rsid w:val="00650080"/>
    <w:rsid w:val="00650DA1"/>
    <w:rsid w:val="00651DE2"/>
    <w:rsid w:val="00651F17"/>
    <w:rsid w:val="0065382D"/>
    <w:rsid w:val="00654B4D"/>
    <w:rsid w:val="0065559D"/>
    <w:rsid w:val="00655A40"/>
    <w:rsid w:val="0065695E"/>
    <w:rsid w:val="00660D84"/>
    <w:rsid w:val="0066133A"/>
    <w:rsid w:val="00663196"/>
    <w:rsid w:val="0066378C"/>
    <w:rsid w:val="006700F0"/>
    <w:rsid w:val="006706EA"/>
    <w:rsid w:val="00670A48"/>
    <w:rsid w:val="0067102A"/>
    <w:rsid w:val="00672F6F"/>
    <w:rsid w:val="00674C2F"/>
    <w:rsid w:val="00674C8B"/>
    <w:rsid w:val="00685C94"/>
    <w:rsid w:val="006914BB"/>
    <w:rsid w:val="00691AEE"/>
    <w:rsid w:val="006945BF"/>
    <w:rsid w:val="0069523C"/>
    <w:rsid w:val="006962CA"/>
    <w:rsid w:val="00696A95"/>
    <w:rsid w:val="006A09DA"/>
    <w:rsid w:val="006A1835"/>
    <w:rsid w:val="006A2625"/>
    <w:rsid w:val="006B08C3"/>
    <w:rsid w:val="006B4A30"/>
    <w:rsid w:val="006B7569"/>
    <w:rsid w:val="006C15A3"/>
    <w:rsid w:val="006C28EE"/>
    <w:rsid w:val="006C4FF1"/>
    <w:rsid w:val="006C796A"/>
    <w:rsid w:val="006D2998"/>
    <w:rsid w:val="006D29C3"/>
    <w:rsid w:val="006D3188"/>
    <w:rsid w:val="006D5159"/>
    <w:rsid w:val="006D6779"/>
    <w:rsid w:val="006E08FC"/>
    <w:rsid w:val="006E4F03"/>
    <w:rsid w:val="006F2588"/>
    <w:rsid w:val="006F6387"/>
    <w:rsid w:val="00710A6C"/>
    <w:rsid w:val="00710D98"/>
    <w:rsid w:val="00711CE9"/>
    <w:rsid w:val="00712266"/>
    <w:rsid w:val="00712593"/>
    <w:rsid w:val="00712D82"/>
    <w:rsid w:val="00716E22"/>
    <w:rsid w:val="007171AB"/>
    <w:rsid w:val="007202C5"/>
    <w:rsid w:val="007213D0"/>
    <w:rsid w:val="007213D1"/>
    <w:rsid w:val="007219C0"/>
    <w:rsid w:val="00724823"/>
    <w:rsid w:val="00731C75"/>
    <w:rsid w:val="00732599"/>
    <w:rsid w:val="007426E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9E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EE5"/>
    <w:rsid w:val="007900CC"/>
    <w:rsid w:val="0079641B"/>
    <w:rsid w:val="00797A90"/>
    <w:rsid w:val="007A07C1"/>
    <w:rsid w:val="007A1856"/>
    <w:rsid w:val="007A1887"/>
    <w:rsid w:val="007A629C"/>
    <w:rsid w:val="007A6348"/>
    <w:rsid w:val="007B023C"/>
    <w:rsid w:val="007B03CC"/>
    <w:rsid w:val="007B2F08"/>
    <w:rsid w:val="007B5021"/>
    <w:rsid w:val="007C44FF"/>
    <w:rsid w:val="007C6456"/>
    <w:rsid w:val="007C7BDB"/>
    <w:rsid w:val="007D2FF5"/>
    <w:rsid w:val="007D4BCF"/>
    <w:rsid w:val="007D73AB"/>
    <w:rsid w:val="007D790E"/>
    <w:rsid w:val="007D7E21"/>
    <w:rsid w:val="007E2712"/>
    <w:rsid w:val="007E4A9C"/>
    <w:rsid w:val="007E5516"/>
    <w:rsid w:val="007E7EE2"/>
    <w:rsid w:val="007F06CA"/>
    <w:rsid w:val="007F0DD0"/>
    <w:rsid w:val="007F0E2E"/>
    <w:rsid w:val="007F61D0"/>
    <w:rsid w:val="00800DD8"/>
    <w:rsid w:val="00801D89"/>
    <w:rsid w:val="0080228F"/>
    <w:rsid w:val="00804C1B"/>
    <w:rsid w:val="0080595A"/>
    <w:rsid w:val="00805AC8"/>
    <w:rsid w:val="0080608A"/>
    <w:rsid w:val="00806291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64D"/>
    <w:rsid w:val="008567E1"/>
    <w:rsid w:val="008573B9"/>
    <w:rsid w:val="0085782D"/>
    <w:rsid w:val="00857B1C"/>
    <w:rsid w:val="00863BB7"/>
    <w:rsid w:val="008730FD"/>
    <w:rsid w:val="00873DA1"/>
    <w:rsid w:val="00874BD4"/>
    <w:rsid w:val="00875DDD"/>
    <w:rsid w:val="00881BC6"/>
    <w:rsid w:val="00883991"/>
    <w:rsid w:val="008848F6"/>
    <w:rsid w:val="00884B3B"/>
    <w:rsid w:val="008860CC"/>
    <w:rsid w:val="00886E91"/>
    <w:rsid w:val="00886EEE"/>
    <w:rsid w:val="00887F86"/>
    <w:rsid w:val="00890876"/>
    <w:rsid w:val="00891929"/>
    <w:rsid w:val="00893029"/>
    <w:rsid w:val="008936F7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94A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8EA"/>
    <w:rsid w:val="008D4306"/>
    <w:rsid w:val="008D4508"/>
    <w:rsid w:val="008D4DC4"/>
    <w:rsid w:val="008D7CAF"/>
    <w:rsid w:val="008E02EE"/>
    <w:rsid w:val="008E65A8"/>
    <w:rsid w:val="008E77D6"/>
    <w:rsid w:val="008F6AEC"/>
    <w:rsid w:val="009036E7"/>
    <w:rsid w:val="0090605F"/>
    <w:rsid w:val="0090619A"/>
    <w:rsid w:val="0091053B"/>
    <w:rsid w:val="009109DD"/>
    <w:rsid w:val="00912158"/>
    <w:rsid w:val="00912945"/>
    <w:rsid w:val="009144EE"/>
    <w:rsid w:val="00915D4C"/>
    <w:rsid w:val="00925700"/>
    <w:rsid w:val="009279B2"/>
    <w:rsid w:val="00935814"/>
    <w:rsid w:val="0094502D"/>
    <w:rsid w:val="00946561"/>
    <w:rsid w:val="00946B39"/>
    <w:rsid w:val="00947013"/>
    <w:rsid w:val="0095062C"/>
    <w:rsid w:val="00956EA9"/>
    <w:rsid w:val="00962A4D"/>
    <w:rsid w:val="00965181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40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553"/>
    <w:rsid w:val="009B2F70"/>
    <w:rsid w:val="009B4594"/>
    <w:rsid w:val="009B4DEC"/>
    <w:rsid w:val="009B65C2"/>
    <w:rsid w:val="009C0BE7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D8E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3AA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49A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7DD"/>
    <w:rsid w:val="00A870B0"/>
    <w:rsid w:val="00A8728A"/>
    <w:rsid w:val="00A87A54"/>
    <w:rsid w:val="00A9246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DCE"/>
    <w:rsid w:val="00AB6313"/>
    <w:rsid w:val="00AB71DD"/>
    <w:rsid w:val="00AC15C5"/>
    <w:rsid w:val="00AC7D6E"/>
    <w:rsid w:val="00AD0E75"/>
    <w:rsid w:val="00AD1FAB"/>
    <w:rsid w:val="00AD7DDB"/>
    <w:rsid w:val="00AE39DF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2D36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06B"/>
    <w:rsid w:val="00B3528F"/>
    <w:rsid w:val="00B357AB"/>
    <w:rsid w:val="00B36ACF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F8D"/>
    <w:rsid w:val="00B73091"/>
    <w:rsid w:val="00B75139"/>
    <w:rsid w:val="00B80840"/>
    <w:rsid w:val="00B80A47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4AE"/>
    <w:rsid w:val="00BD15AB"/>
    <w:rsid w:val="00BD181D"/>
    <w:rsid w:val="00BD4D7E"/>
    <w:rsid w:val="00BE0567"/>
    <w:rsid w:val="00BE0C03"/>
    <w:rsid w:val="00BE18F0"/>
    <w:rsid w:val="00BE1BAF"/>
    <w:rsid w:val="00BE302F"/>
    <w:rsid w:val="00BE3210"/>
    <w:rsid w:val="00BE350E"/>
    <w:rsid w:val="00BE3AEB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FF4"/>
    <w:rsid w:val="00C03DB0"/>
    <w:rsid w:val="00C0764A"/>
    <w:rsid w:val="00C1410E"/>
    <w:rsid w:val="00C141C6"/>
    <w:rsid w:val="00C15663"/>
    <w:rsid w:val="00C16508"/>
    <w:rsid w:val="00C16F5A"/>
    <w:rsid w:val="00C2071A"/>
    <w:rsid w:val="00C20ACB"/>
    <w:rsid w:val="00C234F3"/>
    <w:rsid w:val="00C23703"/>
    <w:rsid w:val="00C247CF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2F8"/>
    <w:rsid w:val="00C50045"/>
    <w:rsid w:val="00C50771"/>
    <w:rsid w:val="00C508BE"/>
    <w:rsid w:val="00C5184C"/>
    <w:rsid w:val="00C55FE8"/>
    <w:rsid w:val="00C63EC4"/>
    <w:rsid w:val="00C64CD9"/>
    <w:rsid w:val="00C65E31"/>
    <w:rsid w:val="00C670F8"/>
    <w:rsid w:val="00C6780B"/>
    <w:rsid w:val="00C73A90"/>
    <w:rsid w:val="00C7602F"/>
    <w:rsid w:val="00C76B63"/>
    <w:rsid w:val="00C76D49"/>
    <w:rsid w:val="00C80AD4"/>
    <w:rsid w:val="00C80B5E"/>
    <w:rsid w:val="00C82055"/>
    <w:rsid w:val="00C8630A"/>
    <w:rsid w:val="00C9061B"/>
    <w:rsid w:val="00C93EBA"/>
    <w:rsid w:val="00C96E31"/>
    <w:rsid w:val="00CA0BD8"/>
    <w:rsid w:val="00CA2106"/>
    <w:rsid w:val="00CA2FD7"/>
    <w:rsid w:val="00CA421F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175"/>
    <w:rsid w:val="00CB3E75"/>
    <w:rsid w:val="00CB43F1"/>
    <w:rsid w:val="00CB581E"/>
    <w:rsid w:val="00CB6A8A"/>
    <w:rsid w:val="00CB6EDE"/>
    <w:rsid w:val="00CC2860"/>
    <w:rsid w:val="00CC41BA"/>
    <w:rsid w:val="00CD09EF"/>
    <w:rsid w:val="00CD1550"/>
    <w:rsid w:val="00CD173A"/>
    <w:rsid w:val="00CD17C1"/>
    <w:rsid w:val="00CD1C6C"/>
    <w:rsid w:val="00CD2C10"/>
    <w:rsid w:val="00CD37F1"/>
    <w:rsid w:val="00CD479D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19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462"/>
    <w:rsid w:val="00D409E2"/>
    <w:rsid w:val="00D40C72"/>
    <w:rsid w:val="00D4141B"/>
    <w:rsid w:val="00D4145D"/>
    <w:rsid w:val="00D43CBF"/>
    <w:rsid w:val="00D4460B"/>
    <w:rsid w:val="00D458F0"/>
    <w:rsid w:val="00D50A71"/>
    <w:rsid w:val="00D50B3B"/>
    <w:rsid w:val="00D51C1C"/>
    <w:rsid w:val="00D51FCC"/>
    <w:rsid w:val="00D5467F"/>
    <w:rsid w:val="00D55837"/>
    <w:rsid w:val="00D56A9F"/>
    <w:rsid w:val="00D57BA1"/>
    <w:rsid w:val="00D57BA2"/>
    <w:rsid w:val="00D60F51"/>
    <w:rsid w:val="00D60F9C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325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5E9"/>
    <w:rsid w:val="00DD2081"/>
    <w:rsid w:val="00DD212F"/>
    <w:rsid w:val="00DE18F5"/>
    <w:rsid w:val="00DE73D2"/>
    <w:rsid w:val="00DF5BFB"/>
    <w:rsid w:val="00DF5CD6"/>
    <w:rsid w:val="00E01A03"/>
    <w:rsid w:val="00E022DA"/>
    <w:rsid w:val="00E03BCB"/>
    <w:rsid w:val="00E124DC"/>
    <w:rsid w:val="00E15A41"/>
    <w:rsid w:val="00E16825"/>
    <w:rsid w:val="00E22D68"/>
    <w:rsid w:val="00E247D9"/>
    <w:rsid w:val="00E258D8"/>
    <w:rsid w:val="00E25FFA"/>
    <w:rsid w:val="00E26DDF"/>
    <w:rsid w:val="00E270E5"/>
    <w:rsid w:val="00E30167"/>
    <w:rsid w:val="00E32C2B"/>
    <w:rsid w:val="00E33493"/>
    <w:rsid w:val="00E37922"/>
    <w:rsid w:val="00E406DF"/>
    <w:rsid w:val="00E415D3"/>
    <w:rsid w:val="00E45DA0"/>
    <w:rsid w:val="00E469E4"/>
    <w:rsid w:val="00E475C3"/>
    <w:rsid w:val="00E5023A"/>
    <w:rsid w:val="00E509B0"/>
    <w:rsid w:val="00E50B11"/>
    <w:rsid w:val="00E54246"/>
    <w:rsid w:val="00E55D8E"/>
    <w:rsid w:val="00E57338"/>
    <w:rsid w:val="00E61A8C"/>
    <w:rsid w:val="00E6641E"/>
    <w:rsid w:val="00E66F18"/>
    <w:rsid w:val="00E67B0C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D49"/>
    <w:rsid w:val="00EB0A37"/>
    <w:rsid w:val="00EB5C9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B8F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29E"/>
    <w:rsid w:val="00F04B7C"/>
    <w:rsid w:val="00F078B5"/>
    <w:rsid w:val="00F14024"/>
    <w:rsid w:val="00F14FA3"/>
    <w:rsid w:val="00F15DB1"/>
    <w:rsid w:val="00F15DF0"/>
    <w:rsid w:val="00F2197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9FC"/>
    <w:rsid w:val="00F47E35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82D"/>
    <w:rsid w:val="00F8015D"/>
    <w:rsid w:val="00F829C7"/>
    <w:rsid w:val="00F834AA"/>
    <w:rsid w:val="00F848D6"/>
    <w:rsid w:val="00F84F9E"/>
    <w:rsid w:val="00F859AE"/>
    <w:rsid w:val="00F87068"/>
    <w:rsid w:val="00F9229C"/>
    <w:rsid w:val="00F922B2"/>
    <w:rsid w:val="00F943C8"/>
    <w:rsid w:val="00F94D72"/>
    <w:rsid w:val="00F96B28"/>
    <w:rsid w:val="00FA1564"/>
    <w:rsid w:val="00FA2FA0"/>
    <w:rsid w:val="00FA36C8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106"/>
    <w:rsid w:val="00FC069A"/>
    <w:rsid w:val="00FC08A9"/>
    <w:rsid w:val="00FC0BA0"/>
    <w:rsid w:val="00FC0D01"/>
    <w:rsid w:val="00FC62B9"/>
    <w:rsid w:val="00FC7600"/>
    <w:rsid w:val="00FD0B7B"/>
    <w:rsid w:val="00FD1A46"/>
    <w:rsid w:val="00FD4C08"/>
    <w:rsid w:val="00FE1DCC"/>
    <w:rsid w:val="00FE1DD4"/>
    <w:rsid w:val="00FE2B19"/>
    <w:rsid w:val="00FE437D"/>
    <w:rsid w:val="00FE489B"/>
    <w:rsid w:val="00FE7107"/>
    <w:rsid w:val="00FF0538"/>
    <w:rsid w:val="00FF5B88"/>
    <w:rsid w:val="00FF62B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97A416"/>
  <w15:docId w15:val="{155548DB-4DF0-4707-87C8-8B9C887B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509DD7D5A94BDB8988886171C97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F51B9-8DA8-460D-A126-9FCA96B4185A}"/>
      </w:docPartPr>
      <w:docPartBody>
        <w:p w:rsidR="000F4D30" w:rsidRDefault="00B060B3" w:rsidP="00B060B3">
          <w:pPr>
            <w:pStyle w:val="42509DD7D5A94BDB8988886171C97A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24134178A648F3A26A131E7C63A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DDEC6-ED69-40F7-95A3-9AF1B8761418}"/>
      </w:docPartPr>
      <w:docPartBody>
        <w:p w:rsidR="000F4D30" w:rsidRDefault="00B060B3" w:rsidP="00B060B3">
          <w:pPr>
            <w:pStyle w:val="3D24134178A648F3A26A131E7C63AF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98C6BBD1C04AE0866868808C145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DB9DC-3142-409F-9A8F-8415806979C4}"/>
      </w:docPartPr>
      <w:docPartBody>
        <w:p w:rsidR="000F4D30" w:rsidRDefault="00B060B3" w:rsidP="00B060B3">
          <w:pPr>
            <w:pStyle w:val="C098C6BBD1C04AE0866868808C145B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592016079E4C11AF552E2B5AD20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DCF3E-2BE2-405F-8748-3B8F7F7E032C}"/>
      </w:docPartPr>
      <w:docPartBody>
        <w:p w:rsidR="000F4D30" w:rsidRDefault="00B060B3" w:rsidP="00B060B3">
          <w:pPr>
            <w:pStyle w:val="FF592016079E4C11AF552E2B5AD200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84624823F44D4B8091BFBABD022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6F881-2A48-4CCE-9304-780A4DB10910}"/>
      </w:docPartPr>
      <w:docPartBody>
        <w:p w:rsidR="000F4D30" w:rsidRDefault="00B060B3" w:rsidP="00B060B3">
          <w:pPr>
            <w:pStyle w:val="C884624823F44D4B8091BFBABD02213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B3"/>
    <w:rsid w:val="000F4D30"/>
    <w:rsid w:val="009217AD"/>
    <w:rsid w:val="00B0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F9247147A24948B0DD441951419ED0">
    <w:name w:val="33F9247147A24948B0DD441951419ED0"/>
    <w:rsid w:val="00B060B3"/>
  </w:style>
  <w:style w:type="character" w:styleId="Platshllartext">
    <w:name w:val="Placeholder Text"/>
    <w:basedOn w:val="Standardstycketeckensnitt"/>
    <w:uiPriority w:val="99"/>
    <w:semiHidden/>
    <w:rsid w:val="00B060B3"/>
    <w:rPr>
      <w:noProof w:val="0"/>
      <w:color w:val="808080"/>
    </w:rPr>
  </w:style>
  <w:style w:type="paragraph" w:customStyle="1" w:styleId="1BFF113E98444C5B81B2A57492015FF3">
    <w:name w:val="1BFF113E98444C5B81B2A57492015FF3"/>
    <w:rsid w:val="00B060B3"/>
  </w:style>
  <w:style w:type="paragraph" w:customStyle="1" w:styleId="BC239E0584844806B6BA1BA6FD0B3E79">
    <w:name w:val="BC239E0584844806B6BA1BA6FD0B3E79"/>
    <w:rsid w:val="00B060B3"/>
  </w:style>
  <w:style w:type="paragraph" w:customStyle="1" w:styleId="98A00796C0884352AE788E263A36D60B">
    <w:name w:val="98A00796C0884352AE788E263A36D60B"/>
    <w:rsid w:val="00B060B3"/>
  </w:style>
  <w:style w:type="paragraph" w:customStyle="1" w:styleId="42509DD7D5A94BDB8988886171C97AB8">
    <w:name w:val="42509DD7D5A94BDB8988886171C97AB8"/>
    <w:rsid w:val="00B060B3"/>
  </w:style>
  <w:style w:type="paragraph" w:customStyle="1" w:styleId="3D24134178A648F3A26A131E7C63AF58">
    <w:name w:val="3D24134178A648F3A26A131E7C63AF58"/>
    <w:rsid w:val="00B060B3"/>
  </w:style>
  <w:style w:type="paragraph" w:customStyle="1" w:styleId="CC53CE5F06474BD89AF41145906CC3E2">
    <w:name w:val="CC53CE5F06474BD89AF41145906CC3E2"/>
    <w:rsid w:val="00B060B3"/>
  </w:style>
  <w:style w:type="paragraph" w:customStyle="1" w:styleId="B4BC260CB75D49AFBA81CC5B67C24076">
    <w:name w:val="B4BC260CB75D49AFBA81CC5B67C24076"/>
    <w:rsid w:val="00B060B3"/>
  </w:style>
  <w:style w:type="paragraph" w:customStyle="1" w:styleId="CFB465F04EE6410EA3C0EFB0E2E49895">
    <w:name w:val="CFB465F04EE6410EA3C0EFB0E2E49895"/>
    <w:rsid w:val="00B060B3"/>
  </w:style>
  <w:style w:type="paragraph" w:customStyle="1" w:styleId="C098C6BBD1C04AE0866868808C145BED">
    <w:name w:val="C098C6BBD1C04AE0866868808C145BED"/>
    <w:rsid w:val="00B060B3"/>
  </w:style>
  <w:style w:type="paragraph" w:customStyle="1" w:styleId="FF592016079E4C11AF552E2B5AD20058">
    <w:name w:val="FF592016079E4C11AF552E2B5AD20058"/>
    <w:rsid w:val="00B060B3"/>
  </w:style>
  <w:style w:type="paragraph" w:customStyle="1" w:styleId="3D24134178A648F3A26A131E7C63AF581">
    <w:name w:val="3D24134178A648F3A26A131E7C63AF581"/>
    <w:rsid w:val="00B060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98C6BBD1C04AE0866868808C145BED1">
    <w:name w:val="C098C6BBD1C04AE0866868808C145BED1"/>
    <w:rsid w:val="00B060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7FA8BF3094428384B6823845B66F47">
    <w:name w:val="397FA8BF3094428384B6823845B66F47"/>
    <w:rsid w:val="00B060B3"/>
  </w:style>
  <w:style w:type="paragraph" w:customStyle="1" w:styleId="9443D9D526454A9287FC6751CB8DFE62">
    <w:name w:val="9443D9D526454A9287FC6751CB8DFE62"/>
    <w:rsid w:val="00B060B3"/>
  </w:style>
  <w:style w:type="paragraph" w:customStyle="1" w:styleId="F047177405D44942B55EEBC0F0ADA572">
    <w:name w:val="F047177405D44942B55EEBC0F0ADA572"/>
    <w:rsid w:val="00B060B3"/>
  </w:style>
  <w:style w:type="paragraph" w:customStyle="1" w:styleId="A87C0DD891E443C98BF804803EB6E342">
    <w:name w:val="A87C0DD891E443C98BF804803EB6E342"/>
    <w:rsid w:val="00B060B3"/>
  </w:style>
  <w:style w:type="paragraph" w:customStyle="1" w:styleId="75F7CCECEFB84124BE015CAD3B2E3B60">
    <w:name w:val="75F7CCECEFB84124BE015CAD3B2E3B60"/>
    <w:rsid w:val="00B060B3"/>
  </w:style>
  <w:style w:type="paragraph" w:customStyle="1" w:styleId="C884624823F44D4B8091BFBABD022133">
    <w:name w:val="C884624823F44D4B8091BFBABD022133"/>
    <w:rsid w:val="00B060B3"/>
  </w:style>
  <w:style w:type="paragraph" w:customStyle="1" w:styleId="25B568FF5C8D4E7E836110D10FFF86EA">
    <w:name w:val="25B568FF5C8D4E7E836110D10FFF86EA"/>
    <w:rsid w:val="00B06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2021-05-19T00:00:00</HeaderDate>
    <Office/>
    <Dnr>Ju2021/01909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e37c3844-91b5-4cc1-89ef-b892107476d3</RD_Svarsid>
  </documentManagement>
</p:properties>
</file>

<file path=customXml/itemProps1.xml><?xml version="1.0" encoding="utf-8"?>
<ds:datastoreItem xmlns:ds="http://schemas.openxmlformats.org/officeDocument/2006/customXml" ds:itemID="{8A63DADA-A2B8-4D0B-AB9C-2CF4B31EF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A144408-7A35-43EF-9543-7AC12C4BBB83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C812D2-20E6-47D5-95BA-4D5478DD98E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E1DB57F-A243-422F-A577-7898A979CEF7}"/>
</file>

<file path=customXml/itemProps7.xml><?xml version="1.0" encoding="utf-8"?>
<ds:datastoreItem xmlns:ds="http://schemas.openxmlformats.org/officeDocument/2006/customXml" ds:itemID="{55A31B51-736D-4EC0-B86B-8DD79F891800}"/>
</file>

<file path=customXml/itemProps8.xml><?xml version="1.0" encoding="utf-8"?>
<ds:datastoreItem xmlns:ds="http://schemas.openxmlformats.org/officeDocument/2006/customXml" ds:itemID="{24868710-7CF3-4DB6-8C14-9EE32F8467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2804.docx</dc:title>
  <dc:subject/>
  <dc:creator>Sanna Ordenius</dc:creator>
  <cp:keywords/>
  <dc:description/>
  <cp:lastModifiedBy>Mikaela Bexar</cp:lastModifiedBy>
  <cp:revision>49</cp:revision>
  <dcterms:created xsi:type="dcterms:W3CDTF">2021-05-12T10:20:00Z</dcterms:created>
  <dcterms:modified xsi:type="dcterms:W3CDTF">2021-05-18T13:21:00Z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8ff4267f-14de-42bb-985e-afd317270675</vt:lpwstr>
  </property>
</Properties>
</file>