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2E46F" w14:textId="77777777" w:rsidR="005919FB" w:rsidRDefault="005919FB" w:rsidP="005919FB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sdt>
        <w:sdtPr>
          <w:alias w:val="Frågeställare"/>
          <w:tag w:val="delete"/>
          <w:id w:val="-211816850"/>
          <w:placeholder>
            <w:docPart w:val="D7D8481E709F4EDF91CBDD3AA33634ED"/>
          </w:placeholder>
          <w:dataBinding w:prefixMappings="xmlns:ns0='http://lp/documentinfo/RK' " w:xpath="/ns0:DocumentInfo[1]/ns0:BaseInfo[1]/ns0:Extra3[1]" w:storeItemID="{D9A76302-773F-4123-9918-2FDB3F996EAC}"/>
          <w:text/>
        </w:sdtPr>
        <w:sdtEndPr/>
        <w:sdtContent>
          <w:r w:rsidRPr="005919FB">
            <w:t>2020/21:433 av Magdalena Schröder (M)</w:t>
          </w:r>
          <w:r>
            <w:t xml:space="preserve"> </w:t>
          </w:r>
          <w:r w:rsidRPr="005919FB">
            <w:t>Ökning av antalet bostadsinbrott under höstlovet</w:t>
          </w:r>
        </w:sdtContent>
      </w:sdt>
    </w:p>
    <w:p w14:paraId="136262E6" w14:textId="77777777" w:rsidR="005919FB" w:rsidRPr="005919FB" w:rsidRDefault="005919FB" w:rsidP="005919FB">
      <w:pPr>
        <w:pStyle w:val="Brdtext"/>
      </w:pPr>
      <w:r w:rsidRPr="005919FB">
        <w:t xml:space="preserve">Magdalena Schröder </w:t>
      </w:r>
      <w:r>
        <w:t xml:space="preserve">har frågat mig när regeringen kommer att lägga fram förslaget om ny brottsrubricering för bostadsinbrott med höjda straffvärden. </w:t>
      </w:r>
    </w:p>
    <w:p w14:paraId="4979AF32" w14:textId="781786D5" w:rsidR="00275234" w:rsidRDefault="00CD4492" w:rsidP="00203789">
      <w:pPr>
        <w:pStyle w:val="Brdtext"/>
      </w:pPr>
      <w:r>
        <w:t>Att bli utsatt för ett bostadsinbrott innebär, förutom att förlora egendom, också en allvarlig integritetskränkning. Därför är det glädjande att kunna konstatera att antalet inbrott minskat kraftigt. M</w:t>
      </w:r>
      <w:r w:rsidR="00275234" w:rsidRPr="00275234">
        <w:t xml:space="preserve">ellan 2017 och 2019 minskade antalet anmälda lägenhets- och villainbrott med 35 procent. År 2019 anmäldes omkring 14 700 bostadsinbrott, vilket är det lägsta antalet under hela 2000-talet och innebär en minskning med 14 procent jämfört med året innan. </w:t>
      </w:r>
    </w:p>
    <w:p w14:paraId="5B5C22D6" w14:textId="4929CA87" w:rsidR="00CD4492" w:rsidRDefault="00CD4492" w:rsidP="00203789">
      <w:pPr>
        <w:pStyle w:val="Brdtext"/>
      </w:pPr>
      <w:r>
        <w:t>D</w:t>
      </w:r>
      <w:r w:rsidR="005B1B8E" w:rsidRPr="005B1B8E">
        <w:t xml:space="preserve">en kränkning som det innebär att bli bestulen i sin bostad eller ett annat liknande boende </w:t>
      </w:r>
      <w:r>
        <w:t xml:space="preserve">bör </w:t>
      </w:r>
      <w:r w:rsidR="005B1B8E" w:rsidRPr="005B1B8E">
        <w:t xml:space="preserve">beaktas i större utsträckning än i dag. Även stölder och hälerier som begås systematiskt utgör ett stort problem och det finns därför anledning att ytterligare markera allvaret i sådana gärningar. </w:t>
      </w:r>
    </w:p>
    <w:p w14:paraId="43CFD66A" w14:textId="77777777" w:rsidR="00CD4492" w:rsidRDefault="005B1B8E" w:rsidP="00203789">
      <w:pPr>
        <w:pStyle w:val="Brdtext"/>
      </w:pPr>
      <w:r>
        <w:t xml:space="preserve">Mot den bakgrunden </w:t>
      </w:r>
      <w:r w:rsidR="00D97C81">
        <w:t xml:space="preserve">har </w:t>
      </w:r>
      <w:r>
        <w:t>regeringen</w:t>
      </w:r>
      <w:r w:rsidR="009E3520">
        <w:t xml:space="preserve"> </w:t>
      </w:r>
      <w:r w:rsidR="00B161EE">
        <w:t xml:space="preserve">i en lagrådsremiss </w:t>
      </w:r>
      <w:r w:rsidR="009E3520">
        <w:t>nyligen</w:t>
      </w:r>
      <w:r w:rsidR="00812B71">
        <w:t xml:space="preserve"> </w:t>
      </w:r>
      <w:r w:rsidR="00D97C81">
        <w:t>föreslagit</w:t>
      </w:r>
      <w:r w:rsidR="00812B71">
        <w:t xml:space="preserve"> ett nytt brott med benämningen inbrottsstöld med en s</w:t>
      </w:r>
      <w:r w:rsidR="00812B71" w:rsidRPr="000C4C1F">
        <w:t xml:space="preserve">traffskala </w:t>
      </w:r>
      <w:r w:rsidR="00812B71">
        <w:t xml:space="preserve">på </w:t>
      </w:r>
      <w:r w:rsidR="00812B71" w:rsidRPr="000C4C1F">
        <w:t>fängelse i lägst ett och högst sex år</w:t>
      </w:r>
      <w:r w:rsidR="009E3520">
        <w:t xml:space="preserve"> samt en </w:t>
      </w:r>
      <w:r w:rsidR="00203789">
        <w:t xml:space="preserve">kvalifikationsgrund om systematik i straffbestämmelserna om grov stöld och grovt häleri. </w:t>
      </w:r>
    </w:p>
    <w:p w14:paraId="01908084" w14:textId="78B145CE" w:rsidR="005634A5" w:rsidRDefault="005B1B8E" w:rsidP="00203789">
      <w:pPr>
        <w:pStyle w:val="Brdtext"/>
      </w:pPr>
      <w:r>
        <w:t xml:space="preserve">Regeringen anser att det också är viktigt att </w:t>
      </w:r>
      <w:r w:rsidR="00955995">
        <w:t>i</w:t>
      </w:r>
      <w:r w:rsidR="00A36124">
        <w:t xml:space="preserve"> ett</w:t>
      </w:r>
      <w:r w:rsidR="00955995">
        <w:t xml:space="preserve"> tidigare skede</w:t>
      </w:r>
      <w:r w:rsidR="00A36124">
        <w:t xml:space="preserve"> kunna</w:t>
      </w:r>
      <w:r w:rsidR="00955995">
        <w:t xml:space="preserve"> ingripa mot </w:t>
      </w:r>
      <w:r w:rsidR="00063423">
        <w:t xml:space="preserve">bland annat </w:t>
      </w:r>
      <w:r w:rsidR="00955995">
        <w:t xml:space="preserve">handel </w:t>
      </w:r>
      <w:r w:rsidR="00203789">
        <w:t xml:space="preserve">med stöldgods. Regeringen </w:t>
      </w:r>
      <w:r w:rsidR="00D97C81">
        <w:t xml:space="preserve">har </w:t>
      </w:r>
      <w:r w:rsidR="00203789">
        <w:t xml:space="preserve">i lagrådsremissen därför </w:t>
      </w:r>
      <w:r w:rsidR="00F9037E">
        <w:t>även</w:t>
      </w:r>
      <w:r w:rsidR="00203789">
        <w:t xml:space="preserve"> </w:t>
      </w:r>
      <w:r w:rsidR="00D97C81">
        <w:t xml:space="preserve">föreslagit </w:t>
      </w:r>
      <w:r w:rsidR="00203789">
        <w:t>att försök, förberedelse och stämpling till häleri ska kriminaliseras.</w:t>
      </w:r>
    </w:p>
    <w:p w14:paraId="44736242" w14:textId="0464B7E9" w:rsidR="00812B71" w:rsidRPr="005634A5" w:rsidRDefault="00203789" w:rsidP="00203789">
      <w:pPr>
        <w:pStyle w:val="Brdtext"/>
      </w:pPr>
      <w:r>
        <w:lastRenderedPageBreak/>
        <w:t xml:space="preserve">Regeringen </w:t>
      </w:r>
      <w:r w:rsidR="002C55BD">
        <w:t>avser</w:t>
      </w:r>
      <w:r>
        <w:t xml:space="preserve"> att inom kort överlämna en proposition till riksdagen.</w:t>
      </w:r>
    </w:p>
    <w:p w14:paraId="754DE883" w14:textId="77777777" w:rsidR="005919FB" w:rsidRDefault="005919F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7228171B11448969668056AACC70C30"/>
          </w:placeholder>
          <w:dataBinding w:prefixMappings="xmlns:ns0='http://lp/documentinfo/RK' " w:xpath="/ns0:DocumentInfo[1]/ns0:BaseInfo[1]/ns0:HeaderDate[1]" w:storeItemID="{D9A76302-773F-4123-9918-2FDB3F996EAC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november 2020</w:t>
          </w:r>
        </w:sdtContent>
      </w:sdt>
    </w:p>
    <w:p w14:paraId="48DDEF1D" w14:textId="77777777" w:rsidR="005919FB" w:rsidRDefault="005919FB" w:rsidP="004E7A8F">
      <w:pPr>
        <w:pStyle w:val="Brdtextutanavstnd"/>
      </w:pPr>
    </w:p>
    <w:p w14:paraId="052AF964" w14:textId="77777777" w:rsidR="005919FB" w:rsidRDefault="005919FB" w:rsidP="004E7A8F">
      <w:pPr>
        <w:pStyle w:val="Brdtextutanavstnd"/>
      </w:pPr>
    </w:p>
    <w:p w14:paraId="5CAE1A3D" w14:textId="77777777" w:rsidR="005919FB" w:rsidRDefault="005919F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FA03CFD33EB4543A6F98495BE6DD9C4"/>
        </w:placeholder>
        <w:dataBinding w:prefixMappings="xmlns:ns0='http://lp/documentinfo/RK' " w:xpath="/ns0:DocumentInfo[1]/ns0:BaseInfo[1]/ns0:TopSender[1]" w:storeItemID="{D9A76302-773F-4123-9918-2FDB3F996EAC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AA53608" w14:textId="42C60EB2" w:rsidR="005919FB" w:rsidRPr="00DB48AB" w:rsidRDefault="005919FB" w:rsidP="00DB48AB">
          <w:pPr>
            <w:pStyle w:val="Brdtext"/>
          </w:pPr>
          <w:r>
            <w:t>Morgan Johansson</w:t>
          </w:r>
        </w:p>
      </w:sdtContent>
    </w:sdt>
    <w:sectPr w:rsidR="005919F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D6A41" w14:textId="77777777" w:rsidR="005919FB" w:rsidRDefault="005919FB" w:rsidP="00A87A54">
      <w:pPr>
        <w:spacing w:after="0" w:line="240" w:lineRule="auto"/>
      </w:pPr>
      <w:r>
        <w:separator/>
      </w:r>
    </w:p>
  </w:endnote>
  <w:endnote w:type="continuationSeparator" w:id="0">
    <w:p w14:paraId="6809D1A9" w14:textId="77777777" w:rsidR="005919FB" w:rsidRDefault="005919FB" w:rsidP="00A87A54">
      <w:pPr>
        <w:spacing w:after="0" w:line="240" w:lineRule="auto"/>
      </w:pPr>
      <w:r>
        <w:continuationSeparator/>
      </w:r>
    </w:p>
  </w:endnote>
  <w:endnote w:type="continuationNotice" w:id="1">
    <w:p w14:paraId="05026F2A" w14:textId="77777777" w:rsidR="00A44ECC" w:rsidRDefault="00A44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15319" w14:textId="77777777" w:rsidR="00657404" w:rsidRDefault="006574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5335B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AE1B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E7A2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41D72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5E403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5EED4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F2E59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B5C780" w14:textId="77777777" w:rsidTr="00C26068">
      <w:trPr>
        <w:trHeight w:val="227"/>
      </w:trPr>
      <w:tc>
        <w:tcPr>
          <w:tcW w:w="4074" w:type="dxa"/>
        </w:tcPr>
        <w:p w14:paraId="30C0CC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65B3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B338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4F1D2" w14:textId="77777777" w:rsidR="005919FB" w:rsidRDefault="005919FB" w:rsidP="00A87A54">
      <w:pPr>
        <w:spacing w:after="0" w:line="240" w:lineRule="auto"/>
      </w:pPr>
      <w:r>
        <w:separator/>
      </w:r>
    </w:p>
  </w:footnote>
  <w:footnote w:type="continuationSeparator" w:id="0">
    <w:p w14:paraId="59088FE6" w14:textId="77777777" w:rsidR="005919FB" w:rsidRDefault="005919FB" w:rsidP="00A87A54">
      <w:pPr>
        <w:spacing w:after="0" w:line="240" w:lineRule="auto"/>
      </w:pPr>
      <w:r>
        <w:continuationSeparator/>
      </w:r>
    </w:p>
  </w:footnote>
  <w:footnote w:type="continuationNotice" w:id="1">
    <w:p w14:paraId="6F329F1B" w14:textId="77777777" w:rsidR="00A44ECC" w:rsidRDefault="00A44E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9E422" w14:textId="77777777" w:rsidR="00657404" w:rsidRDefault="006574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95FF5" w14:textId="77777777" w:rsidR="00657404" w:rsidRDefault="0065740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19FB" w14:paraId="780FEDD9" w14:textId="77777777" w:rsidTr="00C93EBA">
      <w:trPr>
        <w:trHeight w:val="227"/>
      </w:trPr>
      <w:tc>
        <w:tcPr>
          <w:tcW w:w="5534" w:type="dxa"/>
        </w:tcPr>
        <w:p w14:paraId="0BB24A5B" w14:textId="77777777" w:rsidR="005919FB" w:rsidRPr="007D73AB" w:rsidRDefault="005919FB">
          <w:pPr>
            <w:pStyle w:val="Sidhuvud"/>
          </w:pPr>
        </w:p>
      </w:tc>
      <w:tc>
        <w:tcPr>
          <w:tcW w:w="3170" w:type="dxa"/>
          <w:vAlign w:val="bottom"/>
        </w:tcPr>
        <w:p w14:paraId="51DB407A" w14:textId="77777777" w:rsidR="005919FB" w:rsidRPr="007D73AB" w:rsidRDefault="005919FB" w:rsidP="00340DE0">
          <w:pPr>
            <w:pStyle w:val="Sidhuvud"/>
          </w:pPr>
        </w:p>
      </w:tc>
      <w:tc>
        <w:tcPr>
          <w:tcW w:w="1134" w:type="dxa"/>
        </w:tcPr>
        <w:p w14:paraId="634563BB" w14:textId="77777777" w:rsidR="005919FB" w:rsidRDefault="005919FB" w:rsidP="005A703A">
          <w:pPr>
            <w:pStyle w:val="Sidhuvud"/>
          </w:pPr>
        </w:p>
      </w:tc>
    </w:tr>
    <w:tr w:rsidR="005919FB" w14:paraId="453F9EA3" w14:textId="77777777" w:rsidTr="00C93EBA">
      <w:trPr>
        <w:trHeight w:val="1928"/>
      </w:trPr>
      <w:tc>
        <w:tcPr>
          <w:tcW w:w="5534" w:type="dxa"/>
        </w:tcPr>
        <w:p w14:paraId="162493C6" w14:textId="77777777" w:rsidR="005919FB" w:rsidRPr="00340DE0" w:rsidRDefault="005919F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8CE38E" wp14:editId="1D029A3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45C2D0" w14:textId="77777777" w:rsidR="005919FB" w:rsidRPr="00710A6C" w:rsidRDefault="005919FB" w:rsidP="00EE3C0F">
          <w:pPr>
            <w:pStyle w:val="Sidhuvud"/>
            <w:rPr>
              <w:b/>
            </w:rPr>
          </w:pPr>
        </w:p>
        <w:p w14:paraId="534F5BA9" w14:textId="77777777" w:rsidR="005919FB" w:rsidRDefault="005919FB" w:rsidP="00EE3C0F">
          <w:pPr>
            <w:pStyle w:val="Sidhuvud"/>
          </w:pPr>
        </w:p>
        <w:p w14:paraId="267C41C8" w14:textId="77777777" w:rsidR="005919FB" w:rsidRDefault="005919FB" w:rsidP="00EE3C0F">
          <w:pPr>
            <w:pStyle w:val="Sidhuvud"/>
          </w:pPr>
        </w:p>
        <w:p w14:paraId="07F451E7" w14:textId="77777777" w:rsidR="005919FB" w:rsidRDefault="005919F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784276EAA24C3B9C4AA490AC21DA58"/>
            </w:placeholder>
            <w:dataBinding w:prefixMappings="xmlns:ns0='http://lp/documentinfo/RK' " w:xpath="/ns0:DocumentInfo[1]/ns0:BaseInfo[1]/ns0:Dnr[1]" w:storeItemID="{D9A76302-773F-4123-9918-2FDB3F996EAC}"/>
            <w:text/>
          </w:sdtPr>
          <w:sdtEndPr/>
          <w:sdtContent>
            <w:p w14:paraId="42F6BFE4" w14:textId="2C458BBB" w:rsidR="005919FB" w:rsidRDefault="00663318" w:rsidP="00EE3C0F">
              <w:pPr>
                <w:pStyle w:val="Sidhuvud"/>
              </w:pPr>
              <w:r w:rsidRPr="00663318">
                <w:t>Ju2020/04080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6958B978514DF3916C7CF342B8A0B1"/>
            </w:placeholder>
            <w:showingPlcHdr/>
            <w:dataBinding w:prefixMappings="xmlns:ns0='http://lp/documentinfo/RK' " w:xpath="/ns0:DocumentInfo[1]/ns0:BaseInfo[1]/ns0:DocNumber[1]" w:storeItemID="{D9A76302-773F-4123-9918-2FDB3F996EAC}"/>
            <w:text/>
          </w:sdtPr>
          <w:sdtEndPr/>
          <w:sdtContent>
            <w:p w14:paraId="0F2C77C8" w14:textId="77777777" w:rsidR="005919FB" w:rsidRDefault="005919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FBE0FD" w14:textId="77777777" w:rsidR="005919FB" w:rsidRDefault="005919FB" w:rsidP="00EE3C0F">
          <w:pPr>
            <w:pStyle w:val="Sidhuvud"/>
          </w:pPr>
        </w:p>
      </w:tc>
      <w:tc>
        <w:tcPr>
          <w:tcW w:w="1134" w:type="dxa"/>
        </w:tcPr>
        <w:p w14:paraId="54F31FA1" w14:textId="77777777" w:rsidR="005919FB" w:rsidRDefault="005919FB" w:rsidP="0094502D">
          <w:pPr>
            <w:pStyle w:val="Sidhuvud"/>
          </w:pPr>
        </w:p>
        <w:p w14:paraId="0E11358A" w14:textId="77777777" w:rsidR="005919FB" w:rsidRPr="0094502D" w:rsidRDefault="005919FB" w:rsidP="00EC71A6">
          <w:pPr>
            <w:pStyle w:val="Sidhuvud"/>
          </w:pPr>
        </w:p>
      </w:tc>
    </w:tr>
    <w:tr w:rsidR="005919FB" w14:paraId="72E8E14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4A928CB5EA34584A6B58B2AD9AA9B1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4B5B333" w14:textId="77777777" w:rsidR="005919FB" w:rsidRPr="003E5FC7" w:rsidRDefault="005919FB" w:rsidP="005919FB">
              <w:pPr>
                <w:pStyle w:val="Sidhuvud"/>
                <w:rPr>
                  <w:b/>
                </w:rPr>
              </w:pPr>
              <w:r w:rsidRPr="003E5FC7">
                <w:rPr>
                  <w:b/>
                </w:rPr>
                <w:t>Justitiedepartementet</w:t>
              </w:r>
            </w:p>
            <w:p w14:paraId="0F3CADE7" w14:textId="4A63420E" w:rsidR="005919FB" w:rsidRPr="00340DE0" w:rsidRDefault="005919FB" w:rsidP="00340DE0">
              <w:pPr>
                <w:pStyle w:val="Sidhuvud"/>
              </w:pPr>
              <w:r w:rsidRPr="003E5FC7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50B3433276439C9A4BBFC3973B5FA4"/>
          </w:placeholder>
          <w:dataBinding w:prefixMappings="xmlns:ns0='http://lp/documentinfo/RK' " w:xpath="/ns0:DocumentInfo[1]/ns0:BaseInfo[1]/ns0:Recipient[1]" w:storeItemID="{D9A76302-773F-4123-9918-2FDB3F996EAC}"/>
          <w:text w:multiLine="1"/>
        </w:sdtPr>
        <w:sdtEndPr/>
        <w:sdtContent>
          <w:tc>
            <w:tcPr>
              <w:tcW w:w="3170" w:type="dxa"/>
            </w:tcPr>
            <w:p w14:paraId="25E83D81" w14:textId="77777777" w:rsidR="005919FB" w:rsidRDefault="005919F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8C3562" w14:textId="77777777" w:rsidR="005919FB" w:rsidRDefault="005919FB" w:rsidP="003E6020">
          <w:pPr>
            <w:pStyle w:val="Sidhuvud"/>
          </w:pPr>
        </w:p>
      </w:tc>
    </w:tr>
  </w:tbl>
  <w:p w14:paraId="6B17DB4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8BC4013"/>
    <w:multiLevelType w:val="hybridMultilevel"/>
    <w:tmpl w:val="4C689C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F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924"/>
    <w:rsid w:val="00041EDC"/>
    <w:rsid w:val="00042CE5"/>
    <w:rsid w:val="0004352E"/>
    <w:rsid w:val="0004755B"/>
    <w:rsid w:val="00051341"/>
    <w:rsid w:val="00053CAA"/>
    <w:rsid w:val="00055875"/>
    <w:rsid w:val="00057FE0"/>
    <w:rsid w:val="000620FD"/>
    <w:rsid w:val="00063423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925"/>
    <w:rsid w:val="00155F5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2D1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789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220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234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C97"/>
    <w:rsid w:val="002B00E5"/>
    <w:rsid w:val="002B6849"/>
    <w:rsid w:val="002C1D37"/>
    <w:rsid w:val="002C2A30"/>
    <w:rsid w:val="002C4348"/>
    <w:rsid w:val="002C476F"/>
    <w:rsid w:val="002C55BD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7DE"/>
    <w:rsid w:val="003542C5"/>
    <w:rsid w:val="003572E4"/>
    <w:rsid w:val="00360397"/>
    <w:rsid w:val="00365461"/>
    <w:rsid w:val="003657CB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FF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9C8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403"/>
    <w:rsid w:val="004F79F2"/>
    <w:rsid w:val="005011D9"/>
    <w:rsid w:val="0050238B"/>
    <w:rsid w:val="005048F8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6F8E"/>
    <w:rsid w:val="005606BC"/>
    <w:rsid w:val="005634A5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9FB"/>
    <w:rsid w:val="00595EDE"/>
    <w:rsid w:val="005961C5"/>
    <w:rsid w:val="00596E2B"/>
    <w:rsid w:val="005A0CBA"/>
    <w:rsid w:val="005A2022"/>
    <w:rsid w:val="005A3272"/>
    <w:rsid w:val="005A5193"/>
    <w:rsid w:val="005A6034"/>
    <w:rsid w:val="005A7AC1"/>
    <w:rsid w:val="005B115A"/>
    <w:rsid w:val="005B1B8E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A6E"/>
    <w:rsid w:val="00647FD7"/>
    <w:rsid w:val="00650080"/>
    <w:rsid w:val="00651F17"/>
    <w:rsid w:val="0065382D"/>
    <w:rsid w:val="00654B4D"/>
    <w:rsid w:val="0065559D"/>
    <w:rsid w:val="00655A40"/>
    <w:rsid w:val="00657404"/>
    <w:rsid w:val="00660D84"/>
    <w:rsid w:val="0066133A"/>
    <w:rsid w:val="00663196"/>
    <w:rsid w:val="00663318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E5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156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B3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B71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5AD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1C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995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520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124"/>
    <w:rsid w:val="00A379E4"/>
    <w:rsid w:val="00A400CC"/>
    <w:rsid w:val="00A42F07"/>
    <w:rsid w:val="00A43B02"/>
    <w:rsid w:val="00A44946"/>
    <w:rsid w:val="00A44ECC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890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FA1"/>
    <w:rsid w:val="00A870B0"/>
    <w:rsid w:val="00A8728A"/>
    <w:rsid w:val="00A87A54"/>
    <w:rsid w:val="00A96741"/>
    <w:rsid w:val="00A96A11"/>
    <w:rsid w:val="00AA105C"/>
    <w:rsid w:val="00AA1809"/>
    <w:rsid w:val="00AA1EEB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F29"/>
    <w:rsid w:val="00B06751"/>
    <w:rsid w:val="00B07931"/>
    <w:rsid w:val="00B1098D"/>
    <w:rsid w:val="00B13241"/>
    <w:rsid w:val="00B13699"/>
    <w:rsid w:val="00B149E2"/>
    <w:rsid w:val="00B161EE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991"/>
    <w:rsid w:val="00B82A05"/>
    <w:rsid w:val="00B84409"/>
    <w:rsid w:val="00B84E2D"/>
    <w:rsid w:val="00B8529E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492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DE9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91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C8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038"/>
    <w:rsid w:val="00DE18F5"/>
    <w:rsid w:val="00DE73D2"/>
    <w:rsid w:val="00DF5BFB"/>
    <w:rsid w:val="00DF5CD6"/>
    <w:rsid w:val="00E022DA"/>
    <w:rsid w:val="00E03BCB"/>
    <w:rsid w:val="00E05F98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0B5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50E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C08"/>
    <w:rsid w:val="00F9037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E35C2B"/>
  <w15:docId w15:val="{754D57F4-682B-460D-A4A5-9D3CD404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784276EAA24C3B9C4AA490AC21D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053AF-055E-461F-AB41-1D8A240D69DB}"/>
      </w:docPartPr>
      <w:docPartBody>
        <w:p w:rsidR="00131DBE" w:rsidRDefault="008D65DD" w:rsidP="008D65DD">
          <w:pPr>
            <w:pStyle w:val="B1784276EAA24C3B9C4AA490AC21DA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6958B978514DF3916C7CF342B8A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4B7C8-A296-45FD-A347-40C11C1DE6A1}"/>
      </w:docPartPr>
      <w:docPartBody>
        <w:p w:rsidR="00131DBE" w:rsidRDefault="008D65DD" w:rsidP="008D65DD">
          <w:pPr>
            <w:pStyle w:val="1B6958B978514DF3916C7CF342B8A0B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A928CB5EA34584A6B58B2AD9AA9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55B58-7F6E-4E9A-9537-8FC15C6490BF}"/>
      </w:docPartPr>
      <w:docPartBody>
        <w:p w:rsidR="00131DBE" w:rsidRDefault="008D65DD" w:rsidP="008D65DD">
          <w:pPr>
            <w:pStyle w:val="64A928CB5EA34584A6B58B2AD9AA9B1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50B3433276439C9A4BBFC3973B5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6D1AC-4793-483A-AAC6-1020D9486067}"/>
      </w:docPartPr>
      <w:docPartBody>
        <w:p w:rsidR="00131DBE" w:rsidRDefault="008D65DD" w:rsidP="008D65DD">
          <w:pPr>
            <w:pStyle w:val="C450B3433276439C9A4BBFC3973B5F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D8481E709F4EDF91CBDD3AA3363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6B8D1-4B59-421B-B803-992C8658A6B5}"/>
      </w:docPartPr>
      <w:docPartBody>
        <w:p w:rsidR="00131DBE" w:rsidRDefault="008D65DD" w:rsidP="008D65DD">
          <w:pPr>
            <w:pStyle w:val="D7D8481E709F4EDF91CBDD3AA33634E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7228171B11448969668056AACC70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DCCC1-F058-43D2-801B-A613F03082FA}"/>
      </w:docPartPr>
      <w:docPartBody>
        <w:p w:rsidR="00131DBE" w:rsidRDefault="008D65DD" w:rsidP="008D65DD">
          <w:pPr>
            <w:pStyle w:val="87228171B11448969668056AACC70C3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FA03CFD33EB4543A6F98495BE6DD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42DD6-C936-4F1C-86BB-8880F702A1FF}"/>
      </w:docPartPr>
      <w:docPartBody>
        <w:p w:rsidR="00131DBE" w:rsidRDefault="008D65DD" w:rsidP="008D65DD">
          <w:pPr>
            <w:pStyle w:val="DFA03CFD33EB4543A6F98495BE6DD9C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DD"/>
    <w:rsid w:val="00131DBE"/>
    <w:rsid w:val="008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E922D3B8B14D39BEA14EDBD7F84EA6">
    <w:name w:val="2CE922D3B8B14D39BEA14EDBD7F84EA6"/>
    <w:rsid w:val="008D65DD"/>
  </w:style>
  <w:style w:type="character" w:styleId="Platshllartext">
    <w:name w:val="Placeholder Text"/>
    <w:basedOn w:val="Standardstycketeckensnitt"/>
    <w:uiPriority w:val="99"/>
    <w:semiHidden/>
    <w:rsid w:val="008D65DD"/>
    <w:rPr>
      <w:noProof w:val="0"/>
      <w:color w:val="808080"/>
    </w:rPr>
  </w:style>
  <w:style w:type="paragraph" w:customStyle="1" w:styleId="F64F722C41044D48939855FDA5F8CD5E">
    <w:name w:val="F64F722C41044D48939855FDA5F8CD5E"/>
    <w:rsid w:val="008D65DD"/>
  </w:style>
  <w:style w:type="paragraph" w:customStyle="1" w:styleId="4F6CBE44E60F47BAAE4FEE5A51EDAB4A">
    <w:name w:val="4F6CBE44E60F47BAAE4FEE5A51EDAB4A"/>
    <w:rsid w:val="008D65DD"/>
  </w:style>
  <w:style w:type="paragraph" w:customStyle="1" w:styleId="613A9867EDAA45DDB56C1BC29589AADF">
    <w:name w:val="613A9867EDAA45DDB56C1BC29589AADF"/>
    <w:rsid w:val="008D65DD"/>
  </w:style>
  <w:style w:type="paragraph" w:customStyle="1" w:styleId="B1784276EAA24C3B9C4AA490AC21DA58">
    <w:name w:val="B1784276EAA24C3B9C4AA490AC21DA58"/>
    <w:rsid w:val="008D65DD"/>
  </w:style>
  <w:style w:type="paragraph" w:customStyle="1" w:styleId="1B6958B978514DF3916C7CF342B8A0B1">
    <w:name w:val="1B6958B978514DF3916C7CF342B8A0B1"/>
    <w:rsid w:val="008D65DD"/>
  </w:style>
  <w:style w:type="paragraph" w:customStyle="1" w:styleId="4C75EAACA07E4739832E6FD7E676681A">
    <w:name w:val="4C75EAACA07E4739832E6FD7E676681A"/>
    <w:rsid w:val="008D65DD"/>
  </w:style>
  <w:style w:type="paragraph" w:customStyle="1" w:styleId="80185DD381AD41729C1F336A3AE1B67F">
    <w:name w:val="80185DD381AD41729C1F336A3AE1B67F"/>
    <w:rsid w:val="008D65DD"/>
  </w:style>
  <w:style w:type="paragraph" w:customStyle="1" w:styleId="8919A36A6BC2458AA5E245D113A5A97B">
    <w:name w:val="8919A36A6BC2458AA5E245D113A5A97B"/>
    <w:rsid w:val="008D65DD"/>
  </w:style>
  <w:style w:type="paragraph" w:customStyle="1" w:styleId="64A928CB5EA34584A6B58B2AD9AA9B1A">
    <w:name w:val="64A928CB5EA34584A6B58B2AD9AA9B1A"/>
    <w:rsid w:val="008D65DD"/>
  </w:style>
  <w:style w:type="paragraph" w:customStyle="1" w:styleId="C450B3433276439C9A4BBFC3973B5FA4">
    <w:name w:val="C450B3433276439C9A4BBFC3973B5FA4"/>
    <w:rsid w:val="008D65DD"/>
  </w:style>
  <w:style w:type="paragraph" w:customStyle="1" w:styleId="1B6958B978514DF3916C7CF342B8A0B11">
    <w:name w:val="1B6958B978514DF3916C7CF342B8A0B11"/>
    <w:rsid w:val="008D65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A928CB5EA34584A6B58B2AD9AA9B1A1">
    <w:name w:val="64A928CB5EA34584A6B58B2AD9AA9B1A1"/>
    <w:rsid w:val="008D65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D8481E709F4EDF91CBDD3AA33634ED">
    <w:name w:val="D7D8481E709F4EDF91CBDD3AA33634ED"/>
    <w:rsid w:val="008D65DD"/>
  </w:style>
  <w:style w:type="paragraph" w:customStyle="1" w:styleId="F56E039BB1CA404595F573E03FE15CD3">
    <w:name w:val="F56E039BB1CA404595F573E03FE15CD3"/>
    <w:rsid w:val="008D65DD"/>
  </w:style>
  <w:style w:type="paragraph" w:customStyle="1" w:styleId="B1D5DE5BB61D49BB892F4BEA808D6EF9">
    <w:name w:val="B1D5DE5BB61D49BB892F4BEA808D6EF9"/>
    <w:rsid w:val="008D65DD"/>
  </w:style>
  <w:style w:type="paragraph" w:customStyle="1" w:styleId="F756417F63D34F9E914A59A1E4BD7E58">
    <w:name w:val="F756417F63D34F9E914A59A1E4BD7E58"/>
    <w:rsid w:val="008D65DD"/>
  </w:style>
  <w:style w:type="paragraph" w:customStyle="1" w:styleId="EBFB5F03CB604D45B2A4B31F8A63A223">
    <w:name w:val="EBFB5F03CB604D45B2A4B31F8A63A223"/>
    <w:rsid w:val="008D65DD"/>
  </w:style>
  <w:style w:type="paragraph" w:customStyle="1" w:styleId="87228171B11448969668056AACC70C30">
    <w:name w:val="87228171B11448969668056AACC70C30"/>
    <w:rsid w:val="008D65DD"/>
  </w:style>
  <w:style w:type="paragraph" w:customStyle="1" w:styleId="DFA03CFD33EB4543A6F98495BE6DD9C4">
    <w:name w:val="DFA03CFD33EB4543A6F98495BE6DD9C4"/>
    <w:rsid w:val="008D6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2020-11-18T00:00:00</HeaderDate>
    <Office/>
    <Dnr>Ju2020/04080</Dnr>
    <ParagrafNr/>
    <DocumentTitle/>
    <VisitingAddress/>
    <Extra1/>
    <Extra2/>
    <Extra3>2020/21:433 av Magdalena Schröder (M) Ökning av antalet bostadsinbrott under höstlovet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a118b01f-c02e-47cb-9876-352f94462b55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2020-11-18T00:00:00</HeaderDate>
    <Office/>
    <Dnr>Ju2020/04080</Dnr>
    <ParagrafNr/>
    <DocumentTitle/>
    <VisitingAddress/>
    <Extra1/>
    <Extra2/>
    <Extra3>2020/21:433 av Magdalena Schröder (M) Ökning av antalet bostadsinbrott under höstlovet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70F9-A085-40FC-B07D-3B7362C70D26}"/>
</file>

<file path=customXml/itemProps2.xml><?xml version="1.0" encoding="utf-8"?>
<ds:datastoreItem xmlns:ds="http://schemas.openxmlformats.org/officeDocument/2006/customXml" ds:itemID="{D9A76302-773F-4123-9918-2FDB3F996EAC}"/>
</file>

<file path=customXml/itemProps3.xml><?xml version="1.0" encoding="utf-8"?>
<ds:datastoreItem xmlns:ds="http://schemas.openxmlformats.org/officeDocument/2006/customXml" ds:itemID="{3D136C11-D1CD-43A9-B9FA-716314360AB3}"/>
</file>

<file path=customXml/itemProps4.xml><?xml version="1.0" encoding="utf-8"?>
<ds:datastoreItem xmlns:ds="http://schemas.openxmlformats.org/officeDocument/2006/customXml" ds:itemID="{F1FD30B8-2DE6-49C0-ADB3-A49030C002A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9A76302-773F-4123-9918-2FDB3F996EA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3411E52-1C2D-4171-A266-CC46F39D5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7B3932A-4DCA-4662-A62F-216E7BDF777E}"/>
</file>

<file path=customXml/itemProps8.xml><?xml version="1.0" encoding="utf-8"?>
<ds:datastoreItem xmlns:ds="http://schemas.openxmlformats.org/officeDocument/2006/customXml" ds:itemID="{50381706-23BC-44E8-B795-EB80B8D523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261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433 av Magdalena Schröder (M).docx</dc:title>
  <dc:subject/>
  <dc:creator>Ida Olsson</dc:creator>
  <cp:keywords/>
  <dc:description/>
  <cp:lastModifiedBy>Åsa Lotterberg</cp:lastModifiedBy>
  <cp:revision>2</cp:revision>
  <cp:lastPrinted>2020-11-17T14:58:00Z</cp:lastPrinted>
  <dcterms:created xsi:type="dcterms:W3CDTF">2020-11-17T14:59:00Z</dcterms:created>
  <dcterms:modified xsi:type="dcterms:W3CDTF">2020-11-17T14:59:00Z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e8ef34fc-aef2-40e1-a945-d088e38c4c30</vt:lpwstr>
  </property>
</Properties>
</file>