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2F820" w14:textId="77777777" w:rsidR="00743532" w:rsidRDefault="000E1AF7" w:rsidP="000E1AF7">
      <w:pPr>
        <w:pStyle w:val="Brdtext"/>
        <w:rPr>
          <w:rFonts w:asciiTheme="majorHAnsi" w:eastAsiaTheme="majorEastAsia" w:hAnsiTheme="majorHAnsi" w:cstheme="majorBidi"/>
          <w:kern w:val="28"/>
          <w:sz w:val="26"/>
          <w:szCs w:val="56"/>
        </w:rPr>
      </w:pPr>
      <w:r w:rsidRPr="000E1AF7">
        <w:rPr>
          <w:rFonts w:asciiTheme="majorHAnsi" w:eastAsiaTheme="majorEastAsia" w:hAnsiTheme="majorHAnsi" w:cstheme="majorBidi"/>
          <w:kern w:val="28"/>
          <w:sz w:val="26"/>
          <w:szCs w:val="56"/>
        </w:rPr>
        <w:t>Svar på fråga</w:t>
      </w:r>
      <w:r w:rsidR="00743532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</w:t>
      </w:r>
      <w:r w:rsidR="00743532" w:rsidRPr="00743532">
        <w:rPr>
          <w:rFonts w:asciiTheme="majorHAnsi" w:eastAsiaTheme="majorEastAsia" w:hAnsiTheme="majorHAnsi" w:cstheme="majorBidi"/>
          <w:kern w:val="28"/>
          <w:sz w:val="26"/>
          <w:szCs w:val="56"/>
        </w:rPr>
        <w:t>2020/21:3009</w:t>
      </w:r>
      <w:r w:rsidRPr="000E1AF7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av </w:t>
      </w:r>
      <w:r w:rsidR="00743532">
        <w:rPr>
          <w:rFonts w:asciiTheme="majorHAnsi" w:eastAsiaTheme="majorEastAsia" w:hAnsiTheme="majorHAnsi" w:cstheme="majorBidi"/>
          <w:kern w:val="28"/>
          <w:sz w:val="26"/>
          <w:szCs w:val="56"/>
        </w:rPr>
        <w:t>Linda Modig</w:t>
      </w:r>
      <w:r w:rsidRPr="000E1AF7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(</w:t>
      </w:r>
      <w:r w:rsidR="00743532">
        <w:rPr>
          <w:rFonts w:asciiTheme="majorHAnsi" w:eastAsiaTheme="majorEastAsia" w:hAnsiTheme="majorHAnsi" w:cstheme="majorBidi"/>
          <w:kern w:val="28"/>
          <w:sz w:val="26"/>
          <w:szCs w:val="56"/>
        </w:rPr>
        <w:t>C</w:t>
      </w:r>
      <w:r w:rsidRPr="000E1AF7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) </w:t>
      </w:r>
      <w:r w:rsidR="00743532" w:rsidRPr="00743532">
        <w:rPr>
          <w:rFonts w:asciiTheme="majorHAnsi" w:eastAsiaTheme="majorEastAsia" w:hAnsiTheme="majorHAnsi" w:cstheme="majorBidi"/>
          <w:kern w:val="28"/>
          <w:sz w:val="26"/>
          <w:szCs w:val="56"/>
        </w:rPr>
        <w:t>Laxfisket i Haparanda skärgård</w:t>
      </w:r>
    </w:p>
    <w:p w14:paraId="79E8BDCE" w14:textId="2985D3AA" w:rsidR="005A7544" w:rsidRDefault="00743532" w:rsidP="00437CCA">
      <w:pPr>
        <w:pStyle w:val="Brdtext"/>
      </w:pPr>
      <w:r w:rsidRPr="00743532">
        <w:t xml:space="preserve">Linda Modig </w:t>
      </w:r>
      <w:r w:rsidR="008164D6">
        <w:t>har frågat mig</w:t>
      </w:r>
      <w:r w:rsidR="008164D6" w:rsidRPr="008164D6">
        <w:t xml:space="preserve"> </w:t>
      </w:r>
      <w:r w:rsidR="0048544E">
        <w:t xml:space="preserve">om </w:t>
      </w:r>
      <w:r w:rsidR="009D5904">
        <w:t>jag</w:t>
      </w:r>
      <w:r w:rsidR="00A47725">
        <w:t xml:space="preserve"> a</w:t>
      </w:r>
      <w:r w:rsidR="00437CCA">
        <w:t xml:space="preserve">nser, med beaktande av att huvuddelen av fiskeområdet utgörs av enskilt vatten, att Havs- och vattenmyndighetens tillämpning och beslut överensstämmer med fiskestadgans och gränsälvsöverenskommelsens syfte att åstadkomma en rimlig och rättvis balans, eller </w:t>
      </w:r>
      <w:r w:rsidR="001D37FD">
        <w:t xml:space="preserve">om jag ska </w:t>
      </w:r>
      <w:r w:rsidR="00437CCA">
        <w:t>vidta några åtgärder</w:t>
      </w:r>
      <w:r w:rsidR="005A7544">
        <w:t>.</w:t>
      </w:r>
    </w:p>
    <w:p w14:paraId="2ED4028C" w14:textId="0E15F50E" w:rsidR="00307CFC" w:rsidRDefault="00307CFC" w:rsidP="00291758">
      <w:pPr>
        <w:pStyle w:val="Brdtext"/>
      </w:pPr>
      <w:r>
        <w:t xml:space="preserve">Det är mycket positivt att </w:t>
      </w:r>
      <w:r w:rsidR="00B75C91">
        <w:t xml:space="preserve">de vilda laxbestånden överlag </w:t>
      </w:r>
      <w:r>
        <w:t xml:space="preserve">haft en positiv utveckling i Östersjön och att detta </w:t>
      </w:r>
      <w:r w:rsidR="00B30890">
        <w:t xml:space="preserve">de senaste åren </w:t>
      </w:r>
      <w:r>
        <w:t>medför</w:t>
      </w:r>
      <w:r w:rsidR="00B30890">
        <w:t>t</w:t>
      </w:r>
      <w:r>
        <w:t xml:space="preserve"> en möjlighet till ett </w:t>
      </w:r>
      <w:r w:rsidR="00B30890">
        <w:t xml:space="preserve">stabilt, men även </w:t>
      </w:r>
      <w:r>
        <w:t>ökat nyttjande för</w:t>
      </w:r>
      <w:r w:rsidRPr="00307CFC">
        <w:t xml:space="preserve"> </w:t>
      </w:r>
      <w:r>
        <w:t xml:space="preserve">samtliga </w:t>
      </w:r>
      <w:r w:rsidRPr="00307CFC">
        <w:t>fiskeintresse</w:t>
      </w:r>
      <w:r>
        <w:t>n såväl inom fritidsfisket som yrkesfisket.</w:t>
      </w:r>
      <w:r w:rsidR="00291758" w:rsidRPr="00291758">
        <w:t xml:space="preserve"> </w:t>
      </w:r>
    </w:p>
    <w:p w14:paraId="1F69E552" w14:textId="5BC0BA71" w:rsidR="001D37FD" w:rsidRDefault="001D37FD" w:rsidP="00437CCA">
      <w:pPr>
        <w:pStyle w:val="Brdtext"/>
      </w:pPr>
      <w:bookmarkStart w:id="0" w:name="_Hlk73011002"/>
      <w:r w:rsidRPr="001D37FD">
        <w:t xml:space="preserve">Gränsälvsöverenskommelsens och den tillhörande fiskestadgan omfattar sötvattensområdet i Torne älvs gränsälvsområde samt delar av havsområdet utanför. Bestämmelserna i överenskommelsen och i stadgan har införlivats i svensk rätt genom lagen (2010:897) om gränsälvsöverenskommelse mellan Sverige och Finland, fiskelagen (1993:787) och förordningen (1994:1716) om fisket, vattenbruket och fiskerinäringen. Fisket i havet omfattas dock inte bara av nationella bestämmelser, utan även av den gemensamma fiskeripolitiken, dvs. av bestämmelser i EU-rätten. </w:t>
      </w:r>
    </w:p>
    <w:p w14:paraId="296997CD" w14:textId="515C1253" w:rsidR="00307CFC" w:rsidRDefault="00307CFC" w:rsidP="00437CCA">
      <w:pPr>
        <w:pStyle w:val="Brdtext"/>
      </w:pPr>
      <w:r>
        <w:t>Det är Hav</w:t>
      </w:r>
      <w:r w:rsidR="004D2491">
        <w:t>s</w:t>
      </w:r>
      <w:r>
        <w:t xml:space="preserve">- och vattenmyndigheten som har ansvaret för förvaltningen av </w:t>
      </w:r>
      <w:r w:rsidR="00DF15AB">
        <w:t>lax</w:t>
      </w:r>
      <w:r>
        <w:t>fisket</w:t>
      </w:r>
      <w:r w:rsidR="001D37FD">
        <w:t xml:space="preserve">. </w:t>
      </w:r>
      <w:r w:rsidR="001D37FD" w:rsidRPr="001D37FD">
        <w:t xml:space="preserve">Myndigheten ansvarar också för att de beslut som fattas inom ramen för detta arbete är förenliga såväl med svenska författningar som med EU-rätten. Jag har fortsatt stort förtroende för myndighetens arbete på detta område. </w:t>
      </w:r>
    </w:p>
    <w:bookmarkEnd w:id="0"/>
    <w:p w14:paraId="2045ACDE" w14:textId="77777777" w:rsidR="00307CFC" w:rsidRDefault="00307CFC" w:rsidP="00437CCA">
      <w:pPr>
        <w:pStyle w:val="Brdtext"/>
      </w:pPr>
    </w:p>
    <w:p w14:paraId="108ACEDE" w14:textId="77777777" w:rsidR="00307CFC" w:rsidRDefault="00307CFC" w:rsidP="00437CCA">
      <w:pPr>
        <w:pStyle w:val="Brdtext"/>
      </w:pPr>
    </w:p>
    <w:p w14:paraId="641DFC1F" w14:textId="0F319F81" w:rsidR="008164D6" w:rsidRPr="00A24026" w:rsidRDefault="008164D6" w:rsidP="006A12F1">
      <w:pPr>
        <w:pStyle w:val="Brdtext"/>
      </w:pPr>
      <w:r w:rsidRPr="00A24026">
        <w:t xml:space="preserve">Stockholm den </w:t>
      </w:r>
      <w:sdt>
        <w:sdtPr>
          <w:rPr>
            <w:lang w:val="de-DE"/>
          </w:rPr>
          <w:id w:val="-1225218591"/>
          <w:placeholder>
            <w:docPart w:val="F0258162E984476A846EC663723C4173"/>
          </w:placeholder>
          <w:dataBinding w:prefixMappings="xmlns:ns0='http://lp/documentinfo/RK' " w:xpath="/ns0:DocumentInfo[1]/ns0:BaseInfo[1]/ns0:HeaderDate[1]" w:storeItemID="{19CDFF87-F078-4E11-A407-8435761B8FC4}"/>
          <w:date w:fullDate="2021-06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37CCA">
            <w:t>2 juni 2021</w:t>
          </w:r>
        </w:sdtContent>
      </w:sdt>
    </w:p>
    <w:p w14:paraId="1C1601E1" w14:textId="020EBD8F" w:rsidR="00C7168F" w:rsidRPr="00A24026" w:rsidRDefault="00C7168F" w:rsidP="00C7168F">
      <w:pPr>
        <w:pStyle w:val="Brdtextutanavstnd"/>
      </w:pPr>
    </w:p>
    <w:p w14:paraId="0F20948C" w14:textId="77777777" w:rsidR="00C7168F" w:rsidRPr="00A24026" w:rsidRDefault="00C7168F" w:rsidP="00C7168F">
      <w:pPr>
        <w:pStyle w:val="Brdtextutanavstnd"/>
      </w:pPr>
    </w:p>
    <w:p w14:paraId="2143A054" w14:textId="77777777" w:rsidR="008164D6" w:rsidRPr="009D5904" w:rsidRDefault="007509DB" w:rsidP="00C7168F">
      <w:pPr>
        <w:pStyle w:val="Brdtextutanavstnd"/>
      </w:pPr>
      <w:r w:rsidRPr="009D5904">
        <w:t>Jennie Nilsson</w:t>
      </w:r>
    </w:p>
    <w:sectPr w:rsidR="008164D6" w:rsidRPr="009D5904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49C507" w14:textId="77777777" w:rsidR="00F0239D" w:rsidRDefault="00F0239D" w:rsidP="00A87A54">
      <w:pPr>
        <w:spacing w:after="0" w:line="240" w:lineRule="auto"/>
      </w:pPr>
      <w:r>
        <w:separator/>
      </w:r>
    </w:p>
    <w:p w14:paraId="5C188B89" w14:textId="77777777" w:rsidR="00F0239D" w:rsidRDefault="00F0239D"/>
  </w:endnote>
  <w:endnote w:type="continuationSeparator" w:id="0">
    <w:p w14:paraId="1148E769" w14:textId="77777777" w:rsidR="00F0239D" w:rsidRDefault="00F0239D" w:rsidP="00A87A54">
      <w:pPr>
        <w:spacing w:after="0" w:line="240" w:lineRule="auto"/>
      </w:pPr>
      <w:r>
        <w:continuationSeparator/>
      </w:r>
    </w:p>
    <w:p w14:paraId="34E2670F" w14:textId="77777777" w:rsidR="00F0239D" w:rsidRDefault="00F023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266F99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5F0CFF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8795D1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3810A6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2F47034" w14:textId="77777777" w:rsidR="005606BC" w:rsidRPr="005606BC" w:rsidRDefault="005606BC" w:rsidP="005606BC">
    <w:pPr>
      <w:pStyle w:val="Sidfot"/>
      <w:rPr>
        <w:sz w:val="2"/>
        <w:szCs w:val="2"/>
      </w:rPr>
    </w:pPr>
  </w:p>
  <w:p w14:paraId="66814D9C" w14:textId="77777777" w:rsidR="002A0630" w:rsidRDefault="002A06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170E45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EF5A96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B24654B" w14:textId="77777777" w:rsidTr="00C26068">
      <w:trPr>
        <w:trHeight w:val="227"/>
      </w:trPr>
      <w:tc>
        <w:tcPr>
          <w:tcW w:w="4074" w:type="dxa"/>
        </w:tcPr>
        <w:p w14:paraId="02F54E4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7C8BDC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E4EA00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BA611B" w14:textId="77777777" w:rsidR="00F0239D" w:rsidRDefault="00F0239D" w:rsidP="00A87A54">
      <w:pPr>
        <w:spacing w:after="0" w:line="240" w:lineRule="auto"/>
      </w:pPr>
      <w:r>
        <w:separator/>
      </w:r>
    </w:p>
    <w:p w14:paraId="3A2C232C" w14:textId="77777777" w:rsidR="00F0239D" w:rsidRDefault="00F0239D"/>
  </w:footnote>
  <w:footnote w:type="continuationSeparator" w:id="0">
    <w:p w14:paraId="33D73472" w14:textId="77777777" w:rsidR="00F0239D" w:rsidRDefault="00F0239D" w:rsidP="00A87A54">
      <w:pPr>
        <w:spacing w:after="0" w:line="240" w:lineRule="auto"/>
      </w:pPr>
      <w:r>
        <w:continuationSeparator/>
      </w:r>
    </w:p>
    <w:p w14:paraId="6203CA43" w14:textId="77777777" w:rsidR="00F0239D" w:rsidRDefault="00F023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164D6" w14:paraId="7177E603" w14:textId="77777777" w:rsidTr="00C93EBA">
      <w:trPr>
        <w:trHeight w:val="227"/>
      </w:trPr>
      <w:tc>
        <w:tcPr>
          <w:tcW w:w="5534" w:type="dxa"/>
        </w:tcPr>
        <w:p w14:paraId="3F51D716" w14:textId="77777777" w:rsidR="008164D6" w:rsidRPr="007D73AB" w:rsidRDefault="008164D6">
          <w:pPr>
            <w:pStyle w:val="Sidhuvud"/>
          </w:pPr>
        </w:p>
      </w:tc>
      <w:tc>
        <w:tcPr>
          <w:tcW w:w="3170" w:type="dxa"/>
          <w:vAlign w:val="bottom"/>
        </w:tcPr>
        <w:p w14:paraId="41B537FD" w14:textId="77777777" w:rsidR="008164D6" w:rsidRPr="007D73AB" w:rsidRDefault="008164D6" w:rsidP="00340DE0">
          <w:pPr>
            <w:pStyle w:val="Sidhuvud"/>
          </w:pPr>
        </w:p>
      </w:tc>
      <w:tc>
        <w:tcPr>
          <w:tcW w:w="1134" w:type="dxa"/>
        </w:tcPr>
        <w:p w14:paraId="6031CC4F" w14:textId="77777777" w:rsidR="008164D6" w:rsidRDefault="008164D6" w:rsidP="005A703A">
          <w:pPr>
            <w:pStyle w:val="Sidhuvud"/>
          </w:pPr>
        </w:p>
      </w:tc>
    </w:tr>
    <w:tr w:rsidR="008164D6" w14:paraId="76C92F1F" w14:textId="77777777" w:rsidTr="00C93EBA">
      <w:trPr>
        <w:trHeight w:val="1928"/>
      </w:trPr>
      <w:tc>
        <w:tcPr>
          <w:tcW w:w="5534" w:type="dxa"/>
        </w:tcPr>
        <w:p w14:paraId="1FBFEFD6" w14:textId="77777777" w:rsidR="008164D6" w:rsidRPr="00340DE0" w:rsidRDefault="008164D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A96D54B" wp14:editId="2781643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160AA34" w14:textId="77777777" w:rsidR="008164D6" w:rsidRPr="00710A6C" w:rsidRDefault="008164D6" w:rsidP="00EE3C0F">
          <w:pPr>
            <w:pStyle w:val="Sidhuvud"/>
            <w:rPr>
              <w:b/>
            </w:rPr>
          </w:pPr>
        </w:p>
        <w:p w14:paraId="146E4EFB" w14:textId="77777777" w:rsidR="008164D6" w:rsidRDefault="008164D6" w:rsidP="00EE3C0F">
          <w:pPr>
            <w:pStyle w:val="Sidhuvud"/>
          </w:pPr>
        </w:p>
        <w:p w14:paraId="66D8AE9A" w14:textId="77777777" w:rsidR="008164D6" w:rsidRDefault="008164D6" w:rsidP="00EE3C0F">
          <w:pPr>
            <w:pStyle w:val="Sidhuvud"/>
          </w:pPr>
        </w:p>
        <w:p w14:paraId="21AF255C" w14:textId="77777777" w:rsidR="008164D6" w:rsidRDefault="008164D6" w:rsidP="00EE3C0F">
          <w:pPr>
            <w:pStyle w:val="Sidhuvud"/>
          </w:pPr>
        </w:p>
        <w:p w14:paraId="4180BA65" w14:textId="2DC6F3AD" w:rsidR="008164D6" w:rsidRDefault="00743532" w:rsidP="00EE3C0F">
          <w:pPr>
            <w:pStyle w:val="Sidhuvud"/>
          </w:pPr>
          <w:r w:rsidRPr="00743532">
            <w:rPr>
              <w:sz w:val="18"/>
              <w:szCs w:val="18"/>
            </w:rPr>
            <w:t>N2021/01687</w:t>
          </w:r>
        </w:p>
      </w:tc>
      <w:tc>
        <w:tcPr>
          <w:tcW w:w="1134" w:type="dxa"/>
        </w:tcPr>
        <w:p w14:paraId="027B8ACA" w14:textId="77777777" w:rsidR="008164D6" w:rsidRDefault="008164D6" w:rsidP="0094502D">
          <w:pPr>
            <w:pStyle w:val="Sidhuvud"/>
          </w:pPr>
        </w:p>
        <w:p w14:paraId="58880F8B" w14:textId="77777777" w:rsidR="008164D6" w:rsidRPr="0094502D" w:rsidRDefault="008164D6" w:rsidP="00EC71A6">
          <w:pPr>
            <w:pStyle w:val="Sidhuvud"/>
          </w:pPr>
        </w:p>
      </w:tc>
    </w:tr>
    <w:tr w:rsidR="008164D6" w14:paraId="77C2E412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6CB2A6FFFA7345289957C714930E8472"/>
            </w:placeholder>
          </w:sdtPr>
          <w:sdtEndPr/>
          <w:sdtContent>
            <w:p w14:paraId="1F21B120" w14:textId="77777777" w:rsidR="008164D6" w:rsidRDefault="008164D6" w:rsidP="008164D6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Näringsdepartementet</w:t>
              </w:r>
            </w:p>
            <w:p w14:paraId="6A94CBA6" w14:textId="77777777" w:rsidR="008164D6" w:rsidRDefault="008164D6" w:rsidP="008164D6">
              <w:pPr>
                <w:pStyle w:val="Sidhuvud"/>
              </w:pPr>
              <w:r>
                <w:t>Landsbygdsministern</w:t>
              </w:r>
            </w:p>
            <w:p w14:paraId="40227EC2" w14:textId="77777777" w:rsidR="000E0155" w:rsidRDefault="000E0155" w:rsidP="008164D6">
              <w:pPr>
                <w:pStyle w:val="Sidhuvud"/>
              </w:pPr>
            </w:p>
            <w:p w14:paraId="5A6859B6" w14:textId="77777777" w:rsidR="008164D6" w:rsidRPr="008164D6" w:rsidRDefault="00FA314D" w:rsidP="008164D6">
              <w:pPr>
                <w:pStyle w:val="Sidhuvud"/>
              </w:pPr>
            </w:p>
          </w:sdtContent>
        </w:sdt>
      </w:tc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3C819B6427DC460EAA87B111C4F99831"/>
            </w:placeholder>
            <w:dataBinding w:prefixMappings="xmlns:ns0='http://lp/documentinfo/RK' " w:xpath="/ns0:DocumentInfo[1]/ns0:BaseInfo[1]/ns0:Recipient[1]" w:storeItemID="{19CDFF87-F078-4E11-A407-8435761B8FC4}"/>
            <w:text w:multiLine="1"/>
          </w:sdtPr>
          <w:sdtEndPr/>
          <w:sdtContent>
            <w:p w14:paraId="70466FA2" w14:textId="54E99F6F" w:rsidR="008164D6" w:rsidRDefault="00EB327E" w:rsidP="00547B89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14:paraId="593595DB" w14:textId="77777777" w:rsidR="008164D6" w:rsidRDefault="008164D6" w:rsidP="003E6020">
          <w:pPr>
            <w:pStyle w:val="Sidhuvud"/>
          </w:pPr>
        </w:p>
      </w:tc>
    </w:tr>
  </w:tbl>
  <w:p w14:paraId="0AB48DD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D6"/>
    <w:rsid w:val="00000290"/>
    <w:rsid w:val="00001068"/>
    <w:rsid w:val="000034F5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3589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008"/>
    <w:rsid w:val="00053CAA"/>
    <w:rsid w:val="00057FE0"/>
    <w:rsid w:val="000620FD"/>
    <w:rsid w:val="00063DCB"/>
    <w:rsid w:val="000647D2"/>
    <w:rsid w:val="000656A1"/>
    <w:rsid w:val="0006621E"/>
    <w:rsid w:val="00066BC9"/>
    <w:rsid w:val="0007033C"/>
    <w:rsid w:val="000707E9"/>
    <w:rsid w:val="00072C86"/>
    <w:rsid w:val="00072CCD"/>
    <w:rsid w:val="00072FFC"/>
    <w:rsid w:val="00073B75"/>
    <w:rsid w:val="000757FC"/>
    <w:rsid w:val="00076667"/>
    <w:rsid w:val="00080631"/>
    <w:rsid w:val="00082374"/>
    <w:rsid w:val="000862E0"/>
    <w:rsid w:val="0008733C"/>
    <w:rsid w:val="000873C3"/>
    <w:rsid w:val="000920A9"/>
    <w:rsid w:val="00092C12"/>
    <w:rsid w:val="00093408"/>
    <w:rsid w:val="00093BBF"/>
    <w:rsid w:val="0009435C"/>
    <w:rsid w:val="000A13CA"/>
    <w:rsid w:val="000A456A"/>
    <w:rsid w:val="000A5E43"/>
    <w:rsid w:val="000B56A9"/>
    <w:rsid w:val="000C1CDF"/>
    <w:rsid w:val="000C61D1"/>
    <w:rsid w:val="000D31A9"/>
    <w:rsid w:val="000D370F"/>
    <w:rsid w:val="000D5449"/>
    <w:rsid w:val="000E0155"/>
    <w:rsid w:val="000E0535"/>
    <w:rsid w:val="000E12D9"/>
    <w:rsid w:val="000E1AF7"/>
    <w:rsid w:val="000E386C"/>
    <w:rsid w:val="000E3973"/>
    <w:rsid w:val="000E431B"/>
    <w:rsid w:val="000E59A9"/>
    <w:rsid w:val="000E638A"/>
    <w:rsid w:val="000E6472"/>
    <w:rsid w:val="000E79D3"/>
    <w:rsid w:val="000F00B8"/>
    <w:rsid w:val="000F1EA7"/>
    <w:rsid w:val="000F2084"/>
    <w:rsid w:val="000F2A8A"/>
    <w:rsid w:val="000F3A92"/>
    <w:rsid w:val="000F56EC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450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37FD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0573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0006"/>
    <w:rsid w:val="0023127A"/>
    <w:rsid w:val="002315F5"/>
    <w:rsid w:val="00232EC3"/>
    <w:rsid w:val="00233D52"/>
    <w:rsid w:val="00237147"/>
    <w:rsid w:val="00242AD1"/>
    <w:rsid w:val="0024412C"/>
    <w:rsid w:val="00251FB2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1758"/>
    <w:rsid w:val="00292420"/>
    <w:rsid w:val="002933B0"/>
    <w:rsid w:val="00296B7A"/>
    <w:rsid w:val="002974DC"/>
    <w:rsid w:val="002A0630"/>
    <w:rsid w:val="002A39EF"/>
    <w:rsid w:val="002A6820"/>
    <w:rsid w:val="002B00E5"/>
    <w:rsid w:val="002B6849"/>
    <w:rsid w:val="002C1D37"/>
    <w:rsid w:val="002C2A30"/>
    <w:rsid w:val="002C3246"/>
    <w:rsid w:val="002C4348"/>
    <w:rsid w:val="002C476F"/>
    <w:rsid w:val="002C5B48"/>
    <w:rsid w:val="002D014F"/>
    <w:rsid w:val="002D1A3C"/>
    <w:rsid w:val="002D2647"/>
    <w:rsid w:val="002D4298"/>
    <w:rsid w:val="002D4829"/>
    <w:rsid w:val="002D6541"/>
    <w:rsid w:val="002E150B"/>
    <w:rsid w:val="002E2747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CE"/>
    <w:rsid w:val="003050DB"/>
    <w:rsid w:val="00307CFC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37BC"/>
    <w:rsid w:val="00344234"/>
    <w:rsid w:val="00346617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4D75"/>
    <w:rsid w:val="00395D9F"/>
    <w:rsid w:val="003A1315"/>
    <w:rsid w:val="003A19CE"/>
    <w:rsid w:val="003A2E73"/>
    <w:rsid w:val="003A3071"/>
    <w:rsid w:val="003A3A54"/>
    <w:rsid w:val="003A5969"/>
    <w:rsid w:val="003A5C58"/>
    <w:rsid w:val="003A73F5"/>
    <w:rsid w:val="003A7C63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43B7"/>
    <w:rsid w:val="00426213"/>
    <w:rsid w:val="00431A7B"/>
    <w:rsid w:val="004323F1"/>
    <w:rsid w:val="0043623F"/>
    <w:rsid w:val="00437459"/>
    <w:rsid w:val="00437CCA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35D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44E"/>
    <w:rsid w:val="00485601"/>
    <w:rsid w:val="004865B8"/>
    <w:rsid w:val="00486C0D"/>
    <w:rsid w:val="004911D9"/>
    <w:rsid w:val="00491796"/>
    <w:rsid w:val="00493416"/>
    <w:rsid w:val="00495ED0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2491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0A26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2366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2919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525F"/>
    <w:rsid w:val="005A6034"/>
    <w:rsid w:val="005A7544"/>
    <w:rsid w:val="005A7AC1"/>
    <w:rsid w:val="005B115A"/>
    <w:rsid w:val="005B537F"/>
    <w:rsid w:val="005C120D"/>
    <w:rsid w:val="005C15B3"/>
    <w:rsid w:val="005C3562"/>
    <w:rsid w:val="005C6F80"/>
    <w:rsid w:val="005D07C2"/>
    <w:rsid w:val="005D12E2"/>
    <w:rsid w:val="005D1384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40D0"/>
    <w:rsid w:val="006175D7"/>
    <w:rsid w:val="006208E5"/>
    <w:rsid w:val="0062276D"/>
    <w:rsid w:val="006273E4"/>
    <w:rsid w:val="00631F82"/>
    <w:rsid w:val="00633B59"/>
    <w:rsid w:val="00634EF4"/>
    <w:rsid w:val="006357D0"/>
    <w:rsid w:val="006358C8"/>
    <w:rsid w:val="0064133A"/>
    <w:rsid w:val="006416D1"/>
    <w:rsid w:val="00645AFF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6B75"/>
    <w:rsid w:val="00685C94"/>
    <w:rsid w:val="00691AEE"/>
    <w:rsid w:val="0069523C"/>
    <w:rsid w:val="006962CA"/>
    <w:rsid w:val="00696A95"/>
    <w:rsid w:val="006A01EE"/>
    <w:rsid w:val="006A09DA"/>
    <w:rsid w:val="006A1835"/>
    <w:rsid w:val="006A2625"/>
    <w:rsid w:val="006B4A30"/>
    <w:rsid w:val="006B7569"/>
    <w:rsid w:val="006C28EE"/>
    <w:rsid w:val="006C4D0B"/>
    <w:rsid w:val="006C4FF1"/>
    <w:rsid w:val="006C57D0"/>
    <w:rsid w:val="006C6495"/>
    <w:rsid w:val="006D2998"/>
    <w:rsid w:val="006D3188"/>
    <w:rsid w:val="006D5159"/>
    <w:rsid w:val="006D6779"/>
    <w:rsid w:val="006E08FC"/>
    <w:rsid w:val="006E1A8A"/>
    <w:rsid w:val="006F2588"/>
    <w:rsid w:val="00710A6C"/>
    <w:rsid w:val="00710D98"/>
    <w:rsid w:val="00711CE9"/>
    <w:rsid w:val="00712090"/>
    <w:rsid w:val="00712266"/>
    <w:rsid w:val="00712593"/>
    <w:rsid w:val="00712D82"/>
    <w:rsid w:val="00716E22"/>
    <w:rsid w:val="007171AB"/>
    <w:rsid w:val="007213D0"/>
    <w:rsid w:val="007219C0"/>
    <w:rsid w:val="00724A38"/>
    <w:rsid w:val="00732599"/>
    <w:rsid w:val="00743532"/>
    <w:rsid w:val="00743E09"/>
    <w:rsid w:val="00744FCC"/>
    <w:rsid w:val="00747B9C"/>
    <w:rsid w:val="00750352"/>
    <w:rsid w:val="007509DB"/>
    <w:rsid w:val="00750C93"/>
    <w:rsid w:val="00751C87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1D75"/>
    <w:rsid w:val="00782B3F"/>
    <w:rsid w:val="00782E3C"/>
    <w:rsid w:val="007900CC"/>
    <w:rsid w:val="0079268B"/>
    <w:rsid w:val="0079641B"/>
    <w:rsid w:val="00797A90"/>
    <w:rsid w:val="007A1856"/>
    <w:rsid w:val="007A1887"/>
    <w:rsid w:val="007A522A"/>
    <w:rsid w:val="007A629C"/>
    <w:rsid w:val="007A6348"/>
    <w:rsid w:val="007B023C"/>
    <w:rsid w:val="007B03CC"/>
    <w:rsid w:val="007B2F08"/>
    <w:rsid w:val="007C0EBB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28AC"/>
    <w:rsid w:val="007F61D0"/>
    <w:rsid w:val="008006FA"/>
    <w:rsid w:val="0080228F"/>
    <w:rsid w:val="00804C1B"/>
    <w:rsid w:val="0080595A"/>
    <w:rsid w:val="00806C67"/>
    <w:rsid w:val="008150A6"/>
    <w:rsid w:val="00815E14"/>
    <w:rsid w:val="008164D6"/>
    <w:rsid w:val="00817098"/>
    <w:rsid w:val="008178E6"/>
    <w:rsid w:val="0082249C"/>
    <w:rsid w:val="00824CCE"/>
    <w:rsid w:val="0082744D"/>
    <w:rsid w:val="00830B7B"/>
    <w:rsid w:val="00832661"/>
    <w:rsid w:val="008336B5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66B82"/>
    <w:rsid w:val="008727FD"/>
    <w:rsid w:val="008730FD"/>
    <w:rsid w:val="00873DA1"/>
    <w:rsid w:val="0087402F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2F49"/>
    <w:rsid w:val="008A3961"/>
    <w:rsid w:val="008A4CEA"/>
    <w:rsid w:val="008A7506"/>
    <w:rsid w:val="008B1603"/>
    <w:rsid w:val="008B20ED"/>
    <w:rsid w:val="008B6135"/>
    <w:rsid w:val="008B7BEB"/>
    <w:rsid w:val="008C02B8"/>
    <w:rsid w:val="008C26D7"/>
    <w:rsid w:val="008C4538"/>
    <w:rsid w:val="008C562B"/>
    <w:rsid w:val="008C6717"/>
    <w:rsid w:val="008D0305"/>
    <w:rsid w:val="008D24E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3610"/>
    <w:rsid w:val="009036E7"/>
    <w:rsid w:val="00904EE5"/>
    <w:rsid w:val="0090605F"/>
    <w:rsid w:val="0091053B"/>
    <w:rsid w:val="00912158"/>
    <w:rsid w:val="00912945"/>
    <w:rsid w:val="009144EE"/>
    <w:rsid w:val="00915D4C"/>
    <w:rsid w:val="009279B2"/>
    <w:rsid w:val="009347CA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96DE0"/>
    <w:rsid w:val="009A0866"/>
    <w:rsid w:val="009A4D0A"/>
    <w:rsid w:val="009A759C"/>
    <w:rsid w:val="009B2F70"/>
    <w:rsid w:val="009B4594"/>
    <w:rsid w:val="009C1318"/>
    <w:rsid w:val="009C2459"/>
    <w:rsid w:val="009C255A"/>
    <w:rsid w:val="009C2B46"/>
    <w:rsid w:val="009C4448"/>
    <w:rsid w:val="009C610D"/>
    <w:rsid w:val="009D0648"/>
    <w:rsid w:val="009D10E5"/>
    <w:rsid w:val="009D43F3"/>
    <w:rsid w:val="009D4E9F"/>
    <w:rsid w:val="009D5904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026"/>
    <w:rsid w:val="00A2416A"/>
    <w:rsid w:val="00A30E06"/>
    <w:rsid w:val="00A3270B"/>
    <w:rsid w:val="00A34166"/>
    <w:rsid w:val="00A379E4"/>
    <w:rsid w:val="00A42F07"/>
    <w:rsid w:val="00A43B02"/>
    <w:rsid w:val="00A44946"/>
    <w:rsid w:val="00A46B85"/>
    <w:rsid w:val="00A4772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2FF7"/>
    <w:rsid w:val="00A65996"/>
    <w:rsid w:val="00A67276"/>
    <w:rsid w:val="00A67588"/>
    <w:rsid w:val="00A67840"/>
    <w:rsid w:val="00A71A9E"/>
    <w:rsid w:val="00A71F3F"/>
    <w:rsid w:val="00A7382D"/>
    <w:rsid w:val="00A743AC"/>
    <w:rsid w:val="00A75AB7"/>
    <w:rsid w:val="00A81FF2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32FC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1AF2"/>
    <w:rsid w:val="00B0234E"/>
    <w:rsid w:val="00B06751"/>
    <w:rsid w:val="00B07931"/>
    <w:rsid w:val="00B149E2"/>
    <w:rsid w:val="00B2169D"/>
    <w:rsid w:val="00B21CBB"/>
    <w:rsid w:val="00B25272"/>
    <w:rsid w:val="00B2606D"/>
    <w:rsid w:val="00B263C0"/>
    <w:rsid w:val="00B3089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5C91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21C6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C7DED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BC"/>
    <w:rsid w:val="00BE62F6"/>
    <w:rsid w:val="00BE638E"/>
    <w:rsid w:val="00BF27B2"/>
    <w:rsid w:val="00BF4F06"/>
    <w:rsid w:val="00BF534E"/>
    <w:rsid w:val="00BF5717"/>
    <w:rsid w:val="00BF66D2"/>
    <w:rsid w:val="00BF7DE4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46A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168F"/>
    <w:rsid w:val="00C73A90"/>
    <w:rsid w:val="00C76D49"/>
    <w:rsid w:val="00C80AD4"/>
    <w:rsid w:val="00C80B5E"/>
    <w:rsid w:val="00C8630A"/>
    <w:rsid w:val="00C8738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0FA0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590C"/>
    <w:rsid w:val="00D061BB"/>
    <w:rsid w:val="00D07BE1"/>
    <w:rsid w:val="00D116C0"/>
    <w:rsid w:val="00D13433"/>
    <w:rsid w:val="00D13D8A"/>
    <w:rsid w:val="00D13EA9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354C"/>
    <w:rsid w:val="00D458F0"/>
    <w:rsid w:val="00D46449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01F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68D3"/>
    <w:rsid w:val="00DE73D2"/>
    <w:rsid w:val="00DF0766"/>
    <w:rsid w:val="00DF15AB"/>
    <w:rsid w:val="00DF5BFB"/>
    <w:rsid w:val="00DF5CD6"/>
    <w:rsid w:val="00E022DA"/>
    <w:rsid w:val="00E03BCB"/>
    <w:rsid w:val="00E05185"/>
    <w:rsid w:val="00E124DC"/>
    <w:rsid w:val="00E15A41"/>
    <w:rsid w:val="00E167FC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67EB4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01FC"/>
    <w:rsid w:val="00EA1688"/>
    <w:rsid w:val="00EA1AFC"/>
    <w:rsid w:val="00EA2317"/>
    <w:rsid w:val="00EA4C83"/>
    <w:rsid w:val="00EB327E"/>
    <w:rsid w:val="00EB46CB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7C3"/>
    <w:rsid w:val="00EE6810"/>
    <w:rsid w:val="00EF1601"/>
    <w:rsid w:val="00EF21FE"/>
    <w:rsid w:val="00EF2A7F"/>
    <w:rsid w:val="00EF2D58"/>
    <w:rsid w:val="00EF37C2"/>
    <w:rsid w:val="00EF4803"/>
    <w:rsid w:val="00EF5127"/>
    <w:rsid w:val="00F0054D"/>
    <w:rsid w:val="00F0239D"/>
    <w:rsid w:val="00F03EAC"/>
    <w:rsid w:val="00F04B7C"/>
    <w:rsid w:val="00F078B5"/>
    <w:rsid w:val="00F14024"/>
    <w:rsid w:val="00F14FA3"/>
    <w:rsid w:val="00F15DB1"/>
    <w:rsid w:val="00F22791"/>
    <w:rsid w:val="00F2391A"/>
    <w:rsid w:val="00F24297"/>
    <w:rsid w:val="00F2564A"/>
    <w:rsid w:val="00F25761"/>
    <w:rsid w:val="00F259D7"/>
    <w:rsid w:val="00F32D05"/>
    <w:rsid w:val="00F32F0C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621A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314D"/>
    <w:rsid w:val="00FA41B4"/>
    <w:rsid w:val="00FA543B"/>
    <w:rsid w:val="00FA5DDD"/>
    <w:rsid w:val="00FA6255"/>
    <w:rsid w:val="00FA64CB"/>
    <w:rsid w:val="00FA7644"/>
    <w:rsid w:val="00FA7DA0"/>
    <w:rsid w:val="00FB0647"/>
    <w:rsid w:val="00FB1FA3"/>
    <w:rsid w:val="00FB43A8"/>
    <w:rsid w:val="00FB5098"/>
    <w:rsid w:val="00FB5279"/>
    <w:rsid w:val="00FC069A"/>
    <w:rsid w:val="00FC08A9"/>
    <w:rsid w:val="00FC0BA0"/>
    <w:rsid w:val="00FC7600"/>
    <w:rsid w:val="00FD04DB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EEF7F0"/>
  <w15:docId w15:val="{C463420F-CCF9-44ED-9993-7B7D233A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9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CB2A6FFFA7345289957C714930E84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A1BC14-7E26-4A17-AD9C-59D2270BF855}"/>
      </w:docPartPr>
      <w:docPartBody>
        <w:p w:rsidR="007C434F" w:rsidRDefault="00ED508D" w:rsidP="00ED508D">
          <w:pPr>
            <w:pStyle w:val="6CB2A6FFFA7345289957C714930E84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819B6427DC460EAA87B111C4F998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EF2CAE-C185-46C5-9A71-48050878F81F}"/>
      </w:docPartPr>
      <w:docPartBody>
        <w:p w:rsidR="007C434F" w:rsidRDefault="00ED508D" w:rsidP="00ED508D">
          <w:pPr>
            <w:pStyle w:val="3C819B6427DC460EAA87B111C4F998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258162E984476A846EC663723C41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8042A9-D7D9-4695-8EB4-34D4EB880315}"/>
      </w:docPartPr>
      <w:docPartBody>
        <w:p w:rsidR="007C434F" w:rsidRDefault="00ED508D" w:rsidP="00ED508D">
          <w:pPr>
            <w:pStyle w:val="F0258162E984476A846EC663723C417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8D"/>
    <w:rsid w:val="00042227"/>
    <w:rsid w:val="001B7B13"/>
    <w:rsid w:val="007250E0"/>
    <w:rsid w:val="007C434F"/>
    <w:rsid w:val="009731BE"/>
    <w:rsid w:val="009B71D3"/>
    <w:rsid w:val="009C6919"/>
    <w:rsid w:val="00AC3A90"/>
    <w:rsid w:val="00BF236C"/>
    <w:rsid w:val="00ED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B1E1B31CD0F408A9E1875C61373CB6A">
    <w:name w:val="6B1E1B31CD0F408A9E1875C61373CB6A"/>
    <w:rsid w:val="00ED508D"/>
  </w:style>
  <w:style w:type="character" w:styleId="Platshllartext">
    <w:name w:val="Placeholder Text"/>
    <w:basedOn w:val="Standardstycketeckensnitt"/>
    <w:uiPriority w:val="99"/>
    <w:semiHidden/>
    <w:rsid w:val="00ED508D"/>
    <w:rPr>
      <w:noProof w:val="0"/>
      <w:color w:val="808080"/>
    </w:rPr>
  </w:style>
  <w:style w:type="paragraph" w:customStyle="1" w:styleId="0E0F4FFEBC124425B46BDF7DAE6A7A61">
    <w:name w:val="0E0F4FFEBC124425B46BDF7DAE6A7A61"/>
    <w:rsid w:val="00ED508D"/>
  </w:style>
  <w:style w:type="paragraph" w:customStyle="1" w:styleId="B25C6962B657463E80785BB6798DC1A9">
    <w:name w:val="B25C6962B657463E80785BB6798DC1A9"/>
    <w:rsid w:val="00ED508D"/>
  </w:style>
  <w:style w:type="paragraph" w:customStyle="1" w:styleId="1317B063880744DB8F14CB3F77A23FCE">
    <w:name w:val="1317B063880744DB8F14CB3F77A23FCE"/>
    <w:rsid w:val="00ED508D"/>
  </w:style>
  <w:style w:type="paragraph" w:customStyle="1" w:styleId="6C51A35172E74FE094C13376CD0E86EB">
    <w:name w:val="6C51A35172E74FE094C13376CD0E86EB"/>
    <w:rsid w:val="00ED508D"/>
  </w:style>
  <w:style w:type="paragraph" w:customStyle="1" w:styleId="ADD141C27FEA421C9280A91B895AD5BE">
    <w:name w:val="ADD141C27FEA421C9280A91B895AD5BE"/>
    <w:rsid w:val="00ED508D"/>
  </w:style>
  <w:style w:type="paragraph" w:customStyle="1" w:styleId="1B1012F7B5104E8EBC22B20ED1FF3354">
    <w:name w:val="1B1012F7B5104E8EBC22B20ED1FF3354"/>
    <w:rsid w:val="00ED508D"/>
  </w:style>
  <w:style w:type="paragraph" w:customStyle="1" w:styleId="ECE358027FA74E1992C618A907914235">
    <w:name w:val="ECE358027FA74E1992C618A907914235"/>
    <w:rsid w:val="00ED508D"/>
  </w:style>
  <w:style w:type="paragraph" w:customStyle="1" w:styleId="111A167018254757A1C2AF3F3BC1C5AB">
    <w:name w:val="111A167018254757A1C2AF3F3BC1C5AB"/>
    <w:rsid w:val="00ED508D"/>
  </w:style>
  <w:style w:type="paragraph" w:customStyle="1" w:styleId="6CB2A6FFFA7345289957C714930E8472">
    <w:name w:val="6CB2A6FFFA7345289957C714930E8472"/>
    <w:rsid w:val="00ED508D"/>
  </w:style>
  <w:style w:type="paragraph" w:customStyle="1" w:styleId="3C819B6427DC460EAA87B111C4F99831">
    <w:name w:val="3C819B6427DC460EAA87B111C4F99831"/>
    <w:rsid w:val="00ED508D"/>
  </w:style>
  <w:style w:type="paragraph" w:customStyle="1" w:styleId="438C6ACA9A064A35A37AF1A82E239B36">
    <w:name w:val="438C6ACA9A064A35A37AF1A82E239B36"/>
    <w:rsid w:val="00ED508D"/>
  </w:style>
  <w:style w:type="paragraph" w:customStyle="1" w:styleId="9A03633CD304434E997B4DA1EF3A0FEF">
    <w:name w:val="9A03633CD304434E997B4DA1EF3A0FEF"/>
    <w:rsid w:val="00ED508D"/>
  </w:style>
  <w:style w:type="paragraph" w:customStyle="1" w:styleId="CBEA876B012044E2A0B28BF86AE2F27B">
    <w:name w:val="CBEA876B012044E2A0B28BF86AE2F27B"/>
    <w:rsid w:val="00ED508D"/>
  </w:style>
  <w:style w:type="paragraph" w:customStyle="1" w:styleId="DC29D4EF7AB442679556B6AEEFBFFBD3">
    <w:name w:val="DC29D4EF7AB442679556B6AEEFBFFBD3"/>
    <w:rsid w:val="00ED508D"/>
  </w:style>
  <w:style w:type="paragraph" w:customStyle="1" w:styleId="D366F32EE2BC403DB39A0A02A137B8E4">
    <w:name w:val="D366F32EE2BC403DB39A0A02A137B8E4"/>
    <w:rsid w:val="00ED508D"/>
  </w:style>
  <w:style w:type="paragraph" w:customStyle="1" w:styleId="C6E08EBD0EF34D6AB49A322645681653">
    <w:name w:val="C6E08EBD0EF34D6AB49A322645681653"/>
    <w:rsid w:val="00ED508D"/>
  </w:style>
  <w:style w:type="paragraph" w:customStyle="1" w:styleId="2CBADC82C0F243BAAD8A10445679CEE5">
    <w:name w:val="2CBADC82C0F243BAAD8A10445679CEE5"/>
    <w:rsid w:val="00ED508D"/>
  </w:style>
  <w:style w:type="paragraph" w:customStyle="1" w:styleId="74C2B79F18874539AF70DC1733F4C0FC">
    <w:name w:val="74C2B79F18874539AF70DC1733F4C0FC"/>
    <w:rsid w:val="00ED508D"/>
  </w:style>
  <w:style w:type="paragraph" w:customStyle="1" w:styleId="363C87923E7545038AB052C5B836DF41">
    <w:name w:val="363C87923E7545038AB052C5B836DF41"/>
    <w:rsid w:val="00ED508D"/>
  </w:style>
  <w:style w:type="paragraph" w:customStyle="1" w:styleId="F0258162E984476A846EC663723C4173">
    <w:name w:val="F0258162E984476A846EC663723C4173"/>
    <w:rsid w:val="00ED508D"/>
  </w:style>
  <w:style w:type="paragraph" w:customStyle="1" w:styleId="80A119D685FA4F6D9F186AC69F1DA79F">
    <w:name w:val="80A119D685FA4F6D9F186AC69F1DA79F"/>
    <w:rsid w:val="00ED50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2021-06-02T00:00:00</HeaderDate>
    <Office/>
    <Dnr/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06979907-f078-4d71-9428-71a2f53f5db4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2021-06-02T00:00:00</HeaderDate>
    <Office/>
    <Dnr/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CDFF87-F078-4E11-A407-8435761B8FC4}"/>
</file>

<file path=customXml/itemProps2.xml><?xml version="1.0" encoding="utf-8"?>
<ds:datastoreItem xmlns:ds="http://schemas.openxmlformats.org/officeDocument/2006/customXml" ds:itemID="{7DB26707-E3E3-40C5-BA7D-E7D5D0FB44D8}"/>
</file>

<file path=customXml/itemProps3.xml><?xml version="1.0" encoding="utf-8"?>
<ds:datastoreItem xmlns:ds="http://schemas.openxmlformats.org/officeDocument/2006/customXml" ds:itemID="{F8B0B259-D031-4EE0-AA8E-1A288C7DEA5C}"/>
</file>

<file path=customXml/itemProps4.xml><?xml version="1.0" encoding="utf-8"?>
<ds:datastoreItem xmlns:ds="http://schemas.openxmlformats.org/officeDocument/2006/customXml" ds:itemID="{2D200F86-18C4-49DA-94E3-D5DAC503982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9CDFF87-F078-4E11-A407-8435761B8FC4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FC9778E6-C1A0-4735-A927-0C3458B3A154}"/>
</file>

<file path=customXml/itemProps7.xml><?xml version="1.0" encoding="utf-8"?>
<ds:datastoreItem xmlns:ds="http://schemas.openxmlformats.org/officeDocument/2006/customXml" ds:itemID="{D70551F5-D5E2-4D29-AC49-1B84C5577F2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202021 3009 av Linda Modig (C) Laxfisket i Haparanda skärgård.docx</dc:title>
  <dc:subject/>
  <dc:creator>Magnus Andersson</dc:creator>
  <cp:keywords/>
  <dc:description/>
  <cp:lastModifiedBy>Agneta Kling</cp:lastModifiedBy>
  <cp:revision>2</cp:revision>
  <cp:lastPrinted>2019-10-24T12:40:00Z</cp:lastPrinted>
  <dcterms:created xsi:type="dcterms:W3CDTF">2021-06-02T09:49:00Z</dcterms:created>
  <dcterms:modified xsi:type="dcterms:W3CDTF">2021-06-02T09:49:00Z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3c099cfe-b707-4ec0-8b90-6c4a96ab43f8</vt:lpwstr>
  </property>
</Properties>
</file>