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A15CF" w14:textId="15DB0045" w:rsidR="00EC2AAB" w:rsidRDefault="00EC2AAB" w:rsidP="00B72352">
      <w:pPr>
        <w:pStyle w:val="Rubrik"/>
      </w:pPr>
      <w:bookmarkStart w:id="0" w:name="Start"/>
      <w:bookmarkEnd w:id="0"/>
      <w:r>
        <w:t xml:space="preserve">Svar på fråga 2020/21:1879 av </w:t>
      </w:r>
      <w:r w:rsidRPr="00EC2AAB">
        <w:t>Erik Ottoson</w:t>
      </w:r>
      <w:r>
        <w:t xml:space="preserve"> (M)</w:t>
      </w:r>
      <w:r>
        <w:br/>
      </w:r>
      <w:r w:rsidRPr="00EC2AAB">
        <w:t>Åtgärder för ökad trafiksäkerhet för svenska jakthundar</w:t>
      </w:r>
    </w:p>
    <w:p w14:paraId="2FDE83C0" w14:textId="27C81E83" w:rsidR="00EC2AAB" w:rsidRDefault="00EC2AAB" w:rsidP="00EC2AAB">
      <w:pPr>
        <w:pStyle w:val="Brdtext"/>
      </w:pPr>
      <w:r>
        <w:t xml:space="preserve">Erik Ottoson har frågat mig </w:t>
      </w:r>
      <w:r w:rsidR="00B72352">
        <w:t>vilka åtgärder jag är</w:t>
      </w:r>
      <w:r>
        <w:t xml:space="preserve"> villig att vidta för att öka trafiksäkerheten för jakthundar i Sverige. </w:t>
      </w:r>
    </w:p>
    <w:p w14:paraId="3E750BFE" w14:textId="30EF3CF2" w:rsidR="00956A50" w:rsidRPr="007D6D4E" w:rsidRDefault="002500C3" w:rsidP="002500C3">
      <w:pPr>
        <w:pStyle w:val="Brdtext"/>
      </w:pPr>
      <w:r>
        <w:t xml:space="preserve">Precis som Erik Ottosson tar upp i frågan finns det regler för skyltning längs statliga vägar. </w:t>
      </w:r>
      <w:r w:rsidR="00956A50" w:rsidRPr="007D6D4E">
        <w:t xml:space="preserve">Att sätta upp </w:t>
      </w:r>
      <w:r w:rsidR="00956A50">
        <w:t>sk</w:t>
      </w:r>
      <w:r w:rsidR="00956A50" w:rsidRPr="007D6D4E">
        <w:t xml:space="preserve">yltar längs en väg kräver tillstånd av Trafikverket i egenskap av väghållningsmyndighet eller av länsstyrelsen. Om bygglov krävs måste tillstånd även inhämtas från kommunen. </w:t>
      </w:r>
    </w:p>
    <w:p w14:paraId="2B59E6B7" w14:textId="77777777" w:rsidR="00956A50" w:rsidRPr="007D6D4E" w:rsidRDefault="00956A50" w:rsidP="00956A50">
      <w:pPr>
        <w:pStyle w:val="Brdtext"/>
      </w:pPr>
      <w:r w:rsidRPr="007D6D4E">
        <w:t xml:space="preserve">Trafikverket har i uppdrag att bedöma lämpligheten av skyltning med hänsyn till trafiksäkerhet och skötsel av ett vägområde. Trafikverkets beslut som väghållningsmyndighet kan överklagas till länsstyrelsen. </w:t>
      </w:r>
    </w:p>
    <w:p w14:paraId="06713458" w14:textId="120E36C5" w:rsidR="00EC2AAB" w:rsidRDefault="00EC2AAB" w:rsidP="00B72352">
      <w:pPr>
        <w:pStyle w:val="Brdtext"/>
      </w:pPr>
      <w:r>
        <w:t xml:space="preserve">Stockholm den </w:t>
      </w:r>
      <w:sdt>
        <w:sdtPr>
          <w:id w:val="-1225218591"/>
          <w:placeholder>
            <w:docPart w:val="94470F2210F14F4F8C89EAD11D870AAD"/>
          </w:placeholder>
          <w:dataBinding w:prefixMappings="xmlns:ns0='http://lp/documentinfo/RK' " w:xpath="/ns0:DocumentInfo[1]/ns0:BaseInfo[1]/ns0:HeaderDate[1]" w:storeItemID="{DDEF4ED4-BA25-47AD-B884-4BCAD7B289F3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3FF1D468" w14:textId="77777777" w:rsidR="00EC2AAB" w:rsidRDefault="00EC2AAB" w:rsidP="00B72352">
      <w:pPr>
        <w:pStyle w:val="Brdtextutanavstnd"/>
      </w:pPr>
    </w:p>
    <w:p w14:paraId="3B6E7BB7" w14:textId="77777777" w:rsidR="00EC2AAB" w:rsidRDefault="00EC2AAB" w:rsidP="00B72352">
      <w:pPr>
        <w:pStyle w:val="Brdtextutanavstnd"/>
      </w:pPr>
    </w:p>
    <w:p w14:paraId="188CDE78" w14:textId="77777777" w:rsidR="00EC2AAB" w:rsidRDefault="00EC2AAB" w:rsidP="00B72352">
      <w:pPr>
        <w:pStyle w:val="Brdtextutanavstnd"/>
      </w:pPr>
    </w:p>
    <w:p w14:paraId="6F3F63E7" w14:textId="1DC8A446" w:rsidR="00EC2AAB" w:rsidRDefault="00EC2AAB" w:rsidP="00B72352">
      <w:pPr>
        <w:pStyle w:val="Brdtext"/>
      </w:pPr>
      <w:r>
        <w:t>Tomas Eneroth</w:t>
      </w:r>
    </w:p>
    <w:p w14:paraId="38F38A61" w14:textId="7CF22B38" w:rsidR="00EC2AAB" w:rsidRPr="00DB48AB" w:rsidRDefault="00EC2AAB" w:rsidP="00B72352">
      <w:pPr>
        <w:pStyle w:val="Brdtext"/>
      </w:pPr>
    </w:p>
    <w:sectPr w:rsidR="00EC2A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2EF23" w14:textId="77777777" w:rsidR="00511924" w:rsidRDefault="00511924" w:rsidP="00A87A54">
      <w:pPr>
        <w:spacing w:after="0" w:line="240" w:lineRule="auto"/>
      </w:pPr>
      <w:r>
        <w:separator/>
      </w:r>
    </w:p>
  </w:endnote>
  <w:endnote w:type="continuationSeparator" w:id="0">
    <w:p w14:paraId="484F4077" w14:textId="77777777" w:rsidR="00511924" w:rsidRDefault="00511924" w:rsidP="00A87A54">
      <w:pPr>
        <w:spacing w:after="0" w:line="240" w:lineRule="auto"/>
      </w:pPr>
      <w:r>
        <w:continuationSeparator/>
      </w:r>
    </w:p>
  </w:endnote>
  <w:endnote w:type="continuationNotice" w:id="1">
    <w:p w14:paraId="0A4C86DD" w14:textId="77777777" w:rsidR="00511924" w:rsidRDefault="00511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2352" w:rsidRPr="00347E11" w14:paraId="2366F192" w14:textId="77777777" w:rsidTr="00B72352">
      <w:trPr>
        <w:trHeight w:val="227"/>
        <w:jc w:val="right"/>
      </w:trPr>
      <w:tc>
        <w:tcPr>
          <w:tcW w:w="708" w:type="dxa"/>
          <w:vAlign w:val="bottom"/>
        </w:tcPr>
        <w:p w14:paraId="50B3F911" w14:textId="77777777" w:rsidR="00B72352" w:rsidRPr="00B62610" w:rsidRDefault="00B7235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2352" w:rsidRPr="00347E11" w14:paraId="360EF81B" w14:textId="77777777" w:rsidTr="00B72352">
      <w:trPr>
        <w:trHeight w:val="850"/>
        <w:jc w:val="right"/>
      </w:trPr>
      <w:tc>
        <w:tcPr>
          <w:tcW w:w="708" w:type="dxa"/>
          <w:vAlign w:val="bottom"/>
        </w:tcPr>
        <w:p w14:paraId="3F4E3333" w14:textId="77777777" w:rsidR="00B72352" w:rsidRPr="00347E11" w:rsidRDefault="00B72352" w:rsidP="005606BC">
          <w:pPr>
            <w:pStyle w:val="Sidfot"/>
            <w:spacing w:line="276" w:lineRule="auto"/>
            <w:jc w:val="right"/>
          </w:pPr>
        </w:p>
      </w:tc>
    </w:tr>
  </w:tbl>
  <w:p w14:paraId="7750EFB5" w14:textId="77777777" w:rsidR="00B72352" w:rsidRPr="005606BC" w:rsidRDefault="00B7235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2352" w:rsidRPr="00347E11" w14:paraId="5B0F38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C5BDCD" w14:textId="77777777" w:rsidR="00B72352" w:rsidRPr="00347E11" w:rsidRDefault="00B72352" w:rsidP="00347E11">
          <w:pPr>
            <w:pStyle w:val="Sidfot"/>
            <w:rPr>
              <w:sz w:val="8"/>
            </w:rPr>
          </w:pPr>
        </w:p>
      </w:tc>
    </w:tr>
    <w:tr w:rsidR="00B72352" w:rsidRPr="00EE3C0F" w14:paraId="30049CF0" w14:textId="77777777" w:rsidTr="00C26068">
      <w:trPr>
        <w:trHeight w:val="227"/>
      </w:trPr>
      <w:tc>
        <w:tcPr>
          <w:tcW w:w="4074" w:type="dxa"/>
        </w:tcPr>
        <w:p w14:paraId="71FBC263" w14:textId="77777777" w:rsidR="00B72352" w:rsidRPr="00F53AEA" w:rsidRDefault="00B7235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5D4A9F" w14:textId="77777777" w:rsidR="00B72352" w:rsidRPr="00F53AEA" w:rsidRDefault="00B72352" w:rsidP="00F53AEA">
          <w:pPr>
            <w:pStyle w:val="Sidfot"/>
            <w:spacing w:line="276" w:lineRule="auto"/>
          </w:pPr>
        </w:p>
      </w:tc>
    </w:tr>
  </w:tbl>
  <w:p w14:paraId="3C058199" w14:textId="77777777" w:rsidR="00B72352" w:rsidRPr="00EE3C0F" w:rsidRDefault="00B7235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7F236" w14:textId="77777777" w:rsidR="00511924" w:rsidRDefault="00511924" w:rsidP="00A87A54">
      <w:pPr>
        <w:spacing w:after="0" w:line="240" w:lineRule="auto"/>
      </w:pPr>
      <w:r>
        <w:separator/>
      </w:r>
    </w:p>
  </w:footnote>
  <w:footnote w:type="continuationSeparator" w:id="0">
    <w:p w14:paraId="2328A4C8" w14:textId="77777777" w:rsidR="00511924" w:rsidRDefault="00511924" w:rsidP="00A87A54">
      <w:pPr>
        <w:spacing w:after="0" w:line="240" w:lineRule="auto"/>
      </w:pPr>
      <w:r>
        <w:continuationSeparator/>
      </w:r>
    </w:p>
  </w:footnote>
  <w:footnote w:type="continuationNotice" w:id="1">
    <w:p w14:paraId="490593C7" w14:textId="77777777" w:rsidR="00511924" w:rsidRDefault="005119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2352" w14:paraId="2E6A7CFA" w14:textId="77777777" w:rsidTr="00C93EBA">
      <w:trPr>
        <w:trHeight w:val="227"/>
      </w:trPr>
      <w:tc>
        <w:tcPr>
          <w:tcW w:w="5534" w:type="dxa"/>
        </w:tcPr>
        <w:p w14:paraId="2D60528C" w14:textId="77777777" w:rsidR="00B72352" w:rsidRPr="007D73AB" w:rsidRDefault="00B72352">
          <w:pPr>
            <w:pStyle w:val="Sidhuvud"/>
          </w:pPr>
        </w:p>
      </w:tc>
      <w:tc>
        <w:tcPr>
          <w:tcW w:w="3170" w:type="dxa"/>
          <w:vAlign w:val="bottom"/>
        </w:tcPr>
        <w:p w14:paraId="634B9A33" w14:textId="77777777" w:rsidR="00B72352" w:rsidRPr="007D73AB" w:rsidRDefault="00B72352" w:rsidP="00340DE0">
          <w:pPr>
            <w:pStyle w:val="Sidhuvud"/>
          </w:pPr>
        </w:p>
      </w:tc>
      <w:tc>
        <w:tcPr>
          <w:tcW w:w="1134" w:type="dxa"/>
        </w:tcPr>
        <w:p w14:paraId="66679275" w14:textId="77777777" w:rsidR="00B72352" w:rsidRDefault="00B72352" w:rsidP="00B72352">
          <w:pPr>
            <w:pStyle w:val="Sidhuvud"/>
          </w:pPr>
        </w:p>
      </w:tc>
    </w:tr>
    <w:tr w:rsidR="00B72352" w14:paraId="61758880" w14:textId="77777777" w:rsidTr="00C93EBA">
      <w:trPr>
        <w:trHeight w:val="1928"/>
      </w:trPr>
      <w:tc>
        <w:tcPr>
          <w:tcW w:w="5534" w:type="dxa"/>
        </w:tcPr>
        <w:p w14:paraId="464960EE" w14:textId="77777777" w:rsidR="00B72352" w:rsidRPr="00340DE0" w:rsidRDefault="00B723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EA411A" wp14:editId="36D083EC">
                <wp:extent cx="1746504" cy="505968"/>
                <wp:effectExtent l="0" t="0" r="635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04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1869B3" w14:textId="77777777" w:rsidR="00B72352" w:rsidRPr="00710A6C" w:rsidRDefault="00B72352" w:rsidP="00EE3C0F">
          <w:pPr>
            <w:pStyle w:val="Sidhuvud"/>
            <w:rPr>
              <w:b/>
            </w:rPr>
          </w:pPr>
        </w:p>
        <w:p w14:paraId="2B9BA656" w14:textId="77777777" w:rsidR="00B72352" w:rsidRDefault="00B72352" w:rsidP="00EE3C0F">
          <w:pPr>
            <w:pStyle w:val="Sidhuvud"/>
          </w:pPr>
        </w:p>
        <w:p w14:paraId="0D48EE76" w14:textId="77777777" w:rsidR="00B72352" w:rsidRDefault="00B72352" w:rsidP="00EE3C0F">
          <w:pPr>
            <w:pStyle w:val="Sidhuvud"/>
          </w:pPr>
        </w:p>
        <w:p w14:paraId="41F0E7B4" w14:textId="77777777" w:rsidR="00B72352" w:rsidRDefault="00B723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151FAE819742A58D48E01250648657"/>
            </w:placeholder>
            <w:dataBinding w:prefixMappings="xmlns:ns0='http://lp/documentinfo/RK' " w:xpath="/ns0:DocumentInfo[1]/ns0:BaseInfo[1]/ns0:Dnr[1]" w:storeItemID="{DDEF4ED4-BA25-47AD-B884-4BCAD7B289F3}"/>
            <w:text/>
          </w:sdtPr>
          <w:sdtEndPr/>
          <w:sdtContent>
            <w:p w14:paraId="51F5BF21" w14:textId="608F4263" w:rsidR="00B72352" w:rsidRDefault="00B72352" w:rsidP="00EE3C0F">
              <w:pPr>
                <w:pStyle w:val="Sidhuvud"/>
              </w:pPr>
              <w:r>
                <w:t>I2021/</w:t>
              </w:r>
              <w:r w:rsidR="00C43847">
                <w:t>00573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D156BBC7B244A8B96082B6A883BFF2"/>
            </w:placeholder>
            <w:showingPlcHdr/>
            <w:dataBinding w:prefixMappings="xmlns:ns0='http://lp/documentinfo/RK' " w:xpath="/ns0:DocumentInfo[1]/ns0:BaseInfo[1]/ns0:DocNumber[1]" w:storeItemID="{DDEF4ED4-BA25-47AD-B884-4BCAD7B289F3}"/>
            <w:text/>
          </w:sdtPr>
          <w:sdtEndPr/>
          <w:sdtContent>
            <w:p w14:paraId="5BB22D8D" w14:textId="77777777" w:rsidR="00B72352" w:rsidRDefault="00B723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8A6EE2" w14:textId="77777777" w:rsidR="00B72352" w:rsidRDefault="00B72352" w:rsidP="00EE3C0F">
          <w:pPr>
            <w:pStyle w:val="Sidhuvud"/>
          </w:pPr>
        </w:p>
      </w:tc>
      <w:tc>
        <w:tcPr>
          <w:tcW w:w="1134" w:type="dxa"/>
        </w:tcPr>
        <w:p w14:paraId="22CCCD30" w14:textId="77777777" w:rsidR="00B72352" w:rsidRDefault="00B72352" w:rsidP="0094502D">
          <w:pPr>
            <w:pStyle w:val="Sidhuvud"/>
          </w:pPr>
        </w:p>
        <w:p w14:paraId="25E8724C" w14:textId="77777777" w:rsidR="00B72352" w:rsidRPr="0094502D" w:rsidRDefault="00B72352" w:rsidP="00EC71A6">
          <w:pPr>
            <w:pStyle w:val="Sidhuvud"/>
          </w:pPr>
        </w:p>
      </w:tc>
    </w:tr>
    <w:tr w:rsidR="00B72352" w14:paraId="4625D54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A816A6212446F0AC9B809067C90E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D461D0" w14:textId="77777777" w:rsidR="00B72352" w:rsidRPr="00EC2AAB" w:rsidRDefault="00B72352" w:rsidP="00340DE0">
              <w:pPr>
                <w:pStyle w:val="Sidhuvud"/>
                <w:rPr>
                  <w:b/>
                </w:rPr>
              </w:pPr>
              <w:r w:rsidRPr="00EC2AAB">
                <w:rPr>
                  <w:b/>
                </w:rPr>
                <w:t>Infrastrukturdepartementet</w:t>
              </w:r>
            </w:p>
            <w:p w14:paraId="7E9EF874" w14:textId="77777777" w:rsidR="00B72352" w:rsidRDefault="00B72352" w:rsidP="00340DE0">
              <w:pPr>
                <w:pStyle w:val="Sidhuvud"/>
              </w:pPr>
              <w:r w:rsidRPr="00EC2AAB">
                <w:t>Infrastrukturministern</w:t>
              </w:r>
            </w:p>
            <w:p w14:paraId="457ECBD3" w14:textId="77777777" w:rsidR="00B72352" w:rsidRDefault="00B72352" w:rsidP="00340DE0">
              <w:pPr>
                <w:pStyle w:val="Sidhuvud"/>
              </w:pPr>
            </w:p>
            <w:p w14:paraId="75028DDC" w14:textId="33AE6C55" w:rsidR="00B72352" w:rsidRPr="00340DE0" w:rsidRDefault="00B723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B23A9273324E33A0925EBC7F90290F"/>
          </w:placeholder>
          <w:dataBinding w:prefixMappings="xmlns:ns0='http://lp/documentinfo/RK' " w:xpath="/ns0:DocumentInfo[1]/ns0:BaseInfo[1]/ns0:Recipient[1]" w:storeItemID="{DDEF4ED4-BA25-47AD-B884-4BCAD7B289F3}"/>
          <w:text w:multiLine="1"/>
        </w:sdtPr>
        <w:sdtEndPr/>
        <w:sdtContent>
          <w:tc>
            <w:tcPr>
              <w:tcW w:w="3170" w:type="dxa"/>
            </w:tcPr>
            <w:p w14:paraId="7E091852" w14:textId="77777777" w:rsidR="00B72352" w:rsidRDefault="00B723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F6F51B" w14:textId="77777777" w:rsidR="00B72352" w:rsidRDefault="00B72352" w:rsidP="003E6020">
          <w:pPr>
            <w:pStyle w:val="Sidhuvud"/>
          </w:pPr>
        </w:p>
      </w:tc>
    </w:tr>
  </w:tbl>
  <w:p w14:paraId="34735DFB" w14:textId="77777777" w:rsidR="00B72352" w:rsidRDefault="00B723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F5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A8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0C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211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39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25F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994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4FB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78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637"/>
    <w:rsid w:val="00486C0D"/>
    <w:rsid w:val="004911D9"/>
    <w:rsid w:val="004916B3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64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924"/>
    <w:rsid w:val="00511A1B"/>
    <w:rsid w:val="00511A68"/>
    <w:rsid w:val="005121C0"/>
    <w:rsid w:val="00513E7D"/>
    <w:rsid w:val="00514A67"/>
    <w:rsid w:val="00520A46"/>
    <w:rsid w:val="00521192"/>
    <w:rsid w:val="0052127C"/>
    <w:rsid w:val="00521C2E"/>
    <w:rsid w:val="00526AEB"/>
    <w:rsid w:val="005302E0"/>
    <w:rsid w:val="0054332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29A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3E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4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8D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D4E"/>
    <w:rsid w:val="007D73AB"/>
    <w:rsid w:val="007D790E"/>
    <w:rsid w:val="007E2712"/>
    <w:rsid w:val="007E3ECF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16E"/>
    <w:rsid w:val="00863BB7"/>
    <w:rsid w:val="008729F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DD6"/>
    <w:rsid w:val="008A7506"/>
    <w:rsid w:val="008B108D"/>
    <w:rsid w:val="008B1603"/>
    <w:rsid w:val="008B20ED"/>
    <w:rsid w:val="008B6135"/>
    <w:rsid w:val="008B7BEB"/>
    <w:rsid w:val="008C02B8"/>
    <w:rsid w:val="008C2BAD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5E2"/>
    <w:rsid w:val="0094502D"/>
    <w:rsid w:val="00946561"/>
    <w:rsid w:val="00946B39"/>
    <w:rsid w:val="00947013"/>
    <w:rsid w:val="0095062C"/>
    <w:rsid w:val="00956A50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527"/>
    <w:rsid w:val="00A12A69"/>
    <w:rsid w:val="00A131DD"/>
    <w:rsid w:val="00A2019A"/>
    <w:rsid w:val="00A23493"/>
    <w:rsid w:val="00A2416A"/>
    <w:rsid w:val="00A30E06"/>
    <w:rsid w:val="00A3270B"/>
    <w:rsid w:val="00A333A9"/>
    <w:rsid w:val="00A379E4"/>
    <w:rsid w:val="00A42F07"/>
    <w:rsid w:val="00A433EF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8B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C8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60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352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C90"/>
    <w:rsid w:val="00C23703"/>
    <w:rsid w:val="00C26068"/>
    <w:rsid w:val="00C26DF9"/>
    <w:rsid w:val="00C271A8"/>
    <w:rsid w:val="00C3050C"/>
    <w:rsid w:val="00C31F15"/>
    <w:rsid w:val="00C32067"/>
    <w:rsid w:val="00C35746"/>
    <w:rsid w:val="00C36E3A"/>
    <w:rsid w:val="00C37A77"/>
    <w:rsid w:val="00C41141"/>
    <w:rsid w:val="00C4384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4E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D2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E29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6E2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3D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2AAB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162"/>
    <w:rsid w:val="00FD62F1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6B75A"/>
  <w15:docId w15:val="{44668CB8-0648-456F-B5FB-BC24089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A4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151FAE819742A58D48E01250648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3A24A-4B9F-4738-A191-253A8FEFC19E}"/>
      </w:docPartPr>
      <w:docPartBody>
        <w:p w:rsidR="00345AF2" w:rsidRDefault="004B176B" w:rsidP="004B176B">
          <w:pPr>
            <w:pStyle w:val="5E151FAE819742A58D48E01250648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D156BBC7B244A8B96082B6A883B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AFA94-0BB2-4631-9760-6A24C29570F4}"/>
      </w:docPartPr>
      <w:docPartBody>
        <w:p w:rsidR="00345AF2" w:rsidRDefault="004B176B" w:rsidP="004B176B">
          <w:pPr>
            <w:pStyle w:val="CAD156BBC7B244A8B96082B6A883BF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A816A6212446F0AC9B809067C90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6E691-26EB-43EE-B4C2-64F582F4CAEA}"/>
      </w:docPartPr>
      <w:docPartBody>
        <w:p w:rsidR="00345AF2" w:rsidRDefault="004B176B" w:rsidP="004B176B">
          <w:pPr>
            <w:pStyle w:val="70A816A6212446F0AC9B809067C90E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B23A9273324E33A0925EBC7F902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97C0C-F185-42B7-9012-A502C72B40AB}"/>
      </w:docPartPr>
      <w:docPartBody>
        <w:p w:rsidR="00345AF2" w:rsidRDefault="004B176B" w:rsidP="004B176B">
          <w:pPr>
            <w:pStyle w:val="E2B23A9273324E33A0925EBC7F9029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70F2210F14F4F8C89EAD11D870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2C3E4-B32B-4723-BF4A-6768C351F9AD}"/>
      </w:docPartPr>
      <w:docPartBody>
        <w:p w:rsidR="00345AF2" w:rsidRDefault="004B176B" w:rsidP="004B176B">
          <w:pPr>
            <w:pStyle w:val="94470F2210F14F4F8C89EAD11D870A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B"/>
    <w:rsid w:val="00345AF2"/>
    <w:rsid w:val="003E2085"/>
    <w:rsid w:val="004B176B"/>
    <w:rsid w:val="00D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B06334F4924AA6BEDFFA7161B2B498">
    <w:name w:val="61B06334F4924AA6BEDFFA7161B2B498"/>
    <w:rsid w:val="004B176B"/>
  </w:style>
  <w:style w:type="character" w:styleId="Platshllartext">
    <w:name w:val="Placeholder Text"/>
    <w:basedOn w:val="Standardstycketeckensnitt"/>
    <w:uiPriority w:val="99"/>
    <w:semiHidden/>
    <w:rsid w:val="004B176B"/>
    <w:rPr>
      <w:noProof w:val="0"/>
      <w:color w:val="808080"/>
    </w:rPr>
  </w:style>
  <w:style w:type="paragraph" w:customStyle="1" w:styleId="B32670001C2546F9A9B745088DD41262">
    <w:name w:val="B32670001C2546F9A9B745088DD41262"/>
    <w:rsid w:val="004B176B"/>
  </w:style>
  <w:style w:type="paragraph" w:customStyle="1" w:styleId="94BA425EDAD54D8FA11C975BDCA0E913">
    <w:name w:val="94BA425EDAD54D8FA11C975BDCA0E913"/>
    <w:rsid w:val="004B176B"/>
  </w:style>
  <w:style w:type="paragraph" w:customStyle="1" w:styleId="DE81EFD73C4E4395962C849CCB24DB1B">
    <w:name w:val="DE81EFD73C4E4395962C849CCB24DB1B"/>
    <w:rsid w:val="004B176B"/>
  </w:style>
  <w:style w:type="paragraph" w:customStyle="1" w:styleId="5E151FAE819742A58D48E01250648657">
    <w:name w:val="5E151FAE819742A58D48E01250648657"/>
    <w:rsid w:val="004B176B"/>
  </w:style>
  <w:style w:type="paragraph" w:customStyle="1" w:styleId="CAD156BBC7B244A8B96082B6A883BFF2">
    <w:name w:val="CAD156BBC7B244A8B96082B6A883BFF2"/>
    <w:rsid w:val="004B176B"/>
  </w:style>
  <w:style w:type="paragraph" w:customStyle="1" w:styleId="CC437DB52A5544E6A072D30310CE9F07">
    <w:name w:val="CC437DB52A5544E6A072D30310CE9F07"/>
    <w:rsid w:val="004B176B"/>
  </w:style>
  <w:style w:type="paragraph" w:customStyle="1" w:styleId="99853534E1F84847BE7886B86E603F8C">
    <w:name w:val="99853534E1F84847BE7886B86E603F8C"/>
    <w:rsid w:val="004B176B"/>
  </w:style>
  <w:style w:type="paragraph" w:customStyle="1" w:styleId="257955AB38A94883BF5883F81606D7E2">
    <w:name w:val="257955AB38A94883BF5883F81606D7E2"/>
    <w:rsid w:val="004B176B"/>
  </w:style>
  <w:style w:type="paragraph" w:customStyle="1" w:styleId="70A816A6212446F0AC9B809067C90E46">
    <w:name w:val="70A816A6212446F0AC9B809067C90E46"/>
    <w:rsid w:val="004B176B"/>
  </w:style>
  <w:style w:type="paragraph" w:customStyle="1" w:styleId="E2B23A9273324E33A0925EBC7F90290F">
    <w:name w:val="E2B23A9273324E33A0925EBC7F90290F"/>
    <w:rsid w:val="004B176B"/>
  </w:style>
  <w:style w:type="paragraph" w:customStyle="1" w:styleId="CAD156BBC7B244A8B96082B6A883BFF21">
    <w:name w:val="CAD156BBC7B244A8B96082B6A883BFF21"/>
    <w:rsid w:val="004B17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A816A6212446F0AC9B809067C90E461">
    <w:name w:val="70A816A6212446F0AC9B809067C90E461"/>
    <w:rsid w:val="004B17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A2BE99BF1D41439A2B7F43C05BAD73">
    <w:name w:val="16A2BE99BF1D41439A2B7F43C05BAD73"/>
    <w:rsid w:val="004B176B"/>
  </w:style>
  <w:style w:type="paragraph" w:customStyle="1" w:styleId="9BEA604D5BAF4D9FBED72C766F0E6314">
    <w:name w:val="9BEA604D5BAF4D9FBED72C766F0E6314"/>
    <w:rsid w:val="004B176B"/>
  </w:style>
  <w:style w:type="paragraph" w:customStyle="1" w:styleId="43E5E3A405414B67835CD802B56443AF">
    <w:name w:val="43E5E3A405414B67835CD802B56443AF"/>
    <w:rsid w:val="004B176B"/>
  </w:style>
  <w:style w:type="paragraph" w:customStyle="1" w:styleId="3A69E7ADA3664A229CCC37C0A278D5F7">
    <w:name w:val="3A69E7ADA3664A229CCC37C0A278D5F7"/>
    <w:rsid w:val="004B176B"/>
  </w:style>
  <w:style w:type="paragraph" w:customStyle="1" w:styleId="4AC6E109BC0247E586523AF288E37DD9">
    <w:name w:val="4AC6E109BC0247E586523AF288E37DD9"/>
    <w:rsid w:val="004B176B"/>
  </w:style>
  <w:style w:type="paragraph" w:customStyle="1" w:styleId="94470F2210F14F4F8C89EAD11D870AAD">
    <w:name w:val="94470F2210F14F4F8C89EAD11D870AAD"/>
    <w:rsid w:val="004B176B"/>
  </w:style>
  <w:style w:type="paragraph" w:customStyle="1" w:styleId="908D149B477248E39FC43B7D76493D8E">
    <w:name w:val="908D149B477248E39FC43B7D76493D8E"/>
    <w:rsid w:val="004B1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I2021/00573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246d6e32-5778-491c-9bff-25768c08075f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B66C-2E0C-4957-83E9-D0FBBEFAB661}"/>
</file>

<file path=customXml/itemProps2.xml><?xml version="1.0" encoding="utf-8"?>
<ds:datastoreItem xmlns:ds="http://schemas.openxmlformats.org/officeDocument/2006/customXml" ds:itemID="{FA4991E3-9394-4931-BFC4-EF5D1847FDB6}"/>
</file>

<file path=customXml/itemProps3.xml><?xml version="1.0" encoding="utf-8"?>
<ds:datastoreItem xmlns:ds="http://schemas.openxmlformats.org/officeDocument/2006/customXml" ds:itemID="{DDEF4ED4-BA25-47AD-B884-4BCAD7B289F3}"/>
</file>

<file path=customXml/itemProps4.xml><?xml version="1.0" encoding="utf-8"?>
<ds:datastoreItem xmlns:ds="http://schemas.openxmlformats.org/officeDocument/2006/customXml" ds:itemID="{FA4991E3-9394-4931-BFC4-EF5D1847FD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1F7CA8-719C-4395-94DF-C6997446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A517D2-F0D0-40A3-883B-3AF47C97A573}">
  <ds:schemaRefs>
    <ds:schemaRef ds:uri="http://schemas.microsoft.com/office/2006/metadata/properties"/>
    <ds:schemaRef ds:uri="http://schemas.microsoft.com/office/infopath/2007/PartnerControls"/>
    <ds:schemaRef ds:uri="65a72d30-21e2-4ac5-bd63-d55183c71415"/>
    <ds:schemaRef ds:uri="cc625d36-bb37-4650-91b9-0c96159295ba"/>
    <ds:schemaRef ds:uri="92ffc5e4-5e54-4abf-b21b-9b28f7aa8223"/>
    <ds:schemaRef ds:uri="4e9c2f0c-7bf8-49af-8356-cbf363fc78a7"/>
  </ds:schemaRefs>
</ds:datastoreItem>
</file>

<file path=customXml/itemProps7.xml><?xml version="1.0" encoding="utf-8"?>
<ds:datastoreItem xmlns:ds="http://schemas.openxmlformats.org/officeDocument/2006/customXml" ds:itemID="{4EA517D2-F0D0-40A3-883B-3AF47C97A57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1879 av Erik Ottoson (M) Åtgärder för ökad trafiksäkerhet för svenska jakthundar.docx</dc:title>
  <dc:subject/>
  <dc:creator>Dharmesh B Shah</dc:creator>
  <cp:keywords/>
  <dc:description/>
  <cp:lastModifiedBy>Anneli Giorgi</cp:lastModifiedBy>
  <cp:revision>3</cp:revision>
  <dcterms:created xsi:type="dcterms:W3CDTF">2021-02-26T14:31:00Z</dcterms:created>
  <dcterms:modified xsi:type="dcterms:W3CDTF">2021-03-03T09:51:00Z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