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527B93" w14:textId="1649542D" w:rsidR="00405C35" w:rsidRDefault="00C04A88" w:rsidP="00920684">
      <w:pPr>
        <w:spacing w:after="0" w:line="240" w:lineRule="auto"/>
      </w:pPr>
      <w:r w:rsidRPr="00F17FCF">
        <w:rPr>
          <w:rFonts w:asciiTheme="majorHAnsi" w:hAnsiTheme="majorHAnsi" w:cstheme="majorHAnsi"/>
          <w:sz w:val="26"/>
          <w:szCs w:val="26"/>
        </w:rPr>
        <w:t>Svar på fråga 20</w:t>
      </w:r>
      <w:r w:rsidR="00F17FCF" w:rsidRPr="00F17FCF">
        <w:rPr>
          <w:rFonts w:asciiTheme="majorHAnsi" w:hAnsiTheme="majorHAnsi" w:cstheme="majorHAnsi"/>
          <w:sz w:val="26"/>
          <w:szCs w:val="26"/>
        </w:rPr>
        <w:t>20</w:t>
      </w:r>
      <w:r w:rsidRPr="00F17FCF">
        <w:rPr>
          <w:rFonts w:asciiTheme="majorHAnsi" w:hAnsiTheme="majorHAnsi" w:cstheme="majorHAnsi"/>
          <w:sz w:val="26"/>
          <w:szCs w:val="26"/>
        </w:rPr>
        <w:t>/2</w:t>
      </w:r>
      <w:r w:rsidR="00F17FCF" w:rsidRPr="00F17FCF">
        <w:rPr>
          <w:rFonts w:asciiTheme="majorHAnsi" w:hAnsiTheme="majorHAnsi" w:cstheme="majorHAnsi"/>
          <w:sz w:val="26"/>
          <w:szCs w:val="26"/>
        </w:rPr>
        <w:t>1</w:t>
      </w:r>
      <w:r w:rsidRPr="00F17FCF">
        <w:rPr>
          <w:rFonts w:asciiTheme="majorHAnsi" w:hAnsiTheme="majorHAnsi" w:cstheme="majorHAnsi"/>
          <w:sz w:val="26"/>
          <w:szCs w:val="26"/>
        </w:rPr>
        <w:t>:</w:t>
      </w:r>
      <w:r w:rsidR="00920684">
        <w:rPr>
          <w:rFonts w:asciiTheme="majorHAnsi" w:hAnsiTheme="majorHAnsi" w:cstheme="majorHAnsi"/>
          <w:sz w:val="26"/>
          <w:szCs w:val="26"/>
        </w:rPr>
        <w:t>231</w:t>
      </w:r>
      <w:r w:rsidR="00F17FCF" w:rsidRPr="00F17FCF">
        <w:rPr>
          <w:rFonts w:asciiTheme="majorHAnsi" w:hAnsiTheme="majorHAnsi" w:cstheme="majorHAnsi"/>
          <w:sz w:val="26"/>
          <w:szCs w:val="26"/>
        </w:rPr>
        <w:t xml:space="preserve"> </w:t>
      </w:r>
      <w:r w:rsidRPr="00F17FCF">
        <w:rPr>
          <w:rFonts w:asciiTheme="majorHAnsi" w:hAnsiTheme="majorHAnsi" w:cstheme="majorHAnsi"/>
          <w:sz w:val="26"/>
          <w:szCs w:val="26"/>
        </w:rPr>
        <w:t xml:space="preserve">av </w:t>
      </w:r>
      <w:r w:rsidR="00920684">
        <w:rPr>
          <w:rFonts w:asciiTheme="majorHAnsi" w:hAnsiTheme="majorHAnsi" w:cstheme="majorHAnsi"/>
          <w:sz w:val="26"/>
          <w:szCs w:val="26"/>
        </w:rPr>
        <w:t>Yasmine Posio (V) Rivningar och konfiskeringar av EU-finansierat bistånd på Västbanken</w:t>
      </w:r>
      <w:r>
        <w:br/>
      </w:r>
      <w:r w:rsidR="00BE73C2">
        <w:br/>
      </w:r>
      <w:r w:rsidR="00920684">
        <w:t>Yasmine Posio har frågat mig hur jag och regeringen samarbetar med EU och de övriga medlem</w:t>
      </w:r>
      <w:bookmarkStart w:id="0" w:name="_GoBack"/>
      <w:bookmarkEnd w:id="0"/>
      <w:r w:rsidR="00920684">
        <w:t xml:space="preserve">marna i West Bank </w:t>
      </w:r>
      <w:proofErr w:type="spellStart"/>
      <w:r w:rsidR="00920684">
        <w:t>Protection</w:t>
      </w:r>
      <w:proofErr w:type="spellEnd"/>
      <w:r w:rsidR="00920684">
        <w:t xml:space="preserve"> </w:t>
      </w:r>
      <w:proofErr w:type="spellStart"/>
      <w:r w:rsidR="00920684">
        <w:t>Consortium</w:t>
      </w:r>
      <w:proofErr w:type="spellEnd"/>
      <w:r w:rsidR="00920684">
        <w:t xml:space="preserve"> </w:t>
      </w:r>
      <w:r w:rsidR="005013E6">
        <w:t>(</w:t>
      </w:r>
      <w:r w:rsidR="009251F6">
        <w:t xml:space="preserve">WBPC) </w:t>
      </w:r>
      <w:r w:rsidR="00920684">
        <w:t xml:space="preserve">för att förmå Israel att sluta förstöra och beslagta bistånd och för att säkra kompensation för förstört och beslagtaget bistånd, inklusive eventuellt avdrag för summan för bilateralt stöd från EU till Israel. </w:t>
      </w:r>
    </w:p>
    <w:p w14:paraId="6C2F0732" w14:textId="63758982" w:rsidR="00920684" w:rsidRDefault="00920684" w:rsidP="00920684">
      <w:pPr>
        <w:spacing w:after="0" w:line="240" w:lineRule="auto"/>
      </w:pPr>
    </w:p>
    <w:p w14:paraId="2F293DCF" w14:textId="5DFE985D" w:rsidR="00350023" w:rsidRDefault="004D439E" w:rsidP="00920684">
      <w:pPr>
        <w:spacing w:after="0" w:line="240" w:lineRule="auto"/>
      </w:pPr>
      <w:r w:rsidRPr="004D439E">
        <w:t xml:space="preserve">Sverige </w:t>
      </w:r>
      <w:r>
        <w:t>ha</w:t>
      </w:r>
      <w:r w:rsidRPr="004D439E">
        <w:t>r</w:t>
      </w:r>
      <w:r>
        <w:t xml:space="preserve"> varit</w:t>
      </w:r>
      <w:r w:rsidRPr="004D439E">
        <w:t xml:space="preserve"> </w:t>
      </w:r>
      <w:r>
        <w:t xml:space="preserve">medlem av </w:t>
      </w:r>
      <w:r w:rsidR="005F0CE5">
        <w:t xml:space="preserve">WBPC </w:t>
      </w:r>
      <w:r>
        <w:t xml:space="preserve">sedan det grundades 2015 i syfte att </w:t>
      </w:r>
      <w:r w:rsidR="00B85DB9">
        <w:t xml:space="preserve">tillgodose ett grundläggande humanitärt skydd för </w:t>
      </w:r>
      <w:r>
        <w:t xml:space="preserve">palestinier på Västbanken, inklusive östra Jerusalem. Det sker genom att </w:t>
      </w:r>
      <w:r w:rsidR="008817AA">
        <w:t>givarna i</w:t>
      </w:r>
      <w:r>
        <w:t xml:space="preserve"> konsortiet –EU-kommissionen</w:t>
      </w:r>
      <w:r w:rsidR="009251F6">
        <w:t>,</w:t>
      </w:r>
      <w:r w:rsidR="006C7EE0">
        <w:t xml:space="preserve"> </w:t>
      </w:r>
      <w:r w:rsidR="009251F6">
        <w:t>nio</w:t>
      </w:r>
      <w:r>
        <w:t xml:space="preserve"> av EU:s medlemsländer</w:t>
      </w:r>
      <w:r w:rsidR="009251F6">
        <w:t xml:space="preserve"> och Storbritannien</w:t>
      </w:r>
      <w:r>
        <w:t xml:space="preserve"> –</w:t>
      </w:r>
      <w:r w:rsidR="006C7EE0">
        <w:t xml:space="preserve"> </w:t>
      </w:r>
      <w:r w:rsidR="005F0CE5">
        <w:t xml:space="preserve">gemensamt </w:t>
      </w:r>
      <w:proofErr w:type="gramStart"/>
      <w:r w:rsidR="005013E6">
        <w:t>finansierar</w:t>
      </w:r>
      <w:r w:rsidR="00E544EE">
        <w:t xml:space="preserve"> </w:t>
      </w:r>
      <w:r>
        <w:t>sjukvårdsinrättningar</w:t>
      </w:r>
      <w:proofErr w:type="gramEnd"/>
      <w:r>
        <w:t>, skolor och annan infrastruktur</w:t>
      </w:r>
      <w:r w:rsidR="00D7410C">
        <w:t xml:space="preserve">. </w:t>
      </w:r>
      <w:r>
        <w:t xml:space="preserve">Under det andra halvåret 2020 har Sverige genom sitt generalkonsulat i </w:t>
      </w:r>
      <w:r w:rsidR="005F0CE5">
        <w:t xml:space="preserve">Jerusalem samordningsansvar för WBPC. </w:t>
      </w:r>
    </w:p>
    <w:p w14:paraId="26FF24AB" w14:textId="77777777" w:rsidR="00F743B6" w:rsidRDefault="00F743B6" w:rsidP="00920684">
      <w:pPr>
        <w:spacing w:after="0" w:line="240" w:lineRule="auto"/>
      </w:pPr>
    </w:p>
    <w:p w14:paraId="4BA625D0" w14:textId="2947B1CD" w:rsidR="005013E6" w:rsidRDefault="009251F6" w:rsidP="00920684">
      <w:pPr>
        <w:spacing w:after="0" w:line="240" w:lineRule="auto"/>
      </w:pPr>
      <w:r>
        <w:t>WBPC agerar i förebyggande syfte</w:t>
      </w:r>
      <w:r w:rsidR="002A2E91">
        <w:t xml:space="preserve"> </w:t>
      </w:r>
      <w:r w:rsidR="00BD2142">
        <w:t xml:space="preserve">för att motverka att </w:t>
      </w:r>
      <w:r w:rsidR="005F0CE5">
        <w:t xml:space="preserve">Israel förstör eller beslagtar de </w:t>
      </w:r>
      <w:r w:rsidR="00BD2142">
        <w:t>humanitära strukturer som finansierats</w:t>
      </w:r>
      <w:r>
        <w:t>.</w:t>
      </w:r>
      <w:r w:rsidR="00BD2142">
        <w:t xml:space="preserve"> </w:t>
      </w:r>
      <w:r>
        <w:t>Vad gäller den rivningshotade skola</w:t>
      </w:r>
      <w:r w:rsidR="00D93FD2">
        <w:t>n</w:t>
      </w:r>
      <w:r>
        <w:t xml:space="preserve"> i Ras al </w:t>
      </w:r>
      <w:proofErr w:type="spellStart"/>
      <w:r>
        <w:t>Tin</w:t>
      </w:r>
      <w:proofErr w:type="spellEnd"/>
      <w:r>
        <w:t xml:space="preserve"> nära Ramallah i område C på Västbanken som Yasmine Posio nämner i sin fråga genomförde Sverige och andra länder </w:t>
      </w:r>
      <w:r w:rsidR="003D454C">
        <w:t xml:space="preserve">den 13 oktober </w:t>
      </w:r>
      <w:r>
        <w:t xml:space="preserve">en gemensam demarche för att begära att Israel inte skulle gå vidare med rivningen. </w:t>
      </w:r>
      <w:r w:rsidR="005863EF">
        <w:t xml:space="preserve">WBPC-givarna besökte också skolan den 16 oktober. </w:t>
      </w:r>
      <w:r w:rsidR="002A2E91">
        <w:br/>
      </w:r>
    </w:p>
    <w:p w14:paraId="3FB7913A" w14:textId="483BF826" w:rsidR="00ED0B57" w:rsidRDefault="009251F6" w:rsidP="00920684">
      <w:pPr>
        <w:spacing w:after="0" w:line="240" w:lineRule="auto"/>
      </w:pPr>
      <w:r>
        <w:t>I de fall demoleringar</w:t>
      </w:r>
      <w:r w:rsidR="005013E6">
        <w:t>,</w:t>
      </w:r>
      <w:r>
        <w:t xml:space="preserve"> trots förebyggande insatser</w:t>
      </w:r>
      <w:r w:rsidR="005013E6">
        <w:t>,</w:t>
      </w:r>
      <w:r>
        <w:t xml:space="preserve"> genomförs </w:t>
      </w:r>
      <w:r w:rsidR="005F0CE5">
        <w:t>reagera</w:t>
      </w:r>
      <w:r>
        <w:t>r konsortiet</w:t>
      </w:r>
      <w:r w:rsidR="005F0CE5">
        <w:t xml:space="preserve"> </w:t>
      </w:r>
      <w:r>
        <w:t xml:space="preserve">samfällt i förhållande </w:t>
      </w:r>
      <w:r w:rsidR="00BD2142">
        <w:t xml:space="preserve">till israeliska myndigheter. Det sker i form av gemensamma brev och demarcher där krav ställs på att Israel antingen återställer </w:t>
      </w:r>
      <w:r w:rsidR="008817AA">
        <w:t xml:space="preserve">strukturerna </w:t>
      </w:r>
      <w:r w:rsidR="00BD2142">
        <w:t xml:space="preserve">eller lämnar kompensation. </w:t>
      </w:r>
      <w:r>
        <w:t>Hittills har samtliga krav på återställande eller kompensation avvisats av de israeliska myndigheterna</w:t>
      </w:r>
      <w:r w:rsidR="002A2E91">
        <w:t>.</w:t>
      </w:r>
      <w:r w:rsidR="002A2E91">
        <w:br/>
      </w:r>
      <w:r w:rsidR="009E162D">
        <w:br/>
      </w:r>
      <w:bookmarkStart w:id="1" w:name="_Hlk54267036"/>
      <w:r w:rsidR="00B666E2">
        <w:t xml:space="preserve">Jag delar Yasmine Posios upprördhet över det ökande antalet rivningar och konfiskeringar av humanitära </w:t>
      </w:r>
      <w:r w:rsidR="00D7410C">
        <w:t xml:space="preserve">strukturer </w:t>
      </w:r>
      <w:r w:rsidR="00B666E2">
        <w:t xml:space="preserve">på Västbanken. </w:t>
      </w:r>
      <w:r w:rsidR="002B616D">
        <w:t xml:space="preserve">Utöver Ras al </w:t>
      </w:r>
      <w:proofErr w:type="spellStart"/>
      <w:r w:rsidR="002B616D">
        <w:t>Tin</w:t>
      </w:r>
      <w:proofErr w:type="spellEnd"/>
      <w:r w:rsidR="00B666E2">
        <w:t xml:space="preserve"> hotas ett femtiotal skolor i område C och östra Jerusalem för närvarande av rivning. </w:t>
      </w:r>
      <w:bookmarkStart w:id="2" w:name="_Hlk54259322"/>
      <w:bookmarkStart w:id="3" w:name="_Hlk54259282"/>
      <w:r w:rsidR="00D7410C">
        <w:t xml:space="preserve">Det är </w:t>
      </w:r>
      <w:r w:rsidR="005A121E">
        <w:t xml:space="preserve">tydligt </w:t>
      </w:r>
      <w:r w:rsidR="00D7410C">
        <w:t>att Israels agerande inte lever upp till</w:t>
      </w:r>
      <w:r w:rsidR="00280FC9">
        <w:t xml:space="preserve"> de </w:t>
      </w:r>
      <w:r w:rsidR="00D7410C">
        <w:t>krav som</w:t>
      </w:r>
      <w:r w:rsidR="00280FC9">
        <w:t xml:space="preserve"> </w:t>
      </w:r>
      <w:r w:rsidR="00002F88">
        <w:lastRenderedPageBreak/>
        <w:t>internationell rätt</w:t>
      </w:r>
      <w:r w:rsidR="00D7410C">
        <w:t xml:space="preserve"> </w:t>
      </w:r>
      <w:r w:rsidR="005A121E">
        <w:t>ställ</w:t>
      </w:r>
      <w:r w:rsidR="00280FC9">
        <w:t>er</w:t>
      </w:r>
      <w:r w:rsidR="00ED0B57">
        <w:t xml:space="preserve"> på en ockupationsmakt</w:t>
      </w:r>
      <w:r w:rsidR="00002F88">
        <w:t>, såsom</w:t>
      </w:r>
      <w:r w:rsidR="00162F55">
        <w:t xml:space="preserve"> förbud</w:t>
      </w:r>
      <w:r w:rsidR="00002F88">
        <w:t>et</w:t>
      </w:r>
      <w:r w:rsidR="00162F55">
        <w:t xml:space="preserve"> mot att </w:t>
      </w:r>
      <w:r w:rsidR="00ED0B57">
        <w:t>riva eller förstöra</w:t>
      </w:r>
      <w:r w:rsidR="00EF7670">
        <w:t xml:space="preserve"> </w:t>
      </w:r>
      <w:r w:rsidR="00ED0B57">
        <w:t>egendom</w:t>
      </w:r>
      <w:r w:rsidR="002B616D">
        <w:t>,</w:t>
      </w:r>
      <w:r w:rsidR="00ED0B57">
        <w:t xml:space="preserve"> </w:t>
      </w:r>
      <w:r w:rsidR="00EF7670">
        <w:t xml:space="preserve">inklusive skolor, </w:t>
      </w:r>
      <w:r w:rsidR="005A121E" w:rsidRPr="005A121E">
        <w:t>utom i de fall då dylik förstörelse är absolut nödvändig med hänsyn till militära operationer.</w:t>
      </w:r>
      <w:bookmarkEnd w:id="2"/>
      <w:r w:rsidR="00B170D0">
        <w:t xml:space="preserve"> </w:t>
      </w:r>
      <w:bookmarkEnd w:id="1"/>
    </w:p>
    <w:p w14:paraId="3FAB939C" w14:textId="0AE9F77A" w:rsidR="0036482C" w:rsidRDefault="0036482C" w:rsidP="00920684">
      <w:pPr>
        <w:spacing w:after="0" w:line="240" w:lineRule="auto"/>
      </w:pPr>
    </w:p>
    <w:p w14:paraId="4CC7AE67" w14:textId="0682AF9D" w:rsidR="0036482C" w:rsidRDefault="0036482C" w:rsidP="00920684">
      <w:pPr>
        <w:spacing w:after="0" w:line="240" w:lineRule="auto"/>
      </w:pPr>
      <w:r>
        <w:rPr>
          <w:rFonts w:cs="TimesNewRomanPSMT"/>
        </w:rPr>
        <w:t xml:space="preserve">Regeringen, liksom övriga EU, är övertygad om att tvåstatslösningen är det enda långsiktigt hållbara alternativet för en varaktig och rättvis fred för israeler och palestinier. </w:t>
      </w:r>
      <w:r>
        <w:t xml:space="preserve">Regeringen är tydlig med vikten av att båda parter respekterar </w:t>
      </w:r>
      <w:r w:rsidR="005B2862">
        <w:t>internationell rätt och mänskliga rättigheter</w:t>
      </w:r>
      <w:r>
        <w:t xml:space="preserve"> </w:t>
      </w:r>
      <w:r w:rsidR="00852CE6">
        <w:t xml:space="preserve">i </w:t>
      </w:r>
      <w:r>
        <w:t>syfte att uppnå en hållbar tvåstatslösning på fredlig väg.</w:t>
      </w:r>
    </w:p>
    <w:bookmarkEnd w:id="3"/>
    <w:p w14:paraId="15111162" w14:textId="4AD49266" w:rsidR="002B616D" w:rsidRDefault="002B616D" w:rsidP="00920684">
      <w:pPr>
        <w:spacing w:after="0" w:line="240" w:lineRule="auto"/>
      </w:pPr>
    </w:p>
    <w:p w14:paraId="58013CED" w14:textId="3E324B31" w:rsidR="002B616D" w:rsidRDefault="002B616D" w:rsidP="00920684">
      <w:pPr>
        <w:spacing w:after="0" w:line="240" w:lineRule="auto"/>
      </w:pPr>
      <w:r>
        <w:t xml:space="preserve">Sverige och andra givare behöver </w:t>
      </w:r>
      <w:r w:rsidR="00453B51">
        <w:t>upprätthålla stödet till</w:t>
      </w:r>
      <w:r>
        <w:t xml:space="preserve"> humanitära och utvecklingsinsatser på Västbanken</w:t>
      </w:r>
      <w:r w:rsidR="00002F88">
        <w:t>,</w:t>
      </w:r>
      <w:r>
        <w:t xml:space="preserve"> samtidigt som vi </w:t>
      </w:r>
      <w:r w:rsidR="00B52AD6">
        <w:t xml:space="preserve">fortsätter att </w:t>
      </w:r>
      <w:r w:rsidR="00002F88">
        <w:t>motverka</w:t>
      </w:r>
      <w:r w:rsidR="00B52AD6">
        <w:t xml:space="preserve"> Israels</w:t>
      </w:r>
      <w:r w:rsidR="00AA43C3">
        <w:t xml:space="preserve"> </w:t>
      </w:r>
      <w:r w:rsidR="00002F88">
        <w:t xml:space="preserve">folkrättsstridiga </w:t>
      </w:r>
      <w:r w:rsidR="00AA43C3">
        <w:t>demoleringar</w:t>
      </w:r>
      <w:r w:rsidR="000D6CA8">
        <w:t>,</w:t>
      </w:r>
      <w:r w:rsidR="00453B51">
        <w:t xml:space="preserve"> </w:t>
      </w:r>
      <w:r w:rsidR="00002F88">
        <w:t>i syfte att</w:t>
      </w:r>
      <w:r w:rsidR="00A020F3">
        <w:t xml:space="preserve"> få till stånd en förändring</w:t>
      </w:r>
      <w:r w:rsidR="00453B51">
        <w:t xml:space="preserve">. </w:t>
      </w:r>
    </w:p>
    <w:p w14:paraId="227ECE3F" w14:textId="77777777" w:rsidR="00B52AD6" w:rsidRDefault="00B52AD6" w:rsidP="00DB48AB">
      <w:pPr>
        <w:pStyle w:val="Brdtext"/>
      </w:pPr>
    </w:p>
    <w:p w14:paraId="78F9B8C5" w14:textId="6BB539FF" w:rsidR="00D06454" w:rsidRDefault="00C04A88" w:rsidP="00DB48AB">
      <w:pPr>
        <w:pStyle w:val="Brdtext"/>
      </w:pPr>
      <w:r>
        <w:t xml:space="preserve">Stockholm </w:t>
      </w:r>
      <w:r w:rsidR="000A62EC">
        <w:t xml:space="preserve">den </w:t>
      </w:r>
      <w:r w:rsidR="00B52AD6">
        <w:t>28 oktober</w:t>
      </w:r>
      <w:r w:rsidR="000A62EC">
        <w:t xml:space="preserve"> 2020</w:t>
      </w:r>
    </w:p>
    <w:p w14:paraId="3DB6D729" w14:textId="29D1291D" w:rsidR="00C04A88" w:rsidRPr="00DB48AB" w:rsidRDefault="00C61C61" w:rsidP="00DB48AB">
      <w:pPr>
        <w:pStyle w:val="Brdtext"/>
      </w:pPr>
      <w:r>
        <w:br/>
      </w:r>
      <w:r w:rsidR="00920684">
        <w:t>Peter Eriksson</w:t>
      </w:r>
    </w:p>
    <w:sectPr w:rsidR="00C04A88" w:rsidRPr="00DB48AB" w:rsidSect="00571A0B">
      <w:footerReference w:type="default" r:id="rId15"/>
      <w:headerReference w:type="first" r:id="rId16"/>
      <w:footerReference w:type="first" r:id="rId17"/>
      <w:pgSz w:w="11906" w:h="16838" w:code="9"/>
      <w:pgMar w:top="2041" w:right="1985" w:bottom="2098" w:left="2466" w:header="34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9AE66C" w14:textId="77777777" w:rsidR="00C60E5F" w:rsidRDefault="00C60E5F" w:rsidP="00A87A54">
      <w:pPr>
        <w:spacing w:after="0" w:line="240" w:lineRule="auto"/>
      </w:pPr>
      <w:r>
        <w:separator/>
      </w:r>
    </w:p>
  </w:endnote>
  <w:endnote w:type="continuationSeparator" w:id="0">
    <w:p w14:paraId="74A150A3" w14:textId="77777777" w:rsidR="00C60E5F" w:rsidRDefault="00C60E5F" w:rsidP="00A87A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NewRomanPSMT">
    <w:altName w:val="Times New Roman"/>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708"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708"/>
    </w:tblGrid>
    <w:tr w:rsidR="005606BC" w:rsidRPr="00347E11" w14:paraId="6873BF05" w14:textId="77777777" w:rsidTr="006A26EC">
      <w:trPr>
        <w:trHeight w:val="227"/>
        <w:jc w:val="right"/>
      </w:trPr>
      <w:tc>
        <w:tcPr>
          <w:tcW w:w="708" w:type="dxa"/>
          <w:vAlign w:val="bottom"/>
        </w:tcPr>
        <w:p w14:paraId="7ADC1738" w14:textId="77777777" w:rsidR="005606BC" w:rsidRPr="00B62610" w:rsidRDefault="005606BC" w:rsidP="005606BC">
          <w:pPr>
            <w:pStyle w:val="Sidfot"/>
            <w:jc w:val="right"/>
            <w:rPr>
              <w:rStyle w:val="Sidnummer"/>
            </w:rPr>
          </w:pPr>
          <w:r>
            <w:rPr>
              <w:rStyle w:val="Sidnummer"/>
            </w:rPr>
            <w:fldChar w:fldCharType="begin"/>
          </w:r>
          <w:r>
            <w:rPr>
              <w:rStyle w:val="Sidnummer"/>
            </w:rPr>
            <w:instrText xml:space="preserve"> PAGE  \* Arabic  \* MERGEFORMAT </w:instrText>
          </w:r>
          <w:r>
            <w:rPr>
              <w:rStyle w:val="Sidnummer"/>
            </w:rPr>
            <w:fldChar w:fldCharType="separate"/>
          </w:r>
          <w:r w:rsidR="00B31BFB">
            <w:rPr>
              <w:rStyle w:val="Sidnummer"/>
              <w:noProof/>
            </w:rPr>
            <w:t>2</w:t>
          </w:r>
          <w:r>
            <w:rPr>
              <w:rStyle w:val="Sidnummer"/>
            </w:rPr>
            <w:fldChar w:fldCharType="end"/>
          </w:r>
          <w:r>
            <w:rPr>
              <w:rStyle w:val="Sidnummer"/>
            </w:rPr>
            <w:t xml:space="preserve"> (</w:t>
          </w:r>
          <w:r>
            <w:rPr>
              <w:rStyle w:val="Sidnummer"/>
            </w:rPr>
            <w:fldChar w:fldCharType="begin"/>
          </w:r>
          <w:r>
            <w:rPr>
              <w:rStyle w:val="Sidnummer"/>
            </w:rPr>
            <w:instrText xml:space="preserve"> NUMPAGES  \* Arabic  \* MERGEFORMAT </w:instrText>
          </w:r>
          <w:r>
            <w:rPr>
              <w:rStyle w:val="Sidnummer"/>
            </w:rPr>
            <w:fldChar w:fldCharType="separate"/>
          </w:r>
          <w:r w:rsidR="00B31BFB">
            <w:rPr>
              <w:rStyle w:val="Sidnummer"/>
              <w:noProof/>
            </w:rPr>
            <w:t>2</w:t>
          </w:r>
          <w:r>
            <w:rPr>
              <w:rStyle w:val="Sidnummer"/>
            </w:rPr>
            <w:fldChar w:fldCharType="end"/>
          </w:r>
          <w:r>
            <w:rPr>
              <w:rStyle w:val="Sidnummer"/>
            </w:rPr>
            <w:t>)</w:t>
          </w:r>
        </w:p>
      </w:tc>
    </w:tr>
    <w:tr w:rsidR="005606BC" w:rsidRPr="00347E11" w14:paraId="6EA7688F" w14:textId="77777777" w:rsidTr="006A26EC">
      <w:trPr>
        <w:trHeight w:val="850"/>
        <w:jc w:val="right"/>
      </w:trPr>
      <w:tc>
        <w:tcPr>
          <w:tcW w:w="708" w:type="dxa"/>
          <w:vAlign w:val="bottom"/>
        </w:tcPr>
        <w:p w14:paraId="3B741070" w14:textId="77777777" w:rsidR="005606BC" w:rsidRPr="00347E11" w:rsidRDefault="005606BC" w:rsidP="005606BC">
          <w:pPr>
            <w:pStyle w:val="Sidfot"/>
            <w:spacing w:line="276" w:lineRule="auto"/>
            <w:jc w:val="right"/>
          </w:pPr>
        </w:p>
      </w:tc>
    </w:tr>
  </w:tbl>
  <w:p w14:paraId="276327EB" w14:textId="77777777" w:rsidR="005606BC" w:rsidRPr="005606BC" w:rsidRDefault="005606BC" w:rsidP="005606BC">
    <w:pPr>
      <w:pStyle w:val="Sidfot"/>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8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4074"/>
      <w:gridCol w:w="4451"/>
    </w:tblGrid>
    <w:tr w:rsidR="00347E11" w:rsidRPr="00347E11" w14:paraId="36C5E979" w14:textId="77777777" w:rsidTr="001F4302">
      <w:trPr>
        <w:trHeight w:val="510"/>
      </w:trPr>
      <w:tc>
        <w:tcPr>
          <w:tcW w:w="8525" w:type="dxa"/>
          <w:gridSpan w:val="2"/>
          <w:vAlign w:val="bottom"/>
        </w:tcPr>
        <w:p w14:paraId="59BCB057" w14:textId="77777777" w:rsidR="00347E11" w:rsidRPr="00347E11" w:rsidRDefault="00347E11" w:rsidP="00347E11">
          <w:pPr>
            <w:pStyle w:val="Sidfot"/>
            <w:rPr>
              <w:sz w:val="8"/>
            </w:rPr>
          </w:pPr>
        </w:p>
      </w:tc>
    </w:tr>
    <w:tr w:rsidR="00093408" w:rsidRPr="00EE3C0F" w14:paraId="5DD58870" w14:textId="77777777" w:rsidTr="00C26068">
      <w:trPr>
        <w:trHeight w:val="227"/>
      </w:trPr>
      <w:tc>
        <w:tcPr>
          <w:tcW w:w="4074" w:type="dxa"/>
        </w:tcPr>
        <w:p w14:paraId="619AA810" w14:textId="77777777" w:rsidR="00347E11" w:rsidRPr="00F53AEA" w:rsidRDefault="00347E11" w:rsidP="00C26068">
          <w:pPr>
            <w:pStyle w:val="Sidfot"/>
            <w:spacing w:line="276" w:lineRule="auto"/>
          </w:pPr>
        </w:p>
      </w:tc>
      <w:tc>
        <w:tcPr>
          <w:tcW w:w="4451" w:type="dxa"/>
        </w:tcPr>
        <w:p w14:paraId="052E573E" w14:textId="77777777" w:rsidR="00093408" w:rsidRPr="00F53AEA" w:rsidRDefault="00093408" w:rsidP="00F53AEA">
          <w:pPr>
            <w:pStyle w:val="Sidfot"/>
            <w:spacing w:line="276" w:lineRule="auto"/>
          </w:pPr>
        </w:p>
      </w:tc>
    </w:tr>
  </w:tbl>
  <w:p w14:paraId="63E02340" w14:textId="77777777" w:rsidR="00093408" w:rsidRPr="00EE3C0F" w:rsidRDefault="00093408">
    <w:pPr>
      <w:pStyle w:val="Sidfot"/>
      <w:rPr>
        <w:sz w:val="2"/>
        <w:szCs w:val="2"/>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649DF1" w14:textId="77777777" w:rsidR="00C60E5F" w:rsidRDefault="00C60E5F" w:rsidP="00A87A54">
      <w:pPr>
        <w:spacing w:after="0" w:line="240" w:lineRule="auto"/>
      </w:pPr>
      <w:r>
        <w:separator/>
      </w:r>
    </w:p>
  </w:footnote>
  <w:footnote w:type="continuationSeparator" w:id="0">
    <w:p w14:paraId="3E4D06F6" w14:textId="77777777" w:rsidR="00C60E5F" w:rsidRDefault="00C60E5F" w:rsidP="00A87A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9838" w:type="dxa"/>
      <w:tblInd w:w="-14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5534"/>
      <w:gridCol w:w="3170"/>
      <w:gridCol w:w="1134"/>
    </w:tblGrid>
    <w:tr w:rsidR="00C04A88" w14:paraId="3036EA42" w14:textId="77777777" w:rsidTr="00C93EBA">
      <w:trPr>
        <w:trHeight w:val="227"/>
      </w:trPr>
      <w:tc>
        <w:tcPr>
          <w:tcW w:w="5534" w:type="dxa"/>
        </w:tcPr>
        <w:p w14:paraId="538E2524" w14:textId="77777777" w:rsidR="00C04A88" w:rsidRPr="007D73AB" w:rsidRDefault="00C04A88">
          <w:pPr>
            <w:pStyle w:val="Sidhuvud"/>
          </w:pPr>
        </w:p>
      </w:tc>
      <w:tc>
        <w:tcPr>
          <w:tcW w:w="3170" w:type="dxa"/>
          <w:vAlign w:val="bottom"/>
        </w:tcPr>
        <w:p w14:paraId="0F33A5BB" w14:textId="77777777" w:rsidR="00C04A88" w:rsidRPr="007D73AB" w:rsidRDefault="00C04A88" w:rsidP="00340DE0">
          <w:pPr>
            <w:pStyle w:val="Sidhuvud"/>
          </w:pPr>
        </w:p>
      </w:tc>
      <w:tc>
        <w:tcPr>
          <w:tcW w:w="1134" w:type="dxa"/>
        </w:tcPr>
        <w:p w14:paraId="4B69ADA2" w14:textId="77777777" w:rsidR="00C04A88" w:rsidRDefault="00C04A88" w:rsidP="005A703A">
          <w:pPr>
            <w:pStyle w:val="Sidhuvud"/>
          </w:pPr>
        </w:p>
      </w:tc>
    </w:tr>
    <w:tr w:rsidR="00C04A88" w14:paraId="05210D94" w14:textId="77777777" w:rsidTr="00C93EBA">
      <w:trPr>
        <w:trHeight w:val="1928"/>
      </w:trPr>
      <w:tc>
        <w:tcPr>
          <w:tcW w:w="5534" w:type="dxa"/>
        </w:tcPr>
        <w:p w14:paraId="45C5A79D" w14:textId="77777777" w:rsidR="00C04A88" w:rsidRPr="00340DE0" w:rsidRDefault="00C04A88" w:rsidP="00340DE0">
          <w:pPr>
            <w:pStyle w:val="Sidhuvud"/>
          </w:pPr>
          <w:r>
            <w:rPr>
              <w:noProof/>
            </w:rPr>
            <w:drawing>
              <wp:inline distT="0" distB="0" distL="0" distR="0" wp14:anchorId="136B4B27" wp14:editId="162ED7AF">
                <wp:extent cx="1743633" cy="505162"/>
                <wp:effectExtent l="0" t="0" r="0" b="9525"/>
                <wp:docPr id="1" name="Bildobjekt 1" title="RK Logotyp"/>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743633" cy="505162"/>
                        </a:xfrm>
                        <a:prstGeom prst="rect">
                          <a:avLst/>
                        </a:prstGeom>
                      </pic:spPr>
                    </pic:pic>
                  </a:graphicData>
                </a:graphic>
              </wp:inline>
            </w:drawing>
          </w:r>
        </w:p>
      </w:tc>
      <w:tc>
        <w:tcPr>
          <w:tcW w:w="3170" w:type="dxa"/>
        </w:tcPr>
        <w:p w14:paraId="4ABC105F" w14:textId="77777777" w:rsidR="00C04A88" w:rsidRPr="00710A6C" w:rsidRDefault="00C04A88" w:rsidP="00EE3C0F">
          <w:pPr>
            <w:pStyle w:val="Sidhuvud"/>
            <w:rPr>
              <w:b/>
            </w:rPr>
          </w:pPr>
        </w:p>
        <w:p w14:paraId="2BCCDA4A" w14:textId="77777777" w:rsidR="00C04A88" w:rsidRDefault="00C04A88" w:rsidP="00EE3C0F">
          <w:pPr>
            <w:pStyle w:val="Sidhuvud"/>
          </w:pPr>
        </w:p>
        <w:p w14:paraId="6CDF1130" w14:textId="77777777" w:rsidR="00C04A88" w:rsidRDefault="00C04A88" w:rsidP="00EE3C0F">
          <w:pPr>
            <w:pStyle w:val="Sidhuvud"/>
          </w:pPr>
        </w:p>
        <w:p w14:paraId="44A34324" w14:textId="77777777" w:rsidR="00C04A88" w:rsidRDefault="00C04A88" w:rsidP="00EE3C0F">
          <w:pPr>
            <w:pStyle w:val="Sidhuvud"/>
          </w:pPr>
        </w:p>
        <w:sdt>
          <w:sdtPr>
            <w:alias w:val="Dnr"/>
            <w:tag w:val="ccRKShow_Dnr"/>
            <w:id w:val="-829283628"/>
            <w:placeholder>
              <w:docPart w:val="19EAD58F8CD349A4A964BDC8D912DB70"/>
            </w:placeholder>
            <w:showingPlcHdr/>
            <w:dataBinding w:prefixMappings="xmlns:ns0='http://lp/documentinfo/RK' " w:xpath="/ns0:DocumentInfo[1]/ns0:BaseInfo[1]/ns0:Dnr[1]" w:storeItemID="{12445650-F1CF-415A-BBC7-4757B4152741}"/>
            <w:text/>
          </w:sdtPr>
          <w:sdtEndPr/>
          <w:sdtContent>
            <w:p w14:paraId="46539AB6" w14:textId="60322EFE" w:rsidR="00C04A88" w:rsidRDefault="004A2B05" w:rsidP="00EE3C0F">
              <w:pPr>
                <w:pStyle w:val="Sidhuvud"/>
              </w:pPr>
              <w:r>
                <w:rPr>
                  <w:rStyle w:val="Platshllartext"/>
                </w:rPr>
                <w:t xml:space="preserve"> </w:t>
              </w:r>
            </w:p>
          </w:sdtContent>
        </w:sdt>
        <w:sdt>
          <w:sdtPr>
            <w:alias w:val="DocNumber"/>
            <w:tag w:val="DocNumber"/>
            <w:id w:val="1726028884"/>
            <w:placeholder>
              <w:docPart w:val="FA992847170E423CB9638E4DD8844533"/>
            </w:placeholder>
            <w:showingPlcHdr/>
            <w:dataBinding w:prefixMappings="xmlns:ns0='http://lp/documentinfo/RK' " w:xpath="/ns0:DocumentInfo[1]/ns0:BaseInfo[1]/ns0:DocNumber[1]" w:storeItemID="{12445650-F1CF-415A-BBC7-4757B4152741}"/>
            <w:text/>
          </w:sdtPr>
          <w:sdtEndPr/>
          <w:sdtContent>
            <w:p w14:paraId="106321C5" w14:textId="77777777" w:rsidR="00C04A88" w:rsidRDefault="00C04A88" w:rsidP="00EE3C0F">
              <w:pPr>
                <w:pStyle w:val="Sidhuvud"/>
              </w:pPr>
              <w:r>
                <w:rPr>
                  <w:rStyle w:val="Platshllartext"/>
                </w:rPr>
                <w:t xml:space="preserve"> </w:t>
              </w:r>
            </w:p>
          </w:sdtContent>
        </w:sdt>
        <w:p w14:paraId="46133A63" w14:textId="77777777" w:rsidR="00C04A88" w:rsidRDefault="00C04A88" w:rsidP="00EE3C0F">
          <w:pPr>
            <w:pStyle w:val="Sidhuvud"/>
          </w:pPr>
        </w:p>
      </w:tc>
      <w:tc>
        <w:tcPr>
          <w:tcW w:w="1134" w:type="dxa"/>
        </w:tcPr>
        <w:p w14:paraId="6AB3CE2A" w14:textId="77777777" w:rsidR="00C04A88" w:rsidRDefault="00C04A88" w:rsidP="0094502D">
          <w:pPr>
            <w:pStyle w:val="Sidhuvud"/>
          </w:pPr>
        </w:p>
        <w:p w14:paraId="0EF9182C" w14:textId="77777777" w:rsidR="00C04A88" w:rsidRPr="0094502D" w:rsidRDefault="00C04A88" w:rsidP="00EC71A6">
          <w:pPr>
            <w:pStyle w:val="Sidhuvud"/>
          </w:pPr>
        </w:p>
      </w:tc>
    </w:tr>
    <w:tr w:rsidR="00C04A88" w14:paraId="5998199D" w14:textId="77777777" w:rsidTr="00C93EBA">
      <w:trPr>
        <w:trHeight w:val="2268"/>
      </w:trPr>
      <w:sdt>
        <w:sdtPr>
          <w:rPr>
            <w:b/>
          </w:rPr>
          <w:alias w:val="SenderText"/>
          <w:tag w:val="ccRKShow_SenderText"/>
          <w:id w:val="1374046025"/>
          <w:placeholder>
            <w:docPart w:val="484AF5E58BE9430DB830A1AB2BE6355A"/>
          </w:placeholder>
        </w:sdtPr>
        <w:sdtEndPr>
          <w:rPr>
            <w:b w:val="0"/>
          </w:rPr>
        </w:sdtEndPr>
        <w:sdtContent>
          <w:tc>
            <w:tcPr>
              <w:tcW w:w="5534" w:type="dxa"/>
              <w:tcMar>
                <w:right w:w="1134" w:type="dxa"/>
              </w:tcMar>
            </w:tcPr>
            <w:p w14:paraId="6012A614" w14:textId="77777777" w:rsidR="00C04A88" w:rsidRPr="00C04A88" w:rsidRDefault="00C04A88" w:rsidP="00340DE0">
              <w:pPr>
                <w:pStyle w:val="Sidhuvud"/>
                <w:rPr>
                  <w:b/>
                </w:rPr>
              </w:pPr>
              <w:r w:rsidRPr="00C04A88">
                <w:rPr>
                  <w:b/>
                </w:rPr>
                <w:t>Utrikesdepartementet</w:t>
              </w:r>
            </w:p>
            <w:p w14:paraId="61F9CB99" w14:textId="697CC224" w:rsidR="004A2B05" w:rsidRDefault="00E857E9" w:rsidP="00340DE0">
              <w:pPr>
                <w:pStyle w:val="Sidhuvud"/>
              </w:pPr>
              <w:r>
                <w:t>Statsrådet Eriksson</w:t>
              </w:r>
            </w:p>
            <w:p w14:paraId="28B08BEA" w14:textId="17F4462F" w:rsidR="009136BD" w:rsidRDefault="009136BD" w:rsidP="00340DE0">
              <w:pPr>
                <w:pStyle w:val="Sidhuvud"/>
              </w:pPr>
            </w:p>
            <w:p w14:paraId="467A39C3" w14:textId="57C84826" w:rsidR="00C04A88" w:rsidRPr="00340DE0" w:rsidRDefault="00C04A88" w:rsidP="00340DE0">
              <w:pPr>
                <w:pStyle w:val="Sidhuvud"/>
              </w:pPr>
            </w:p>
          </w:tc>
        </w:sdtContent>
      </w:sdt>
      <w:sdt>
        <w:sdtPr>
          <w:alias w:val="Recipient"/>
          <w:tag w:val="ccRKShow_Recipient"/>
          <w:id w:val="-28344517"/>
          <w:placeholder>
            <w:docPart w:val="ED066AA759104DEA88ED0E1289D1A6AB"/>
          </w:placeholder>
          <w:dataBinding w:prefixMappings="xmlns:ns0='http://lp/documentinfo/RK' " w:xpath="/ns0:DocumentInfo[1]/ns0:BaseInfo[1]/ns0:Recipient[1]" w:storeItemID="{12445650-F1CF-415A-BBC7-4757B4152741}"/>
          <w:text w:multiLine="1"/>
        </w:sdtPr>
        <w:sdtEndPr/>
        <w:sdtContent>
          <w:tc>
            <w:tcPr>
              <w:tcW w:w="3170" w:type="dxa"/>
            </w:tcPr>
            <w:p w14:paraId="5A06C847" w14:textId="798E5A09" w:rsidR="00C04A88" w:rsidRDefault="00C04A88" w:rsidP="00547B89">
              <w:pPr>
                <w:pStyle w:val="Sidhuvud"/>
              </w:pPr>
              <w:r>
                <w:t>Till riksdagen</w:t>
              </w:r>
              <w:r w:rsidR="009136BD">
                <w:br/>
              </w:r>
              <w:r w:rsidR="009136BD">
                <w:br/>
              </w:r>
              <w:r w:rsidR="004A2B05">
                <w:br/>
              </w:r>
              <w:r w:rsidR="004A2B05">
                <w:br/>
              </w:r>
            </w:p>
          </w:tc>
        </w:sdtContent>
      </w:sdt>
      <w:tc>
        <w:tcPr>
          <w:tcW w:w="1134" w:type="dxa"/>
        </w:tcPr>
        <w:p w14:paraId="513E2ED9" w14:textId="77777777" w:rsidR="00C04A88" w:rsidRDefault="00C04A88" w:rsidP="003E6020">
          <w:pPr>
            <w:pStyle w:val="Sidhuvud"/>
          </w:pPr>
        </w:p>
      </w:tc>
    </w:tr>
  </w:tbl>
  <w:p w14:paraId="3B1B939F" w14:textId="77777777" w:rsidR="008D4508" w:rsidRDefault="008D4508">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69A8D68"/>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F21EFBCC"/>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D6C6E7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08478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C78B090"/>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266E7AE"/>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15:restartNumberingAfterBreak="0">
    <w:nsid w:val="FFFFFF88"/>
    <w:multiLevelType w:val="singleLevel"/>
    <w:tmpl w:val="29E6E9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15:restartNumberingAfterBreak="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A503F4C"/>
    <w:multiLevelType w:val="multilevel"/>
    <w:tmpl w:val="1A20A4CA"/>
    <w:numStyleLink w:val="RKPunktlista"/>
  </w:abstractNum>
  <w:abstractNum w:abstractNumId="12" w15:restartNumberingAfterBreak="0">
    <w:nsid w:val="0E033A5F"/>
    <w:multiLevelType w:val="hybridMultilevel"/>
    <w:tmpl w:val="EC1A4854"/>
    <w:lvl w:ilvl="0" w:tplc="737832F2">
      <w:numFmt w:val="bullet"/>
      <w:lvlText w:val="-"/>
      <w:lvlJc w:val="left"/>
      <w:pPr>
        <w:ind w:left="720" w:hanging="360"/>
      </w:pPr>
      <w:rPr>
        <w:rFonts w:ascii="Arial" w:eastAsiaTheme="minorEastAsia" w:hAnsi="Arial" w:cs="Aria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3" w15:restartNumberingAfterBreak="0">
    <w:nsid w:val="0ED533F4"/>
    <w:multiLevelType w:val="multilevel"/>
    <w:tmpl w:val="1B563932"/>
    <w:numStyleLink w:val="RKNumreradlista"/>
  </w:abstractNum>
  <w:abstractNum w:abstractNumId="14" w15:restartNumberingAfterBreak="0">
    <w:nsid w:val="10D15729"/>
    <w:multiLevelType w:val="multilevel"/>
    <w:tmpl w:val="1A20A4CA"/>
    <w:styleLink w:val="RKPunktlista"/>
    <w:lvl w:ilvl="0">
      <w:start w:val="1"/>
      <w:numFmt w:val="bullet"/>
      <w:pStyle w:val="Punktlista"/>
      <w:lvlText w:val="•"/>
      <w:lvlJc w:val="left"/>
      <w:pPr>
        <w:tabs>
          <w:tab w:val="num" w:pos="425"/>
        </w:tabs>
        <w:ind w:left="425" w:hanging="425"/>
      </w:pPr>
      <w:rPr>
        <w:rFonts w:ascii="Garamond" w:hAnsi="Garamond" w:hint="default"/>
      </w:rPr>
    </w:lvl>
    <w:lvl w:ilvl="1">
      <w:start w:val="1"/>
      <w:numFmt w:val="bullet"/>
      <w:pStyle w:val="Punktlista2"/>
      <w:lvlText w:val="o"/>
      <w:lvlJc w:val="left"/>
      <w:pPr>
        <w:tabs>
          <w:tab w:val="num" w:pos="851"/>
        </w:tabs>
        <w:ind w:left="851" w:hanging="426"/>
      </w:pPr>
      <w:rPr>
        <w:rFonts w:ascii="Courier New" w:hAnsi="Courier New" w:hint="default"/>
      </w:rPr>
    </w:lvl>
    <w:lvl w:ilvl="2">
      <w:start w:val="1"/>
      <w:numFmt w:val="bullet"/>
      <w:pStyle w:val="Punktlista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51B5490"/>
    <w:multiLevelType w:val="multilevel"/>
    <w:tmpl w:val="1B563932"/>
    <w:numStyleLink w:val="RKNumreradlista"/>
  </w:abstractNum>
  <w:abstractNum w:abstractNumId="16" w15:restartNumberingAfterBreak="0">
    <w:nsid w:val="1F88532F"/>
    <w:multiLevelType w:val="multilevel"/>
    <w:tmpl w:val="1B563932"/>
    <w:numStyleLink w:val="RKNumreradlista"/>
  </w:abstractNum>
  <w:abstractNum w:abstractNumId="17" w15:restartNumberingAfterBreak="0">
    <w:nsid w:val="2AB05199"/>
    <w:multiLevelType w:val="multilevel"/>
    <w:tmpl w:val="186C6512"/>
    <w:numStyleLink w:val="Strecklistan"/>
  </w:abstractNum>
  <w:abstractNum w:abstractNumId="18" w15:restartNumberingAfterBreak="0">
    <w:nsid w:val="2BE361F1"/>
    <w:multiLevelType w:val="multilevel"/>
    <w:tmpl w:val="1B563932"/>
    <w:numStyleLink w:val="RKNumreradlista"/>
  </w:abstractNum>
  <w:abstractNum w:abstractNumId="19" w15:restartNumberingAfterBreak="0">
    <w:nsid w:val="2C9B0453"/>
    <w:multiLevelType w:val="multilevel"/>
    <w:tmpl w:val="1A20A4CA"/>
    <w:numStyleLink w:val="RKPunktlista"/>
  </w:abstractNum>
  <w:abstractNum w:abstractNumId="20" w15:restartNumberingAfterBreak="0">
    <w:nsid w:val="2ECF6BA1"/>
    <w:multiLevelType w:val="multilevel"/>
    <w:tmpl w:val="1B563932"/>
    <w:numStyleLink w:val="RKNumreradlista"/>
  </w:abstractNum>
  <w:abstractNum w:abstractNumId="21" w15:restartNumberingAfterBreak="0">
    <w:nsid w:val="2F604539"/>
    <w:multiLevelType w:val="multilevel"/>
    <w:tmpl w:val="1B563932"/>
    <w:numStyleLink w:val="RKNumreradlista"/>
  </w:abstractNum>
  <w:abstractNum w:abstractNumId="22" w15:restartNumberingAfterBreak="0">
    <w:nsid w:val="348522EF"/>
    <w:multiLevelType w:val="multilevel"/>
    <w:tmpl w:val="1B563932"/>
    <w:numStyleLink w:val="RKNumreradlista"/>
  </w:abstractNum>
  <w:abstractNum w:abstractNumId="23" w15:restartNumberingAfterBreak="0">
    <w:nsid w:val="38FF55E8"/>
    <w:multiLevelType w:val="multilevel"/>
    <w:tmpl w:val="1B563932"/>
    <w:styleLink w:val="RKNumreradlista"/>
    <w:lvl w:ilvl="0">
      <w:start w:val="1"/>
      <w:numFmt w:val="decimal"/>
      <w:pStyle w:val="Numreradlista"/>
      <w:lvlText w:val="%1"/>
      <w:lvlJc w:val="left"/>
      <w:pPr>
        <w:tabs>
          <w:tab w:val="num" w:pos="425"/>
        </w:tabs>
        <w:ind w:left="425" w:hanging="425"/>
      </w:pPr>
      <w:rPr>
        <w:rFonts w:hint="default"/>
      </w:rPr>
    </w:lvl>
    <w:lvl w:ilvl="1">
      <w:start w:val="1"/>
      <w:numFmt w:val="decimal"/>
      <w:pStyle w:val="Numreradlista2"/>
      <w:lvlText w:val="%1.%2"/>
      <w:lvlJc w:val="left"/>
      <w:pPr>
        <w:tabs>
          <w:tab w:val="num" w:pos="992"/>
        </w:tabs>
        <w:ind w:left="992" w:hanging="567"/>
      </w:pPr>
      <w:rPr>
        <w:rFonts w:hint="default"/>
      </w:rPr>
    </w:lvl>
    <w:lvl w:ilvl="2">
      <w:start w:val="1"/>
      <w:numFmt w:val="decimal"/>
      <w:pStyle w:val="Numreradlista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3D3D0E02"/>
    <w:multiLevelType w:val="multilevel"/>
    <w:tmpl w:val="1B563932"/>
    <w:numStyleLink w:val="RKNumreradlista"/>
  </w:abstractNum>
  <w:abstractNum w:abstractNumId="25" w15:restartNumberingAfterBreak="0">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40D72C2F"/>
    <w:multiLevelType w:val="multilevel"/>
    <w:tmpl w:val="E2FEA49E"/>
    <w:styleLink w:val="RKNumreraderubriker"/>
    <w:lvl w:ilvl="0">
      <w:start w:val="1"/>
      <w:numFmt w:val="decimal"/>
      <w:pStyle w:val="Rubrik1"/>
      <w:suff w:val="nothing"/>
      <w:lvlText w:val="%1.   "/>
      <w:lvlJc w:val="left"/>
      <w:pPr>
        <w:ind w:left="0" w:firstLine="0"/>
      </w:pPr>
      <w:rPr>
        <w:rFonts w:hint="default"/>
      </w:rPr>
    </w:lvl>
    <w:lvl w:ilvl="1">
      <w:start w:val="1"/>
      <w:numFmt w:val="decimal"/>
      <w:pStyle w:val="Rubrik2"/>
      <w:suff w:val="nothing"/>
      <w:lvlText w:val="%1.%2   "/>
      <w:lvlJc w:val="left"/>
      <w:pPr>
        <w:ind w:left="0" w:firstLine="0"/>
      </w:pPr>
      <w:rPr>
        <w:rFonts w:hint="default"/>
      </w:rPr>
    </w:lvl>
    <w:lvl w:ilvl="2">
      <w:start w:val="1"/>
      <w:numFmt w:val="decimal"/>
      <w:pStyle w:val="Rubrik3"/>
      <w:suff w:val="nothing"/>
      <w:lvlText w:val="%1.%2.%3   "/>
      <w:lvlJc w:val="left"/>
      <w:pPr>
        <w:ind w:left="0" w:firstLine="0"/>
      </w:pPr>
      <w:rPr>
        <w:rFonts w:hint="default"/>
      </w:rPr>
    </w:lvl>
    <w:lvl w:ilvl="3">
      <w:start w:val="1"/>
      <w:numFmt w:val="decimal"/>
      <w:pStyle w:val="Rubrik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4270774A"/>
    <w:multiLevelType w:val="multilevel"/>
    <w:tmpl w:val="1B563932"/>
    <w:numStyleLink w:val="RKNumreradlista"/>
  </w:abstractNum>
  <w:abstractNum w:abstractNumId="28" w15:restartNumberingAfterBreak="0">
    <w:nsid w:val="4C84297C"/>
    <w:multiLevelType w:val="multilevel"/>
    <w:tmpl w:val="1B563932"/>
    <w:numStyleLink w:val="RKNumreradlista"/>
  </w:abstractNum>
  <w:abstractNum w:abstractNumId="29" w15:restartNumberingAfterBreak="0">
    <w:nsid w:val="4D904BDB"/>
    <w:multiLevelType w:val="multilevel"/>
    <w:tmpl w:val="1B563932"/>
    <w:numStyleLink w:val="RKNumreradlista"/>
  </w:abstractNum>
  <w:abstractNum w:abstractNumId="30" w15:restartNumberingAfterBreak="0">
    <w:nsid w:val="4DAD38FF"/>
    <w:multiLevelType w:val="multilevel"/>
    <w:tmpl w:val="1B563932"/>
    <w:numStyleLink w:val="RKNumreradlista"/>
  </w:abstractNum>
  <w:abstractNum w:abstractNumId="31" w15:restartNumberingAfterBreak="0">
    <w:nsid w:val="53A05A92"/>
    <w:multiLevelType w:val="multilevel"/>
    <w:tmpl w:val="1B563932"/>
    <w:numStyleLink w:val="RKNumreradlista"/>
  </w:abstractNum>
  <w:abstractNum w:abstractNumId="32" w15:restartNumberingAfterBreak="0">
    <w:nsid w:val="5C6843F9"/>
    <w:multiLevelType w:val="multilevel"/>
    <w:tmpl w:val="1A20A4CA"/>
    <w:numStyleLink w:val="RKPunktlista"/>
  </w:abstractNum>
  <w:abstractNum w:abstractNumId="33" w15:restartNumberingAfterBreak="0">
    <w:nsid w:val="61AC437A"/>
    <w:multiLevelType w:val="multilevel"/>
    <w:tmpl w:val="E2FEA49E"/>
    <w:numStyleLink w:val="RKNumreraderubriker"/>
  </w:abstractNum>
  <w:abstractNum w:abstractNumId="34" w15:restartNumberingAfterBreak="0">
    <w:nsid w:val="64780D1B"/>
    <w:multiLevelType w:val="multilevel"/>
    <w:tmpl w:val="1B563932"/>
    <w:numStyleLink w:val="RKNumreradlista"/>
  </w:abstractNum>
  <w:abstractNum w:abstractNumId="35" w15:restartNumberingAfterBreak="0">
    <w:nsid w:val="664239C2"/>
    <w:multiLevelType w:val="multilevel"/>
    <w:tmpl w:val="1A20A4CA"/>
    <w:numStyleLink w:val="RKPunktlista"/>
  </w:abstractNum>
  <w:abstractNum w:abstractNumId="36" w15:restartNumberingAfterBreak="0">
    <w:nsid w:val="6AA87A6A"/>
    <w:multiLevelType w:val="multilevel"/>
    <w:tmpl w:val="186C6512"/>
    <w:numStyleLink w:val="Strecklistan"/>
  </w:abstractNum>
  <w:abstractNum w:abstractNumId="37" w15:restartNumberingAfterBreak="0">
    <w:nsid w:val="6D8C68B4"/>
    <w:multiLevelType w:val="multilevel"/>
    <w:tmpl w:val="1B563932"/>
    <w:numStyleLink w:val="RKNumreradlista"/>
  </w:abstractNum>
  <w:abstractNum w:abstractNumId="38" w15:restartNumberingAfterBreak="0">
    <w:nsid w:val="6EBB50B0"/>
    <w:multiLevelType w:val="hybridMultilevel"/>
    <w:tmpl w:val="13EA7E04"/>
    <w:lvl w:ilvl="0" w:tplc="C19AAA56">
      <w:start w:val="1"/>
      <w:numFmt w:val="bullet"/>
      <w:lvlText w:val="−"/>
      <w:lvlJc w:val="left"/>
      <w:pPr>
        <w:ind w:left="720" w:hanging="360"/>
      </w:pPr>
      <w:rPr>
        <w:rFonts w:ascii="Garamond" w:hAnsi="Garamond"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9" w15:restartNumberingAfterBreak="0">
    <w:nsid w:val="74466A28"/>
    <w:multiLevelType w:val="multilevel"/>
    <w:tmpl w:val="1A20A4CA"/>
    <w:numStyleLink w:val="RKPunktlista"/>
  </w:abstractNum>
  <w:abstractNum w:abstractNumId="40" w15:restartNumberingAfterBreak="0">
    <w:nsid w:val="76322898"/>
    <w:multiLevelType w:val="multilevel"/>
    <w:tmpl w:val="186C6512"/>
    <w:numStyleLink w:val="Strecklistan"/>
  </w:abstractNum>
  <w:num w:numId="1">
    <w:abstractNumId w:val="26"/>
  </w:num>
  <w:num w:numId="2">
    <w:abstractNumId w:val="33"/>
  </w:num>
  <w:num w:numId="3">
    <w:abstractNumId w:val="8"/>
  </w:num>
  <w:num w:numId="4">
    <w:abstractNumId w:val="3"/>
  </w:num>
  <w:num w:numId="5">
    <w:abstractNumId w:val="9"/>
  </w:num>
  <w:num w:numId="6">
    <w:abstractNumId w:val="7"/>
  </w:num>
  <w:num w:numId="7">
    <w:abstractNumId w:val="23"/>
  </w:num>
  <w:num w:numId="8">
    <w:abstractNumId w:val="21"/>
  </w:num>
  <w:num w:numId="9">
    <w:abstractNumId w:val="13"/>
  </w:num>
  <w:num w:numId="10">
    <w:abstractNumId w:val="18"/>
  </w:num>
  <w:num w:numId="11">
    <w:abstractNumId w:val="22"/>
  </w:num>
  <w:num w:numId="12">
    <w:abstractNumId w:val="38"/>
  </w:num>
  <w:num w:numId="13">
    <w:abstractNumId w:val="31"/>
  </w:num>
  <w:num w:numId="14">
    <w:abstractNumId w:val="14"/>
  </w:num>
  <w:num w:numId="15">
    <w:abstractNumId w:val="11"/>
  </w:num>
  <w:num w:numId="16">
    <w:abstractNumId w:val="35"/>
  </w:num>
  <w:num w:numId="17">
    <w:abstractNumId w:val="32"/>
  </w:num>
  <w:num w:numId="18">
    <w:abstractNumId w:val="10"/>
  </w:num>
  <w:num w:numId="19">
    <w:abstractNumId w:val="2"/>
  </w:num>
  <w:num w:numId="20">
    <w:abstractNumId w:val="6"/>
  </w:num>
  <w:num w:numId="21">
    <w:abstractNumId w:val="20"/>
  </w:num>
  <w:num w:numId="22">
    <w:abstractNumId w:val="15"/>
  </w:num>
  <w:num w:numId="23">
    <w:abstractNumId w:val="28"/>
  </w:num>
  <w:num w:numId="24">
    <w:abstractNumId w:val="29"/>
  </w:num>
  <w:num w:numId="25">
    <w:abstractNumId w:val="39"/>
  </w:num>
  <w:num w:numId="26">
    <w:abstractNumId w:val="24"/>
  </w:num>
  <w:num w:numId="27">
    <w:abstractNumId w:val="36"/>
  </w:num>
  <w:num w:numId="28">
    <w:abstractNumId w:val="19"/>
  </w:num>
  <w:num w:numId="29">
    <w:abstractNumId w:val="17"/>
  </w:num>
  <w:num w:numId="30">
    <w:abstractNumId w:val="37"/>
  </w:num>
  <w:num w:numId="31">
    <w:abstractNumId w:val="16"/>
  </w:num>
  <w:num w:numId="32">
    <w:abstractNumId w:val="30"/>
  </w:num>
  <w:num w:numId="33">
    <w:abstractNumId w:val="34"/>
  </w:num>
  <w:num w:numId="34">
    <w:abstractNumId w:val="40"/>
  </w:num>
  <w:num w:numId="35">
    <w:abstractNumId w:val="27"/>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9"/>
  </w:num>
  <w:num w:numId="38">
    <w:abstractNumId w:val="25"/>
  </w:num>
  <w:num w:numId="3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 w:numId="4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1304"/>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A88"/>
    <w:rsid w:val="00000290"/>
    <w:rsid w:val="00001068"/>
    <w:rsid w:val="00002F88"/>
    <w:rsid w:val="0000412C"/>
    <w:rsid w:val="00004D5C"/>
    <w:rsid w:val="00005F68"/>
    <w:rsid w:val="00006CA7"/>
    <w:rsid w:val="00006FC9"/>
    <w:rsid w:val="000128EB"/>
    <w:rsid w:val="00012B00"/>
    <w:rsid w:val="00014EF6"/>
    <w:rsid w:val="00016730"/>
    <w:rsid w:val="00017197"/>
    <w:rsid w:val="0001725B"/>
    <w:rsid w:val="000203B0"/>
    <w:rsid w:val="000205ED"/>
    <w:rsid w:val="000241FA"/>
    <w:rsid w:val="00025992"/>
    <w:rsid w:val="00026711"/>
    <w:rsid w:val="0002708E"/>
    <w:rsid w:val="0002763D"/>
    <w:rsid w:val="0003679E"/>
    <w:rsid w:val="00041EDC"/>
    <w:rsid w:val="00042CE5"/>
    <w:rsid w:val="0004352E"/>
    <w:rsid w:val="00051341"/>
    <w:rsid w:val="000519E9"/>
    <w:rsid w:val="00053CAA"/>
    <w:rsid w:val="00054CE6"/>
    <w:rsid w:val="00055875"/>
    <w:rsid w:val="00057F74"/>
    <w:rsid w:val="00057FE0"/>
    <w:rsid w:val="000620FD"/>
    <w:rsid w:val="00063DCB"/>
    <w:rsid w:val="000647D2"/>
    <w:rsid w:val="000656A1"/>
    <w:rsid w:val="00066BC9"/>
    <w:rsid w:val="0007033C"/>
    <w:rsid w:val="000707E9"/>
    <w:rsid w:val="00072C86"/>
    <w:rsid w:val="00072FFC"/>
    <w:rsid w:val="00073341"/>
    <w:rsid w:val="00073B75"/>
    <w:rsid w:val="000757FC"/>
    <w:rsid w:val="00076667"/>
    <w:rsid w:val="00080631"/>
    <w:rsid w:val="00082374"/>
    <w:rsid w:val="000862E0"/>
    <w:rsid w:val="000873C3"/>
    <w:rsid w:val="00093408"/>
    <w:rsid w:val="00093BBF"/>
    <w:rsid w:val="0009435C"/>
    <w:rsid w:val="000A13CA"/>
    <w:rsid w:val="000A456A"/>
    <w:rsid w:val="000A5E43"/>
    <w:rsid w:val="000A62EC"/>
    <w:rsid w:val="000B56A9"/>
    <w:rsid w:val="000C61D1"/>
    <w:rsid w:val="000D0446"/>
    <w:rsid w:val="000D31A9"/>
    <w:rsid w:val="000D370F"/>
    <w:rsid w:val="000D5449"/>
    <w:rsid w:val="000D6CA8"/>
    <w:rsid w:val="000D7110"/>
    <w:rsid w:val="000E12D9"/>
    <w:rsid w:val="000E431B"/>
    <w:rsid w:val="000E59A9"/>
    <w:rsid w:val="000E638A"/>
    <w:rsid w:val="000E6472"/>
    <w:rsid w:val="000F00B8"/>
    <w:rsid w:val="000F1EA7"/>
    <w:rsid w:val="000F2084"/>
    <w:rsid w:val="000F2A8A"/>
    <w:rsid w:val="000F3A92"/>
    <w:rsid w:val="000F6462"/>
    <w:rsid w:val="000F7F85"/>
    <w:rsid w:val="00101DE6"/>
    <w:rsid w:val="001055DA"/>
    <w:rsid w:val="00106F29"/>
    <w:rsid w:val="00113168"/>
    <w:rsid w:val="00113AB7"/>
    <w:rsid w:val="0011413E"/>
    <w:rsid w:val="00116BC4"/>
    <w:rsid w:val="0012033A"/>
    <w:rsid w:val="00121002"/>
    <w:rsid w:val="00121EA2"/>
    <w:rsid w:val="00121FFC"/>
    <w:rsid w:val="00122D16"/>
    <w:rsid w:val="001235D9"/>
    <w:rsid w:val="0012582E"/>
    <w:rsid w:val="00125B5E"/>
    <w:rsid w:val="00126E6B"/>
    <w:rsid w:val="00130EC3"/>
    <w:rsid w:val="001318F5"/>
    <w:rsid w:val="001331B1"/>
    <w:rsid w:val="00134837"/>
    <w:rsid w:val="00135111"/>
    <w:rsid w:val="001428E2"/>
    <w:rsid w:val="0016042F"/>
    <w:rsid w:val="0016294F"/>
    <w:rsid w:val="00162F55"/>
    <w:rsid w:val="00167FA8"/>
    <w:rsid w:val="0017099B"/>
    <w:rsid w:val="00170CE4"/>
    <w:rsid w:val="00170E3E"/>
    <w:rsid w:val="0017300E"/>
    <w:rsid w:val="00173126"/>
    <w:rsid w:val="00176A26"/>
    <w:rsid w:val="001774F8"/>
    <w:rsid w:val="00180BE1"/>
    <w:rsid w:val="00181184"/>
    <w:rsid w:val="001813DF"/>
    <w:rsid w:val="001857B5"/>
    <w:rsid w:val="00187E1F"/>
    <w:rsid w:val="0019051C"/>
    <w:rsid w:val="0019127B"/>
    <w:rsid w:val="00192350"/>
    <w:rsid w:val="00192E34"/>
    <w:rsid w:val="0019308B"/>
    <w:rsid w:val="001941B9"/>
    <w:rsid w:val="001947DB"/>
    <w:rsid w:val="00196C02"/>
    <w:rsid w:val="00197521"/>
    <w:rsid w:val="00197A8A"/>
    <w:rsid w:val="001A1B33"/>
    <w:rsid w:val="001A2A61"/>
    <w:rsid w:val="001B4824"/>
    <w:rsid w:val="001C1C7D"/>
    <w:rsid w:val="001C4566"/>
    <w:rsid w:val="001C4980"/>
    <w:rsid w:val="001C5DC9"/>
    <w:rsid w:val="001C6B85"/>
    <w:rsid w:val="001C71A9"/>
    <w:rsid w:val="001D12FC"/>
    <w:rsid w:val="001D512F"/>
    <w:rsid w:val="001D5F2C"/>
    <w:rsid w:val="001D6723"/>
    <w:rsid w:val="001D761A"/>
    <w:rsid w:val="001E0BD5"/>
    <w:rsid w:val="001E1A13"/>
    <w:rsid w:val="001E1E08"/>
    <w:rsid w:val="001E20CC"/>
    <w:rsid w:val="001E3D83"/>
    <w:rsid w:val="001E5DF7"/>
    <w:rsid w:val="001E6477"/>
    <w:rsid w:val="001E72EE"/>
    <w:rsid w:val="001E7A65"/>
    <w:rsid w:val="001F0629"/>
    <w:rsid w:val="001F0736"/>
    <w:rsid w:val="001F4302"/>
    <w:rsid w:val="001F50BE"/>
    <w:rsid w:val="001F525B"/>
    <w:rsid w:val="001F6BBE"/>
    <w:rsid w:val="00201498"/>
    <w:rsid w:val="00204079"/>
    <w:rsid w:val="002102FD"/>
    <w:rsid w:val="002116FE"/>
    <w:rsid w:val="00211B4E"/>
    <w:rsid w:val="00213204"/>
    <w:rsid w:val="00213258"/>
    <w:rsid w:val="002161F5"/>
    <w:rsid w:val="0021657C"/>
    <w:rsid w:val="0022187E"/>
    <w:rsid w:val="00222258"/>
    <w:rsid w:val="00223AD6"/>
    <w:rsid w:val="0022666A"/>
    <w:rsid w:val="002269CD"/>
    <w:rsid w:val="00227E43"/>
    <w:rsid w:val="002315F5"/>
    <w:rsid w:val="00232EC3"/>
    <w:rsid w:val="00233D52"/>
    <w:rsid w:val="00237147"/>
    <w:rsid w:val="00242AD1"/>
    <w:rsid w:val="0024412C"/>
    <w:rsid w:val="0024537C"/>
    <w:rsid w:val="00260D2D"/>
    <w:rsid w:val="00261975"/>
    <w:rsid w:val="00264503"/>
    <w:rsid w:val="00271D00"/>
    <w:rsid w:val="00274AA3"/>
    <w:rsid w:val="00275872"/>
    <w:rsid w:val="00280FC9"/>
    <w:rsid w:val="00281106"/>
    <w:rsid w:val="00282263"/>
    <w:rsid w:val="00282417"/>
    <w:rsid w:val="00282D27"/>
    <w:rsid w:val="00287F0D"/>
    <w:rsid w:val="00292420"/>
    <w:rsid w:val="00296B7A"/>
    <w:rsid w:val="002974DC"/>
    <w:rsid w:val="002A0CB3"/>
    <w:rsid w:val="002A2E91"/>
    <w:rsid w:val="002A39EF"/>
    <w:rsid w:val="002A6820"/>
    <w:rsid w:val="002B00E5"/>
    <w:rsid w:val="002B2CF5"/>
    <w:rsid w:val="002B616D"/>
    <w:rsid w:val="002B6849"/>
    <w:rsid w:val="002C1D37"/>
    <w:rsid w:val="002C2A30"/>
    <w:rsid w:val="002C4348"/>
    <w:rsid w:val="002C476F"/>
    <w:rsid w:val="002C5B48"/>
    <w:rsid w:val="002D014F"/>
    <w:rsid w:val="002D2647"/>
    <w:rsid w:val="002D2AC0"/>
    <w:rsid w:val="002D4298"/>
    <w:rsid w:val="002D4829"/>
    <w:rsid w:val="002D6541"/>
    <w:rsid w:val="002E150B"/>
    <w:rsid w:val="002E2C89"/>
    <w:rsid w:val="002E3609"/>
    <w:rsid w:val="002E4D3F"/>
    <w:rsid w:val="002E5668"/>
    <w:rsid w:val="002E61A5"/>
    <w:rsid w:val="002F3675"/>
    <w:rsid w:val="002F59E0"/>
    <w:rsid w:val="002F66A6"/>
    <w:rsid w:val="00300342"/>
    <w:rsid w:val="003050DB"/>
    <w:rsid w:val="00310561"/>
    <w:rsid w:val="00311D8C"/>
    <w:rsid w:val="0031273D"/>
    <w:rsid w:val="003128E2"/>
    <w:rsid w:val="003153D9"/>
    <w:rsid w:val="00321621"/>
    <w:rsid w:val="00323EF7"/>
    <w:rsid w:val="003240E1"/>
    <w:rsid w:val="00326C03"/>
    <w:rsid w:val="00327474"/>
    <w:rsid w:val="003277B5"/>
    <w:rsid w:val="003342B4"/>
    <w:rsid w:val="00336CD1"/>
    <w:rsid w:val="00340DE0"/>
    <w:rsid w:val="00341F47"/>
    <w:rsid w:val="0034210D"/>
    <w:rsid w:val="00342327"/>
    <w:rsid w:val="0034250B"/>
    <w:rsid w:val="00344234"/>
    <w:rsid w:val="0034750A"/>
    <w:rsid w:val="00347C69"/>
    <w:rsid w:val="00347E11"/>
    <w:rsid w:val="00350023"/>
    <w:rsid w:val="003503DD"/>
    <w:rsid w:val="00350696"/>
    <w:rsid w:val="00350C92"/>
    <w:rsid w:val="003542C5"/>
    <w:rsid w:val="00356575"/>
    <w:rsid w:val="00360397"/>
    <w:rsid w:val="0036482C"/>
    <w:rsid w:val="00365461"/>
    <w:rsid w:val="00370311"/>
    <w:rsid w:val="00380663"/>
    <w:rsid w:val="0038095C"/>
    <w:rsid w:val="00382D80"/>
    <w:rsid w:val="003853E3"/>
    <w:rsid w:val="0038587E"/>
    <w:rsid w:val="00392ED4"/>
    <w:rsid w:val="00393680"/>
    <w:rsid w:val="00394D4C"/>
    <w:rsid w:val="00395D9F"/>
    <w:rsid w:val="00397242"/>
    <w:rsid w:val="003A1315"/>
    <w:rsid w:val="003A2E73"/>
    <w:rsid w:val="003A3071"/>
    <w:rsid w:val="003A3A54"/>
    <w:rsid w:val="003A5969"/>
    <w:rsid w:val="003A5C58"/>
    <w:rsid w:val="003B02DE"/>
    <w:rsid w:val="003B0C81"/>
    <w:rsid w:val="003B201F"/>
    <w:rsid w:val="003B2880"/>
    <w:rsid w:val="003B7DEE"/>
    <w:rsid w:val="003C36FA"/>
    <w:rsid w:val="003C6606"/>
    <w:rsid w:val="003C7BE0"/>
    <w:rsid w:val="003D0DD3"/>
    <w:rsid w:val="003D1700"/>
    <w:rsid w:val="003D17EF"/>
    <w:rsid w:val="003D3535"/>
    <w:rsid w:val="003D4246"/>
    <w:rsid w:val="003D454C"/>
    <w:rsid w:val="003D4CA1"/>
    <w:rsid w:val="003D4D9F"/>
    <w:rsid w:val="003D6C46"/>
    <w:rsid w:val="003D7B03"/>
    <w:rsid w:val="003E30BD"/>
    <w:rsid w:val="003E38CE"/>
    <w:rsid w:val="003E5A50"/>
    <w:rsid w:val="003E6020"/>
    <w:rsid w:val="003E7CA0"/>
    <w:rsid w:val="003F1F1F"/>
    <w:rsid w:val="003F299F"/>
    <w:rsid w:val="003F2F1D"/>
    <w:rsid w:val="003F59B4"/>
    <w:rsid w:val="003F6A93"/>
    <w:rsid w:val="003F6B92"/>
    <w:rsid w:val="004008FB"/>
    <w:rsid w:val="0040090E"/>
    <w:rsid w:val="00403D11"/>
    <w:rsid w:val="00404DB4"/>
    <w:rsid w:val="00405C35"/>
    <w:rsid w:val="004060B1"/>
    <w:rsid w:val="0041093C"/>
    <w:rsid w:val="0041223B"/>
    <w:rsid w:val="004137EE"/>
    <w:rsid w:val="00413A4E"/>
    <w:rsid w:val="00415163"/>
    <w:rsid w:val="00415273"/>
    <w:rsid w:val="004157BE"/>
    <w:rsid w:val="0042068E"/>
    <w:rsid w:val="00422030"/>
    <w:rsid w:val="00422A7F"/>
    <w:rsid w:val="004258A8"/>
    <w:rsid w:val="00426213"/>
    <w:rsid w:val="00431A7B"/>
    <w:rsid w:val="0043623F"/>
    <w:rsid w:val="00437459"/>
    <w:rsid w:val="00441D70"/>
    <w:rsid w:val="004425C2"/>
    <w:rsid w:val="004451EF"/>
    <w:rsid w:val="00445604"/>
    <w:rsid w:val="00446BAE"/>
    <w:rsid w:val="004508BA"/>
    <w:rsid w:val="00453B51"/>
    <w:rsid w:val="004557F3"/>
    <w:rsid w:val="0045607E"/>
    <w:rsid w:val="00456DC3"/>
    <w:rsid w:val="0046337E"/>
    <w:rsid w:val="00464CA1"/>
    <w:rsid w:val="004660C8"/>
    <w:rsid w:val="00466203"/>
    <w:rsid w:val="00467DEF"/>
    <w:rsid w:val="00472EBA"/>
    <w:rsid w:val="004735B6"/>
    <w:rsid w:val="004735F0"/>
    <w:rsid w:val="004745D7"/>
    <w:rsid w:val="00474676"/>
    <w:rsid w:val="0047511B"/>
    <w:rsid w:val="00475B99"/>
    <w:rsid w:val="00480A8A"/>
    <w:rsid w:val="00480EC3"/>
    <w:rsid w:val="0048317E"/>
    <w:rsid w:val="00485601"/>
    <w:rsid w:val="004865B8"/>
    <w:rsid w:val="00486C0D"/>
    <w:rsid w:val="00491062"/>
    <w:rsid w:val="004911D9"/>
    <w:rsid w:val="00491796"/>
    <w:rsid w:val="00493416"/>
    <w:rsid w:val="0049768A"/>
    <w:rsid w:val="004A2B05"/>
    <w:rsid w:val="004A33C6"/>
    <w:rsid w:val="004A66B1"/>
    <w:rsid w:val="004A7DC4"/>
    <w:rsid w:val="004B1E7B"/>
    <w:rsid w:val="004B3029"/>
    <w:rsid w:val="004B352B"/>
    <w:rsid w:val="004B35E7"/>
    <w:rsid w:val="004B4B73"/>
    <w:rsid w:val="004B63BF"/>
    <w:rsid w:val="004B66DA"/>
    <w:rsid w:val="004B696B"/>
    <w:rsid w:val="004B7DFF"/>
    <w:rsid w:val="004C3A3F"/>
    <w:rsid w:val="004C52AA"/>
    <w:rsid w:val="004C5686"/>
    <w:rsid w:val="004C70EE"/>
    <w:rsid w:val="004D439E"/>
    <w:rsid w:val="004D766C"/>
    <w:rsid w:val="004E0FA8"/>
    <w:rsid w:val="004E1DE3"/>
    <w:rsid w:val="004E251B"/>
    <w:rsid w:val="004E25CD"/>
    <w:rsid w:val="004E2A4B"/>
    <w:rsid w:val="004E4419"/>
    <w:rsid w:val="004E6D22"/>
    <w:rsid w:val="004F0448"/>
    <w:rsid w:val="004F1EA0"/>
    <w:rsid w:val="004F4021"/>
    <w:rsid w:val="004F5640"/>
    <w:rsid w:val="004F6525"/>
    <w:rsid w:val="004F6FE2"/>
    <w:rsid w:val="004F79F2"/>
    <w:rsid w:val="005011D9"/>
    <w:rsid w:val="005013E6"/>
    <w:rsid w:val="0050238B"/>
    <w:rsid w:val="00505654"/>
    <w:rsid w:val="00505905"/>
    <w:rsid w:val="00511A1B"/>
    <w:rsid w:val="00511A68"/>
    <w:rsid w:val="005121C0"/>
    <w:rsid w:val="00513E7D"/>
    <w:rsid w:val="00514A67"/>
    <w:rsid w:val="0052055B"/>
    <w:rsid w:val="00520A46"/>
    <w:rsid w:val="00521192"/>
    <w:rsid w:val="0052127C"/>
    <w:rsid w:val="00526AEB"/>
    <w:rsid w:val="005302E0"/>
    <w:rsid w:val="00544738"/>
    <w:rsid w:val="005456E4"/>
    <w:rsid w:val="00547B89"/>
    <w:rsid w:val="00551027"/>
    <w:rsid w:val="005568AF"/>
    <w:rsid w:val="00556AF5"/>
    <w:rsid w:val="005606BC"/>
    <w:rsid w:val="00563E73"/>
    <w:rsid w:val="0056426C"/>
    <w:rsid w:val="00565792"/>
    <w:rsid w:val="00567799"/>
    <w:rsid w:val="005710DE"/>
    <w:rsid w:val="00571A0B"/>
    <w:rsid w:val="00573DFD"/>
    <w:rsid w:val="005747D0"/>
    <w:rsid w:val="005827D5"/>
    <w:rsid w:val="00582918"/>
    <w:rsid w:val="005849E3"/>
    <w:rsid w:val="005850D7"/>
    <w:rsid w:val="0058522F"/>
    <w:rsid w:val="00585282"/>
    <w:rsid w:val="00586266"/>
    <w:rsid w:val="005863EF"/>
    <w:rsid w:val="0058703B"/>
    <w:rsid w:val="00595EDE"/>
    <w:rsid w:val="00596E2B"/>
    <w:rsid w:val="005A0CBA"/>
    <w:rsid w:val="005A121E"/>
    <w:rsid w:val="005A2022"/>
    <w:rsid w:val="005A3272"/>
    <w:rsid w:val="005A5193"/>
    <w:rsid w:val="005A6034"/>
    <w:rsid w:val="005A73DF"/>
    <w:rsid w:val="005A7AC1"/>
    <w:rsid w:val="005B115A"/>
    <w:rsid w:val="005B2862"/>
    <w:rsid w:val="005B537F"/>
    <w:rsid w:val="005C120D"/>
    <w:rsid w:val="005C15B3"/>
    <w:rsid w:val="005C6F80"/>
    <w:rsid w:val="005D07C2"/>
    <w:rsid w:val="005E2F29"/>
    <w:rsid w:val="005E400D"/>
    <w:rsid w:val="005E49D4"/>
    <w:rsid w:val="005E4E79"/>
    <w:rsid w:val="005E5CE7"/>
    <w:rsid w:val="005E790C"/>
    <w:rsid w:val="005F08C5"/>
    <w:rsid w:val="005F0CE5"/>
    <w:rsid w:val="006001CC"/>
    <w:rsid w:val="00604782"/>
    <w:rsid w:val="00605718"/>
    <w:rsid w:val="00605B70"/>
    <w:rsid w:val="00605C66"/>
    <w:rsid w:val="00606310"/>
    <w:rsid w:val="00607814"/>
    <w:rsid w:val="00610D87"/>
    <w:rsid w:val="00610E88"/>
    <w:rsid w:val="00613827"/>
    <w:rsid w:val="006175D7"/>
    <w:rsid w:val="006208E5"/>
    <w:rsid w:val="00622BAB"/>
    <w:rsid w:val="006273E4"/>
    <w:rsid w:val="00627D4E"/>
    <w:rsid w:val="00631F82"/>
    <w:rsid w:val="00633B59"/>
    <w:rsid w:val="00634EF4"/>
    <w:rsid w:val="006357D0"/>
    <w:rsid w:val="006358C8"/>
    <w:rsid w:val="0064133A"/>
    <w:rsid w:val="006416D1"/>
    <w:rsid w:val="006418C7"/>
    <w:rsid w:val="00647FD7"/>
    <w:rsid w:val="00650080"/>
    <w:rsid w:val="00651F17"/>
    <w:rsid w:val="0065382D"/>
    <w:rsid w:val="00654B4D"/>
    <w:rsid w:val="0065559D"/>
    <w:rsid w:val="00655A40"/>
    <w:rsid w:val="00660D84"/>
    <w:rsid w:val="0066133A"/>
    <w:rsid w:val="00663196"/>
    <w:rsid w:val="0066378C"/>
    <w:rsid w:val="006700F0"/>
    <w:rsid w:val="006706EA"/>
    <w:rsid w:val="00670A48"/>
    <w:rsid w:val="00672F6F"/>
    <w:rsid w:val="00674C2F"/>
    <w:rsid w:val="00674C8B"/>
    <w:rsid w:val="00685C94"/>
    <w:rsid w:val="00691AEE"/>
    <w:rsid w:val="00693271"/>
    <w:rsid w:val="0069523C"/>
    <w:rsid w:val="006962CA"/>
    <w:rsid w:val="00696A95"/>
    <w:rsid w:val="006A09DA"/>
    <w:rsid w:val="006A1835"/>
    <w:rsid w:val="006A2625"/>
    <w:rsid w:val="006B4A30"/>
    <w:rsid w:val="006B7569"/>
    <w:rsid w:val="006C28EE"/>
    <w:rsid w:val="006C4FF1"/>
    <w:rsid w:val="006C7EE0"/>
    <w:rsid w:val="006D2998"/>
    <w:rsid w:val="006D3188"/>
    <w:rsid w:val="006D5159"/>
    <w:rsid w:val="006D6779"/>
    <w:rsid w:val="006E0490"/>
    <w:rsid w:val="006E08FC"/>
    <w:rsid w:val="006F2588"/>
    <w:rsid w:val="00701519"/>
    <w:rsid w:val="00710A6C"/>
    <w:rsid w:val="00710D98"/>
    <w:rsid w:val="00711CE9"/>
    <w:rsid w:val="00712266"/>
    <w:rsid w:val="00712593"/>
    <w:rsid w:val="00712D82"/>
    <w:rsid w:val="00716E22"/>
    <w:rsid w:val="007171AB"/>
    <w:rsid w:val="007213D0"/>
    <w:rsid w:val="007219C0"/>
    <w:rsid w:val="00731C75"/>
    <w:rsid w:val="00732599"/>
    <w:rsid w:val="00743E09"/>
    <w:rsid w:val="00744FCC"/>
    <w:rsid w:val="00747B9C"/>
    <w:rsid w:val="00750C93"/>
    <w:rsid w:val="00754E24"/>
    <w:rsid w:val="00757B3B"/>
    <w:rsid w:val="007618C5"/>
    <w:rsid w:val="00764FA6"/>
    <w:rsid w:val="00765294"/>
    <w:rsid w:val="00773075"/>
    <w:rsid w:val="00773F36"/>
    <w:rsid w:val="00775BF6"/>
    <w:rsid w:val="00776254"/>
    <w:rsid w:val="007769FC"/>
    <w:rsid w:val="00777CFF"/>
    <w:rsid w:val="007815BC"/>
    <w:rsid w:val="00782B3F"/>
    <w:rsid w:val="00782E3C"/>
    <w:rsid w:val="007900CC"/>
    <w:rsid w:val="0079641B"/>
    <w:rsid w:val="00797A90"/>
    <w:rsid w:val="007A1856"/>
    <w:rsid w:val="007A1887"/>
    <w:rsid w:val="007A629C"/>
    <w:rsid w:val="007A6348"/>
    <w:rsid w:val="007B023C"/>
    <w:rsid w:val="007B03CC"/>
    <w:rsid w:val="007B2F08"/>
    <w:rsid w:val="007C13D4"/>
    <w:rsid w:val="007C44FF"/>
    <w:rsid w:val="007C6456"/>
    <w:rsid w:val="007C7BDB"/>
    <w:rsid w:val="007D2FF5"/>
    <w:rsid w:val="007D3308"/>
    <w:rsid w:val="007D4BCF"/>
    <w:rsid w:val="007D73AB"/>
    <w:rsid w:val="007D790E"/>
    <w:rsid w:val="007E2712"/>
    <w:rsid w:val="007E4A9C"/>
    <w:rsid w:val="007E5516"/>
    <w:rsid w:val="007E58C8"/>
    <w:rsid w:val="007E7EE2"/>
    <w:rsid w:val="007F06CA"/>
    <w:rsid w:val="007F0DD0"/>
    <w:rsid w:val="007F61D0"/>
    <w:rsid w:val="0080228F"/>
    <w:rsid w:val="00804C1B"/>
    <w:rsid w:val="0080595A"/>
    <w:rsid w:val="0080608A"/>
    <w:rsid w:val="008150A6"/>
    <w:rsid w:val="00815A8F"/>
    <w:rsid w:val="00817098"/>
    <w:rsid w:val="008178E6"/>
    <w:rsid w:val="0082249C"/>
    <w:rsid w:val="00822E49"/>
    <w:rsid w:val="00824CCE"/>
    <w:rsid w:val="00830B7B"/>
    <w:rsid w:val="00832661"/>
    <w:rsid w:val="008349AA"/>
    <w:rsid w:val="008375D5"/>
    <w:rsid w:val="00841486"/>
    <w:rsid w:val="00842BC9"/>
    <w:rsid w:val="008431AF"/>
    <w:rsid w:val="0084476E"/>
    <w:rsid w:val="00845137"/>
    <w:rsid w:val="008504F6"/>
    <w:rsid w:val="0085240E"/>
    <w:rsid w:val="00852484"/>
    <w:rsid w:val="00852CE6"/>
    <w:rsid w:val="008573B9"/>
    <w:rsid w:val="0085782D"/>
    <w:rsid w:val="00863BB7"/>
    <w:rsid w:val="008730FD"/>
    <w:rsid w:val="00873DA1"/>
    <w:rsid w:val="00875298"/>
    <w:rsid w:val="00875DDD"/>
    <w:rsid w:val="00881002"/>
    <w:rsid w:val="008817AA"/>
    <w:rsid w:val="00881BC6"/>
    <w:rsid w:val="008860CC"/>
    <w:rsid w:val="00886EEE"/>
    <w:rsid w:val="00887F86"/>
    <w:rsid w:val="00890876"/>
    <w:rsid w:val="00891929"/>
    <w:rsid w:val="00893029"/>
    <w:rsid w:val="0089514A"/>
    <w:rsid w:val="00895C2A"/>
    <w:rsid w:val="008A03E9"/>
    <w:rsid w:val="008A0697"/>
    <w:rsid w:val="008A0A0D"/>
    <w:rsid w:val="008A3961"/>
    <w:rsid w:val="008A4CEA"/>
    <w:rsid w:val="008A7506"/>
    <w:rsid w:val="008B1603"/>
    <w:rsid w:val="008B20ED"/>
    <w:rsid w:val="008B52B1"/>
    <w:rsid w:val="008B6135"/>
    <w:rsid w:val="008B7BEB"/>
    <w:rsid w:val="008C02B8"/>
    <w:rsid w:val="008C4538"/>
    <w:rsid w:val="008C562B"/>
    <w:rsid w:val="008C6717"/>
    <w:rsid w:val="008C7177"/>
    <w:rsid w:val="008D0305"/>
    <w:rsid w:val="008D0A21"/>
    <w:rsid w:val="008D2D6B"/>
    <w:rsid w:val="008D3090"/>
    <w:rsid w:val="008D4306"/>
    <w:rsid w:val="008D4508"/>
    <w:rsid w:val="008D4DC4"/>
    <w:rsid w:val="008D7CAF"/>
    <w:rsid w:val="008E02EE"/>
    <w:rsid w:val="008E65A8"/>
    <w:rsid w:val="008E77D6"/>
    <w:rsid w:val="009036E7"/>
    <w:rsid w:val="0090605F"/>
    <w:rsid w:val="0091053B"/>
    <w:rsid w:val="00912158"/>
    <w:rsid w:val="00912945"/>
    <w:rsid w:val="009136BD"/>
    <w:rsid w:val="009144EE"/>
    <w:rsid w:val="00915D4C"/>
    <w:rsid w:val="00920684"/>
    <w:rsid w:val="009251F6"/>
    <w:rsid w:val="009279B2"/>
    <w:rsid w:val="00935814"/>
    <w:rsid w:val="0094502D"/>
    <w:rsid w:val="00946561"/>
    <w:rsid w:val="00946B39"/>
    <w:rsid w:val="00947013"/>
    <w:rsid w:val="0095062C"/>
    <w:rsid w:val="00956EA9"/>
    <w:rsid w:val="00966E40"/>
    <w:rsid w:val="00971BC4"/>
    <w:rsid w:val="00973084"/>
    <w:rsid w:val="00973CBD"/>
    <w:rsid w:val="00974520"/>
    <w:rsid w:val="00974B59"/>
    <w:rsid w:val="00975341"/>
    <w:rsid w:val="0097653D"/>
    <w:rsid w:val="00984EA2"/>
    <w:rsid w:val="00986CC3"/>
    <w:rsid w:val="0099068E"/>
    <w:rsid w:val="009920AA"/>
    <w:rsid w:val="00992943"/>
    <w:rsid w:val="009931B3"/>
    <w:rsid w:val="00996146"/>
    <w:rsid w:val="00996279"/>
    <w:rsid w:val="009965F7"/>
    <w:rsid w:val="009A0866"/>
    <w:rsid w:val="009A4D0A"/>
    <w:rsid w:val="009A759C"/>
    <w:rsid w:val="009B2F70"/>
    <w:rsid w:val="009B4594"/>
    <w:rsid w:val="009B4DEC"/>
    <w:rsid w:val="009B65C2"/>
    <w:rsid w:val="009C2459"/>
    <w:rsid w:val="009C255A"/>
    <w:rsid w:val="009C2B46"/>
    <w:rsid w:val="009C4448"/>
    <w:rsid w:val="009C610D"/>
    <w:rsid w:val="009D10E5"/>
    <w:rsid w:val="009D1E7A"/>
    <w:rsid w:val="009D43F3"/>
    <w:rsid w:val="009D4E9F"/>
    <w:rsid w:val="009D5D40"/>
    <w:rsid w:val="009D6B1B"/>
    <w:rsid w:val="009D71A9"/>
    <w:rsid w:val="009E107B"/>
    <w:rsid w:val="009E162D"/>
    <w:rsid w:val="009E18D6"/>
    <w:rsid w:val="009E4DCA"/>
    <w:rsid w:val="009E53C8"/>
    <w:rsid w:val="009E7B92"/>
    <w:rsid w:val="009F19C0"/>
    <w:rsid w:val="009F505F"/>
    <w:rsid w:val="00A00AE4"/>
    <w:rsid w:val="00A00D24"/>
    <w:rsid w:val="00A0129C"/>
    <w:rsid w:val="00A01F5C"/>
    <w:rsid w:val="00A020F3"/>
    <w:rsid w:val="00A12A69"/>
    <w:rsid w:val="00A2019A"/>
    <w:rsid w:val="00A23493"/>
    <w:rsid w:val="00A2416A"/>
    <w:rsid w:val="00A30E06"/>
    <w:rsid w:val="00A3270B"/>
    <w:rsid w:val="00A333A9"/>
    <w:rsid w:val="00A3672A"/>
    <w:rsid w:val="00A379E4"/>
    <w:rsid w:val="00A42F07"/>
    <w:rsid w:val="00A43B02"/>
    <w:rsid w:val="00A44946"/>
    <w:rsid w:val="00A46B85"/>
    <w:rsid w:val="00A47FC1"/>
    <w:rsid w:val="00A50585"/>
    <w:rsid w:val="00A506F1"/>
    <w:rsid w:val="00A5156E"/>
    <w:rsid w:val="00A53E57"/>
    <w:rsid w:val="00A548EA"/>
    <w:rsid w:val="00A55360"/>
    <w:rsid w:val="00A56667"/>
    <w:rsid w:val="00A56824"/>
    <w:rsid w:val="00A572DA"/>
    <w:rsid w:val="00A60D45"/>
    <w:rsid w:val="00A61F6D"/>
    <w:rsid w:val="00A65996"/>
    <w:rsid w:val="00A67276"/>
    <w:rsid w:val="00A67588"/>
    <w:rsid w:val="00A67840"/>
    <w:rsid w:val="00A7164F"/>
    <w:rsid w:val="00A71A9E"/>
    <w:rsid w:val="00A7382D"/>
    <w:rsid w:val="00A743AC"/>
    <w:rsid w:val="00A75AB7"/>
    <w:rsid w:val="00A8483F"/>
    <w:rsid w:val="00A870B0"/>
    <w:rsid w:val="00A8728A"/>
    <w:rsid w:val="00A87A54"/>
    <w:rsid w:val="00AA105C"/>
    <w:rsid w:val="00AA1809"/>
    <w:rsid w:val="00AA1FFE"/>
    <w:rsid w:val="00AA3F2E"/>
    <w:rsid w:val="00AA43C3"/>
    <w:rsid w:val="00AA72F4"/>
    <w:rsid w:val="00AB10E7"/>
    <w:rsid w:val="00AB4D25"/>
    <w:rsid w:val="00AB5033"/>
    <w:rsid w:val="00AB5298"/>
    <w:rsid w:val="00AB5519"/>
    <w:rsid w:val="00AB6313"/>
    <w:rsid w:val="00AB71DD"/>
    <w:rsid w:val="00AC15C5"/>
    <w:rsid w:val="00AD0E75"/>
    <w:rsid w:val="00AE6704"/>
    <w:rsid w:val="00AE77EB"/>
    <w:rsid w:val="00AE7BD8"/>
    <w:rsid w:val="00AE7C33"/>
    <w:rsid w:val="00AE7D02"/>
    <w:rsid w:val="00AF0BB7"/>
    <w:rsid w:val="00AF0BDE"/>
    <w:rsid w:val="00AF0EDE"/>
    <w:rsid w:val="00AF4853"/>
    <w:rsid w:val="00AF53B9"/>
    <w:rsid w:val="00AF76AE"/>
    <w:rsid w:val="00AF7BF9"/>
    <w:rsid w:val="00B00702"/>
    <w:rsid w:val="00B0110B"/>
    <w:rsid w:val="00B0234E"/>
    <w:rsid w:val="00B06751"/>
    <w:rsid w:val="00B07931"/>
    <w:rsid w:val="00B13241"/>
    <w:rsid w:val="00B13699"/>
    <w:rsid w:val="00B149E2"/>
    <w:rsid w:val="00B170D0"/>
    <w:rsid w:val="00B2131A"/>
    <w:rsid w:val="00B2169D"/>
    <w:rsid w:val="00B21CBB"/>
    <w:rsid w:val="00B2606D"/>
    <w:rsid w:val="00B263C0"/>
    <w:rsid w:val="00B316CA"/>
    <w:rsid w:val="00B31BFB"/>
    <w:rsid w:val="00B3528F"/>
    <w:rsid w:val="00B357AB"/>
    <w:rsid w:val="00B41704"/>
    <w:rsid w:val="00B41F72"/>
    <w:rsid w:val="00B44E90"/>
    <w:rsid w:val="00B45324"/>
    <w:rsid w:val="00B47018"/>
    <w:rsid w:val="00B47622"/>
    <w:rsid w:val="00B47956"/>
    <w:rsid w:val="00B517E1"/>
    <w:rsid w:val="00B52AD6"/>
    <w:rsid w:val="00B556E8"/>
    <w:rsid w:val="00B55E70"/>
    <w:rsid w:val="00B60238"/>
    <w:rsid w:val="00B640A8"/>
    <w:rsid w:val="00B64962"/>
    <w:rsid w:val="00B666E2"/>
    <w:rsid w:val="00B66AC0"/>
    <w:rsid w:val="00B70800"/>
    <w:rsid w:val="00B71634"/>
    <w:rsid w:val="00B73091"/>
    <w:rsid w:val="00B75139"/>
    <w:rsid w:val="00B80840"/>
    <w:rsid w:val="00B815FC"/>
    <w:rsid w:val="00B81623"/>
    <w:rsid w:val="00B82A05"/>
    <w:rsid w:val="00B84409"/>
    <w:rsid w:val="00B84E2D"/>
    <w:rsid w:val="00B85DB9"/>
    <w:rsid w:val="00B8746A"/>
    <w:rsid w:val="00B9277F"/>
    <w:rsid w:val="00B927C9"/>
    <w:rsid w:val="00B96EFA"/>
    <w:rsid w:val="00B97CCF"/>
    <w:rsid w:val="00BA0836"/>
    <w:rsid w:val="00BA61AC"/>
    <w:rsid w:val="00BB17B0"/>
    <w:rsid w:val="00BB28BF"/>
    <w:rsid w:val="00BB2F42"/>
    <w:rsid w:val="00BB4AC0"/>
    <w:rsid w:val="00BB5683"/>
    <w:rsid w:val="00BC112B"/>
    <w:rsid w:val="00BC17DF"/>
    <w:rsid w:val="00BC29FA"/>
    <w:rsid w:val="00BC6832"/>
    <w:rsid w:val="00BD02B7"/>
    <w:rsid w:val="00BD0826"/>
    <w:rsid w:val="00BD08BA"/>
    <w:rsid w:val="00BD15AB"/>
    <w:rsid w:val="00BD181D"/>
    <w:rsid w:val="00BD2142"/>
    <w:rsid w:val="00BD4D7E"/>
    <w:rsid w:val="00BE0567"/>
    <w:rsid w:val="00BE18F0"/>
    <w:rsid w:val="00BE1BAF"/>
    <w:rsid w:val="00BE2D0F"/>
    <w:rsid w:val="00BE302F"/>
    <w:rsid w:val="00BE3210"/>
    <w:rsid w:val="00BE350E"/>
    <w:rsid w:val="00BE3E56"/>
    <w:rsid w:val="00BE4BF7"/>
    <w:rsid w:val="00BE62F6"/>
    <w:rsid w:val="00BE638E"/>
    <w:rsid w:val="00BE73C2"/>
    <w:rsid w:val="00BF27B2"/>
    <w:rsid w:val="00BF4F06"/>
    <w:rsid w:val="00BF534E"/>
    <w:rsid w:val="00BF5717"/>
    <w:rsid w:val="00BF5C91"/>
    <w:rsid w:val="00BF66D2"/>
    <w:rsid w:val="00C01585"/>
    <w:rsid w:val="00C04A88"/>
    <w:rsid w:val="00C0764A"/>
    <w:rsid w:val="00C1410E"/>
    <w:rsid w:val="00C141C6"/>
    <w:rsid w:val="00C15663"/>
    <w:rsid w:val="00C16508"/>
    <w:rsid w:val="00C16F5A"/>
    <w:rsid w:val="00C2071A"/>
    <w:rsid w:val="00C20ACB"/>
    <w:rsid w:val="00C23703"/>
    <w:rsid w:val="00C25962"/>
    <w:rsid w:val="00C26068"/>
    <w:rsid w:val="00C26DF9"/>
    <w:rsid w:val="00C271A8"/>
    <w:rsid w:val="00C3050C"/>
    <w:rsid w:val="00C31F15"/>
    <w:rsid w:val="00C32067"/>
    <w:rsid w:val="00C36A7D"/>
    <w:rsid w:val="00C36E3A"/>
    <w:rsid w:val="00C37A77"/>
    <w:rsid w:val="00C41141"/>
    <w:rsid w:val="00C449AD"/>
    <w:rsid w:val="00C44E30"/>
    <w:rsid w:val="00C461E6"/>
    <w:rsid w:val="00C50045"/>
    <w:rsid w:val="00C50771"/>
    <w:rsid w:val="00C508BE"/>
    <w:rsid w:val="00C55FE8"/>
    <w:rsid w:val="00C60E5F"/>
    <w:rsid w:val="00C61C61"/>
    <w:rsid w:val="00C63EC4"/>
    <w:rsid w:val="00C64CD9"/>
    <w:rsid w:val="00C670F8"/>
    <w:rsid w:val="00C6780B"/>
    <w:rsid w:val="00C73A90"/>
    <w:rsid w:val="00C76D49"/>
    <w:rsid w:val="00C80AD4"/>
    <w:rsid w:val="00C80B5E"/>
    <w:rsid w:val="00C82055"/>
    <w:rsid w:val="00C8630A"/>
    <w:rsid w:val="00C86A6C"/>
    <w:rsid w:val="00C9061B"/>
    <w:rsid w:val="00C93EBA"/>
    <w:rsid w:val="00C942C9"/>
    <w:rsid w:val="00CA0BD8"/>
    <w:rsid w:val="00CA2FD7"/>
    <w:rsid w:val="00CA69E3"/>
    <w:rsid w:val="00CA6B28"/>
    <w:rsid w:val="00CA72BB"/>
    <w:rsid w:val="00CA7FF5"/>
    <w:rsid w:val="00CB07E5"/>
    <w:rsid w:val="00CB09E0"/>
    <w:rsid w:val="00CB1C14"/>
    <w:rsid w:val="00CB1E7C"/>
    <w:rsid w:val="00CB2EA1"/>
    <w:rsid w:val="00CB2F84"/>
    <w:rsid w:val="00CB3E75"/>
    <w:rsid w:val="00CB43F1"/>
    <w:rsid w:val="00CB581E"/>
    <w:rsid w:val="00CB6A8A"/>
    <w:rsid w:val="00CB6EDE"/>
    <w:rsid w:val="00CC41BA"/>
    <w:rsid w:val="00CD09EF"/>
    <w:rsid w:val="00CD1550"/>
    <w:rsid w:val="00CD17C1"/>
    <w:rsid w:val="00CD1C6C"/>
    <w:rsid w:val="00CD37F1"/>
    <w:rsid w:val="00CD6169"/>
    <w:rsid w:val="00CD6D76"/>
    <w:rsid w:val="00CE20BC"/>
    <w:rsid w:val="00CE26C6"/>
    <w:rsid w:val="00CF16D8"/>
    <w:rsid w:val="00CF1FD8"/>
    <w:rsid w:val="00CF20D0"/>
    <w:rsid w:val="00CF44A1"/>
    <w:rsid w:val="00CF45F2"/>
    <w:rsid w:val="00CF4FDC"/>
    <w:rsid w:val="00CF6E13"/>
    <w:rsid w:val="00CF7776"/>
    <w:rsid w:val="00D00E9E"/>
    <w:rsid w:val="00D021D2"/>
    <w:rsid w:val="00D061BB"/>
    <w:rsid w:val="00D06454"/>
    <w:rsid w:val="00D07BE1"/>
    <w:rsid w:val="00D116C0"/>
    <w:rsid w:val="00D13433"/>
    <w:rsid w:val="00D13D8A"/>
    <w:rsid w:val="00D20DA7"/>
    <w:rsid w:val="00D22C4C"/>
    <w:rsid w:val="00D249A5"/>
    <w:rsid w:val="00D266DF"/>
    <w:rsid w:val="00D2793F"/>
    <w:rsid w:val="00D279D8"/>
    <w:rsid w:val="00D27C8E"/>
    <w:rsid w:val="00D3026A"/>
    <w:rsid w:val="00D32D62"/>
    <w:rsid w:val="00D36E44"/>
    <w:rsid w:val="00D40205"/>
    <w:rsid w:val="00D40C72"/>
    <w:rsid w:val="00D4141B"/>
    <w:rsid w:val="00D4145D"/>
    <w:rsid w:val="00D4460B"/>
    <w:rsid w:val="00D458F0"/>
    <w:rsid w:val="00D50B3B"/>
    <w:rsid w:val="00D51C1C"/>
    <w:rsid w:val="00D51FCC"/>
    <w:rsid w:val="00D5467F"/>
    <w:rsid w:val="00D55837"/>
    <w:rsid w:val="00D56A9F"/>
    <w:rsid w:val="00D57BA2"/>
    <w:rsid w:val="00D60F51"/>
    <w:rsid w:val="00D65E43"/>
    <w:rsid w:val="00D6730A"/>
    <w:rsid w:val="00D674A6"/>
    <w:rsid w:val="00D7168E"/>
    <w:rsid w:val="00D72719"/>
    <w:rsid w:val="00D73F9D"/>
    <w:rsid w:val="00D7410C"/>
    <w:rsid w:val="00D74B7C"/>
    <w:rsid w:val="00D76068"/>
    <w:rsid w:val="00D76B01"/>
    <w:rsid w:val="00D804A2"/>
    <w:rsid w:val="00D84704"/>
    <w:rsid w:val="00D84BF9"/>
    <w:rsid w:val="00D921FD"/>
    <w:rsid w:val="00D93714"/>
    <w:rsid w:val="00D93FD2"/>
    <w:rsid w:val="00D94034"/>
    <w:rsid w:val="00D95424"/>
    <w:rsid w:val="00D96717"/>
    <w:rsid w:val="00D97470"/>
    <w:rsid w:val="00DA4084"/>
    <w:rsid w:val="00DA56ED"/>
    <w:rsid w:val="00DA5A54"/>
    <w:rsid w:val="00DA5C0D"/>
    <w:rsid w:val="00DB4E26"/>
    <w:rsid w:val="00DB714B"/>
    <w:rsid w:val="00DC1025"/>
    <w:rsid w:val="00DC10F6"/>
    <w:rsid w:val="00DC1EB8"/>
    <w:rsid w:val="00DC3E45"/>
    <w:rsid w:val="00DC4598"/>
    <w:rsid w:val="00DD0722"/>
    <w:rsid w:val="00DD0B3D"/>
    <w:rsid w:val="00DD212F"/>
    <w:rsid w:val="00DE18F5"/>
    <w:rsid w:val="00DE73D2"/>
    <w:rsid w:val="00DF5BFB"/>
    <w:rsid w:val="00DF5CD6"/>
    <w:rsid w:val="00E01019"/>
    <w:rsid w:val="00E022DA"/>
    <w:rsid w:val="00E03BCB"/>
    <w:rsid w:val="00E124DC"/>
    <w:rsid w:val="00E15A41"/>
    <w:rsid w:val="00E22D68"/>
    <w:rsid w:val="00E247D9"/>
    <w:rsid w:val="00E258D8"/>
    <w:rsid w:val="00E26DDF"/>
    <w:rsid w:val="00E270E5"/>
    <w:rsid w:val="00E30167"/>
    <w:rsid w:val="00E32C2B"/>
    <w:rsid w:val="00E33493"/>
    <w:rsid w:val="00E37922"/>
    <w:rsid w:val="00E406DF"/>
    <w:rsid w:val="00E415D3"/>
    <w:rsid w:val="00E42DC1"/>
    <w:rsid w:val="00E469E4"/>
    <w:rsid w:val="00E475C3"/>
    <w:rsid w:val="00E509B0"/>
    <w:rsid w:val="00E50B11"/>
    <w:rsid w:val="00E54246"/>
    <w:rsid w:val="00E544EE"/>
    <w:rsid w:val="00E55D8E"/>
    <w:rsid w:val="00E650CF"/>
    <w:rsid w:val="00E6641E"/>
    <w:rsid w:val="00E66F18"/>
    <w:rsid w:val="00E70856"/>
    <w:rsid w:val="00E727DE"/>
    <w:rsid w:val="00E74A30"/>
    <w:rsid w:val="00E77778"/>
    <w:rsid w:val="00E77B7E"/>
    <w:rsid w:val="00E77BA8"/>
    <w:rsid w:val="00E81427"/>
    <w:rsid w:val="00E82DF1"/>
    <w:rsid w:val="00E857E9"/>
    <w:rsid w:val="00E90CAA"/>
    <w:rsid w:val="00E93339"/>
    <w:rsid w:val="00E96532"/>
    <w:rsid w:val="00E973A0"/>
    <w:rsid w:val="00EA1688"/>
    <w:rsid w:val="00EA1AFC"/>
    <w:rsid w:val="00EA2317"/>
    <w:rsid w:val="00EA3A7D"/>
    <w:rsid w:val="00EA4C83"/>
    <w:rsid w:val="00EB763D"/>
    <w:rsid w:val="00EB7FE4"/>
    <w:rsid w:val="00EC0A92"/>
    <w:rsid w:val="00EC1DA0"/>
    <w:rsid w:val="00EC329B"/>
    <w:rsid w:val="00EC4501"/>
    <w:rsid w:val="00EC5EB9"/>
    <w:rsid w:val="00EC6006"/>
    <w:rsid w:val="00EC71A6"/>
    <w:rsid w:val="00EC73EB"/>
    <w:rsid w:val="00ED0B57"/>
    <w:rsid w:val="00ED592E"/>
    <w:rsid w:val="00ED6ABD"/>
    <w:rsid w:val="00ED72E1"/>
    <w:rsid w:val="00EE3C0F"/>
    <w:rsid w:val="00EE5EB8"/>
    <w:rsid w:val="00EE66E5"/>
    <w:rsid w:val="00EE6810"/>
    <w:rsid w:val="00EF1601"/>
    <w:rsid w:val="00EF21FE"/>
    <w:rsid w:val="00EF2A7F"/>
    <w:rsid w:val="00EF2D58"/>
    <w:rsid w:val="00EF37C2"/>
    <w:rsid w:val="00EF4803"/>
    <w:rsid w:val="00EF5127"/>
    <w:rsid w:val="00EF7670"/>
    <w:rsid w:val="00F03EAC"/>
    <w:rsid w:val="00F04B7C"/>
    <w:rsid w:val="00F078B5"/>
    <w:rsid w:val="00F14024"/>
    <w:rsid w:val="00F14FA3"/>
    <w:rsid w:val="00F15DB1"/>
    <w:rsid w:val="00F17FCF"/>
    <w:rsid w:val="00F24297"/>
    <w:rsid w:val="00F2564A"/>
    <w:rsid w:val="00F25761"/>
    <w:rsid w:val="00F257B7"/>
    <w:rsid w:val="00F259D7"/>
    <w:rsid w:val="00F32D05"/>
    <w:rsid w:val="00F34F36"/>
    <w:rsid w:val="00F35263"/>
    <w:rsid w:val="00F35E34"/>
    <w:rsid w:val="00F403BF"/>
    <w:rsid w:val="00F4342F"/>
    <w:rsid w:val="00F45227"/>
    <w:rsid w:val="00F45EAA"/>
    <w:rsid w:val="00F5045C"/>
    <w:rsid w:val="00F520C7"/>
    <w:rsid w:val="00F53AEA"/>
    <w:rsid w:val="00F55AC7"/>
    <w:rsid w:val="00F55FC9"/>
    <w:rsid w:val="00F563CD"/>
    <w:rsid w:val="00F5663B"/>
    <w:rsid w:val="00F5674D"/>
    <w:rsid w:val="00F6392C"/>
    <w:rsid w:val="00F64256"/>
    <w:rsid w:val="00F66093"/>
    <w:rsid w:val="00F66657"/>
    <w:rsid w:val="00F6751E"/>
    <w:rsid w:val="00F70848"/>
    <w:rsid w:val="00F73A60"/>
    <w:rsid w:val="00F743B6"/>
    <w:rsid w:val="00F8015D"/>
    <w:rsid w:val="00F829C7"/>
    <w:rsid w:val="00F834AA"/>
    <w:rsid w:val="00F848D6"/>
    <w:rsid w:val="00F859AE"/>
    <w:rsid w:val="00F861C0"/>
    <w:rsid w:val="00F922B2"/>
    <w:rsid w:val="00F943C8"/>
    <w:rsid w:val="00F96B28"/>
    <w:rsid w:val="00FA1564"/>
    <w:rsid w:val="00FA41B4"/>
    <w:rsid w:val="00FA5DDD"/>
    <w:rsid w:val="00FA6255"/>
    <w:rsid w:val="00FA7644"/>
    <w:rsid w:val="00FB0647"/>
    <w:rsid w:val="00FB17C9"/>
    <w:rsid w:val="00FB1FA3"/>
    <w:rsid w:val="00FB43A8"/>
    <w:rsid w:val="00FB4D12"/>
    <w:rsid w:val="00FB5279"/>
    <w:rsid w:val="00FC069A"/>
    <w:rsid w:val="00FC08A9"/>
    <w:rsid w:val="00FC0BA0"/>
    <w:rsid w:val="00FC7600"/>
    <w:rsid w:val="00FD0B7B"/>
    <w:rsid w:val="00FD1A46"/>
    <w:rsid w:val="00FD4C08"/>
    <w:rsid w:val="00FE1DCC"/>
    <w:rsid w:val="00FE1DD4"/>
    <w:rsid w:val="00FE2B19"/>
    <w:rsid w:val="00FF0538"/>
    <w:rsid w:val="00FF5B88"/>
    <w:rsid w:val="00FF6BA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A247267"/>
  <w15:docId w15:val="{1DC704F6-2812-419E-84CD-D402CF97E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semiHidden/>
    <w:qFormat/>
    <w:rsid w:val="00EE66E5"/>
  </w:style>
  <w:style w:type="paragraph" w:styleId="Rubrik1">
    <w:name w:val="heading 1"/>
    <w:basedOn w:val="Brdtext"/>
    <w:next w:val="Brdtext"/>
    <w:link w:val="Rubrik1Char"/>
    <w:uiPriority w:val="1"/>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Rubrik2">
    <w:name w:val="heading 2"/>
    <w:basedOn w:val="Brdtext"/>
    <w:next w:val="Brd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Rubrik3">
    <w:name w:val="heading 3"/>
    <w:basedOn w:val="Brdtext"/>
    <w:next w:val="Brd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Rubrik4">
    <w:name w:val="heading 4"/>
    <w:basedOn w:val="Normal"/>
    <w:next w:val="Brd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Rubrik5">
    <w:name w:val="heading 5"/>
    <w:basedOn w:val="Normal"/>
    <w:next w:val="Brd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Rubrik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Rubrik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Rubrik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Standardstycketeckensnitt"/>
    <w:link w:val="Brdtext"/>
    <w:rsid w:val="00E022DA"/>
  </w:style>
  <w:style w:type="paragraph" w:styleId="Brdtextmedindrag">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Standardstycketeckensnitt"/>
    <w:link w:val="Brdtextmedindrag"/>
    <w:rsid w:val="0049768A"/>
  </w:style>
  <w:style w:type="character" w:customStyle="1" w:styleId="Rubrik1Char">
    <w:name w:val="Rubrik 1 Char"/>
    <w:basedOn w:val="Standardstycketeckensnitt"/>
    <w:link w:val="Rubrik1"/>
    <w:uiPriority w:val="1"/>
    <w:rsid w:val="00CA7FF5"/>
    <w:rPr>
      <w:rFonts w:asciiTheme="majorHAnsi" w:eastAsiaTheme="majorEastAsia" w:hAnsiTheme="majorHAnsi" w:cstheme="majorBidi"/>
      <w:sz w:val="24"/>
      <w:szCs w:val="32"/>
    </w:rPr>
  </w:style>
  <w:style w:type="paragraph" w:styleId="Rubrik">
    <w:name w:val="Title"/>
    <w:basedOn w:val="Normal"/>
    <w:next w:val="Brdtext"/>
    <w:link w:val="RubrikChar"/>
    <w:uiPriority w:val="1"/>
    <w:qFormat/>
    <w:rsid w:val="009E4DCA"/>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RubrikChar">
    <w:name w:val="Rubrik Char"/>
    <w:basedOn w:val="Standardstycketeckensnitt"/>
    <w:link w:val="Rubrik"/>
    <w:uiPriority w:val="1"/>
    <w:rsid w:val="009E4DCA"/>
    <w:rPr>
      <w:rFonts w:asciiTheme="majorHAnsi" w:eastAsiaTheme="majorEastAsia" w:hAnsiTheme="majorHAnsi" w:cstheme="majorBidi"/>
      <w:kern w:val="28"/>
      <w:sz w:val="26"/>
      <w:szCs w:val="56"/>
    </w:rPr>
  </w:style>
  <w:style w:type="character" w:customStyle="1" w:styleId="Rubrik2Char">
    <w:name w:val="Rubrik 2 Char"/>
    <w:basedOn w:val="Standardstycketeckensnitt"/>
    <w:link w:val="Rubrik2"/>
    <w:uiPriority w:val="1"/>
    <w:rsid w:val="00CA7FF5"/>
    <w:rPr>
      <w:rFonts w:asciiTheme="majorHAnsi" w:eastAsiaTheme="majorEastAsia" w:hAnsiTheme="majorHAnsi" w:cstheme="majorBidi"/>
      <w:b/>
      <w:sz w:val="22"/>
      <w:szCs w:val="26"/>
    </w:rPr>
  </w:style>
  <w:style w:type="character" w:customStyle="1" w:styleId="Rubrik3Char">
    <w:name w:val="Rubrik 3 Char"/>
    <w:basedOn w:val="Standardstycketeckensnitt"/>
    <w:link w:val="Rubrik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Rubrik1"/>
    <w:next w:val="Brdtext"/>
    <w:uiPriority w:val="1"/>
    <w:qFormat/>
    <w:rsid w:val="00CA7FF5"/>
    <w:pPr>
      <w:numPr>
        <w:numId w:val="0"/>
      </w:numPr>
    </w:pPr>
  </w:style>
  <w:style w:type="paragraph" w:customStyle="1" w:styleId="Rubrik2utannumrering">
    <w:name w:val="Rubrik 2 utan numrering"/>
    <w:basedOn w:val="Rubrik2"/>
    <w:next w:val="Brdtext"/>
    <w:uiPriority w:val="1"/>
    <w:qFormat/>
    <w:rsid w:val="00192E34"/>
    <w:pPr>
      <w:numPr>
        <w:ilvl w:val="0"/>
        <w:numId w:val="0"/>
      </w:numPr>
    </w:pPr>
  </w:style>
  <w:style w:type="paragraph" w:customStyle="1" w:styleId="Rubrik3utannumrering">
    <w:name w:val="Rubrik 3 utan numrering"/>
    <w:basedOn w:val="Rubrik3"/>
    <w:next w:val="Brdtext"/>
    <w:uiPriority w:val="1"/>
    <w:qFormat/>
    <w:rsid w:val="00192E34"/>
    <w:pPr>
      <w:numPr>
        <w:ilvl w:val="0"/>
        <w:numId w:val="0"/>
      </w:numPr>
    </w:pPr>
  </w:style>
  <w:style w:type="character" w:customStyle="1" w:styleId="Rubrik4Char">
    <w:name w:val="Rubrik 4 Char"/>
    <w:basedOn w:val="Standardstycketeckensnitt"/>
    <w:link w:val="Rubrik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rdtext"/>
    <w:next w:val="Brdtext"/>
    <w:uiPriority w:val="2"/>
    <w:qFormat/>
    <w:rsid w:val="0041223B"/>
    <w:pPr>
      <w:keepLines/>
      <w:spacing w:before="100" w:line="240" w:lineRule="auto"/>
      <w:textboxTightWrap w:val="firstLineOnly"/>
    </w:pPr>
    <w:rPr>
      <w:rFonts w:asciiTheme="majorHAnsi" w:hAnsiTheme="majorHAnsi" w:cstheme="majorHAnsi"/>
      <w:spacing w:val="6"/>
      <w:sz w:val="14"/>
      <w:szCs w:val="14"/>
    </w:rPr>
  </w:style>
  <w:style w:type="paragraph" w:customStyle="1" w:styleId="Rubrik4utannumrering">
    <w:name w:val="Rubrik 4 utan numrering"/>
    <w:basedOn w:val="Rubrik4"/>
    <w:next w:val="Brdtext"/>
    <w:uiPriority w:val="1"/>
    <w:qFormat/>
    <w:rsid w:val="00485601"/>
    <w:pPr>
      <w:numPr>
        <w:ilvl w:val="0"/>
        <w:numId w:val="0"/>
      </w:numPr>
    </w:pPr>
  </w:style>
  <w:style w:type="paragraph" w:customStyle="1" w:styleId="Rubrik5utannumrering">
    <w:name w:val="Rubrik 5 utan numrering"/>
    <w:basedOn w:val="Rubrik5"/>
    <w:next w:val="Brdtext"/>
    <w:uiPriority w:val="1"/>
    <w:qFormat/>
    <w:rsid w:val="00485601"/>
  </w:style>
  <w:style w:type="paragraph" w:styleId="Beskrivning">
    <w:name w:val="caption"/>
    <w:basedOn w:val="Bildtext"/>
    <w:next w:val="Normal"/>
    <w:uiPriority w:val="35"/>
    <w:semiHidden/>
    <w:qFormat/>
    <w:rsid w:val="009E18D6"/>
    <w:rPr>
      <w:iCs/>
      <w:szCs w:val="18"/>
    </w:rPr>
  </w:style>
  <w:style w:type="character" w:customStyle="1" w:styleId="Rubrik5Char">
    <w:name w:val="Rubrik 5 Char"/>
    <w:basedOn w:val="Standardstycketeckensnitt"/>
    <w:link w:val="Rubrik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rdtext"/>
    <w:uiPriority w:val="2"/>
    <w:qFormat/>
    <w:rsid w:val="00C271A8"/>
  </w:style>
  <w:style w:type="paragraph" w:styleId="Sidhuvud">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Standardstycketeckensnitt"/>
    <w:link w:val="Sidhuvud"/>
    <w:uiPriority w:val="99"/>
    <w:rsid w:val="00E26DDF"/>
    <w:rPr>
      <w:rFonts w:asciiTheme="majorHAnsi" w:hAnsiTheme="majorHAnsi"/>
      <w:sz w:val="19"/>
    </w:rPr>
  </w:style>
  <w:style w:type="paragraph" w:styleId="Sidfot">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Standardstycketeckensnitt"/>
    <w:link w:val="Sidfot"/>
    <w:uiPriority w:val="99"/>
    <w:semiHidden/>
    <w:rsid w:val="00E022DA"/>
    <w:rPr>
      <w:rFonts w:asciiTheme="majorHAnsi" w:hAnsiTheme="majorHAnsi"/>
      <w:sz w:val="16"/>
    </w:rPr>
  </w:style>
  <w:style w:type="paragraph" w:styleId="Innehll2">
    <w:name w:val="toc 2"/>
    <w:basedOn w:val="Normal"/>
    <w:next w:val="Brdtext"/>
    <w:uiPriority w:val="28"/>
    <w:semiHidden/>
    <w:rsid w:val="00EE66E5"/>
    <w:pPr>
      <w:tabs>
        <w:tab w:val="right" w:leader="dot" w:pos="7371"/>
      </w:tabs>
      <w:spacing w:after="0" w:line="240" w:lineRule="auto"/>
    </w:pPr>
  </w:style>
  <w:style w:type="character" w:styleId="Sidnummer">
    <w:name w:val="page number"/>
    <w:basedOn w:val="SidfotChar"/>
    <w:uiPriority w:val="99"/>
    <w:semiHidden/>
    <w:rsid w:val="00B84409"/>
    <w:rPr>
      <w:rFonts w:asciiTheme="majorHAnsi" w:hAnsiTheme="majorHAnsi"/>
      <w:noProof w:val="0"/>
      <w:sz w:val="17"/>
    </w:rPr>
  </w:style>
  <w:style w:type="paragraph" w:styleId="Innehll1">
    <w:name w:val="toc 1"/>
    <w:basedOn w:val="Normal"/>
    <w:next w:val="Brdtext"/>
    <w:uiPriority w:val="28"/>
    <w:semiHidden/>
    <w:rsid w:val="00360397"/>
    <w:pPr>
      <w:tabs>
        <w:tab w:val="right" w:leader="dot" w:pos="7371"/>
      </w:tabs>
      <w:spacing w:before="240" w:after="100" w:line="240" w:lineRule="auto"/>
    </w:pPr>
    <w:rPr>
      <w:rFonts w:asciiTheme="majorHAnsi" w:hAnsiTheme="majorHAnsi"/>
      <w:sz w:val="24"/>
    </w:rPr>
  </w:style>
  <w:style w:type="paragraph" w:styleId="Innehll3">
    <w:name w:val="toc 3"/>
    <w:basedOn w:val="Normal"/>
    <w:next w:val="Brdtext"/>
    <w:uiPriority w:val="28"/>
    <w:semiHidden/>
    <w:rsid w:val="00EE66E5"/>
    <w:pPr>
      <w:tabs>
        <w:tab w:val="right" w:leader="dot" w:pos="7371"/>
      </w:tabs>
      <w:spacing w:after="0" w:line="240" w:lineRule="auto"/>
      <w:ind w:left="284"/>
    </w:pPr>
  </w:style>
  <w:style w:type="character" w:styleId="Hyperlnk">
    <w:name w:val="Hyperlink"/>
    <w:basedOn w:val="Standardstycketeckensnitt"/>
    <w:uiPriority w:val="99"/>
    <w:semiHidden/>
    <w:rsid w:val="000C61D1"/>
    <w:rPr>
      <w:noProof w:val="0"/>
      <w:color w:val="0563C1" w:themeColor="hyperlink"/>
      <w:u w:val="single"/>
    </w:rPr>
  </w:style>
  <w:style w:type="paragraph" w:styleId="Innehllsfrteckningsrubrik">
    <w:name w:val="TOC Heading"/>
    <w:basedOn w:val="Rubrik1utannumrering"/>
    <w:next w:val="Normal"/>
    <w:uiPriority w:val="39"/>
    <w:semiHidden/>
    <w:qFormat/>
    <w:rsid w:val="004F6525"/>
    <w:pPr>
      <w:outlineLvl w:val="9"/>
    </w:pPr>
  </w:style>
  <w:style w:type="table" w:styleId="Tabellrutnt">
    <w:name w:val="Table Grid"/>
    <w:aliases w:val="Ärendeförteckning"/>
    <w:basedOn w:val="Normaltabel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s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Standardstycketeckensnitt"/>
    <w:link w:val="Fotnotstext"/>
    <w:uiPriority w:val="99"/>
    <w:semiHidden/>
    <w:rsid w:val="00E022DA"/>
    <w:rPr>
      <w:rFonts w:asciiTheme="majorHAnsi" w:hAnsiTheme="majorHAnsi" w:cstheme="majorHAnsi"/>
      <w:spacing w:val="6"/>
      <w:sz w:val="14"/>
      <w:szCs w:val="20"/>
    </w:rPr>
  </w:style>
  <w:style w:type="character" w:styleId="Fotnotsreferens">
    <w:name w:val="footnote reference"/>
    <w:basedOn w:val="Standardstycketeckensnitt"/>
    <w:uiPriority w:val="99"/>
    <w:semiHidden/>
    <w:unhideWhenUsed/>
    <w:rsid w:val="00672F6F"/>
    <w:rPr>
      <w:noProof w:val="0"/>
      <w:vertAlign w:val="superscript"/>
    </w:rPr>
  </w:style>
  <w:style w:type="paragraph" w:styleId="Numreradlista">
    <w:name w:val="List Number"/>
    <w:basedOn w:val="Normal"/>
    <w:uiPriority w:val="6"/>
    <w:rsid w:val="00DB714B"/>
    <w:pPr>
      <w:numPr>
        <w:numId w:val="35"/>
      </w:numPr>
      <w:spacing w:after="100"/>
    </w:pPr>
  </w:style>
  <w:style w:type="paragraph" w:styleId="Numreradlista2">
    <w:name w:val="List Number 2"/>
    <w:basedOn w:val="Normal"/>
    <w:uiPriority w:val="6"/>
    <w:rsid w:val="00DB714B"/>
    <w:pPr>
      <w:numPr>
        <w:ilvl w:val="1"/>
        <w:numId w:val="35"/>
      </w:numPr>
      <w:spacing w:after="100"/>
      <w:contextualSpacing/>
    </w:pPr>
  </w:style>
  <w:style w:type="paragraph" w:styleId="Punktlista">
    <w:name w:val="List Bullet"/>
    <w:basedOn w:val="Normal"/>
    <w:uiPriority w:val="6"/>
    <w:rsid w:val="00B2169D"/>
    <w:pPr>
      <w:numPr>
        <w:numId w:val="28"/>
      </w:numPr>
      <w:spacing w:after="100"/>
      <w:contextualSpacing/>
    </w:pPr>
  </w:style>
  <w:style w:type="paragraph" w:styleId="Punktlista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Punktlista"/>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tshllartext">
    <w:name w:val="Placeholder Text"/>
    <w:basedOn w:val="Standardstycketeckensnitt"/>
    <w:uiPriority w:val="99"/>
    <w:semiHidden/>
    <w:rsid w:val="00093408"/>
    <w:rPr>
      <w:noProof w:val="0"/>
      <w:color w:val="808080"/>
    </w:rPr>
  </w:style>
  <w:style w:type="paragraph" w:styleId="Numreradlista3">
    <w:name w:val="List Number 3"/>
    <w:basedOn w:val="Normal"/>
    <w:uiPriority w:val="6"/>
    <w:rsid w:val="00DB714B"/>
    <w:pPr>
      <w:numPr>
        <w:ilvl w:val="2"/>
        <w:numId w:val="35"/>
      </w:numPr>
      <w:spacing w:after="100"/>
      <w:contextualSpacing/>
    </w:pPr>
  </w:style>
  <w:style w:type="paragraph" w:customStyle="1" w:styleId="Strecklista3">
    <w:name w:val="Strecklista 3"/>
    <w:basedOn w:val="Brdtext"/>
    <w:uiPriority w:val="6"/>
    <w:semiHidden/>
    <w:qFormat/>
    <w:rsid w:val="007A629C"/>
    <w:pPr>
      <w:numPr>
        <w:ilvl w:val="2"/>
        <w:numId w:val="34"/>
      </w:numPr>
      <w:spacing w:after="100"/>
    </w:pPr>
  </w:style>
  <w:style w:type="paragraph" w:styleId="Punktlista3">
    <w:name w:val="List Bullet 3"/>
    <w:basedOn w:val="Normal"/>
    <w:uiPriority w:val="6"/>
    <w:rsid w:val="00B2169D"/>
    <w:pPr>
      <w:numPr>
        <w:ilvl w:val="2"/>
        <w:numId w:val="28"/>
      </w:numPr>
      <w:spacing w:after="100"/>
      <w:contextualSpacing/>
    </w:pPr>
  </w:style>
  <w:style w:type="paragraph" w:customStyle="1" w:styleId="Brdtextmedram">
    <w:name w:val="Brödtext med ram"/>
    <w:basedOn w:val="Brd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Standardstycketeckensnit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Adress-brev">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nteckningsrubrik">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Standardstycketeckensnitt"/>
    <w:link w:val="Anteckningsrubrik"/>
    <w:uiPriority w:val="99"/>
    <w:semiHidden/>
    <w:rsid w:val="00573DFD"/>
  </w:style>
  <w:style w:type="character" w:styleId="AnvndHyperlnk">
    <w:name w:val="FollowedHyperlink"/>
    <w:basedOn w:val="Standardstycketeckensnitt"/>
    <w:uiPriority w:val="99"/>
    <w:semiHidden/>
    <w:unhideWhenUsed/>
    <w:rsid w:val="00573DFD"/>
    <w:rPr>
      <w:noProof w:val="0"/>
      <w:color w:val="954F72" w:themeColor="followedHyperlink"/>
      <w:u w:val="single"/>
    </w:rPr>
  </w:style>
  <w:style w:type="paragraph" w:styleId="Avslutandetext">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Standardstycketeckensnitt"/>
    <w:link w:val="Avslutandetext"/>
    <w:uiPriority w:val="99"/>
    <w:semiHidden/>
    <w:rsid w:val="00573DFD"/>
  </w:style>
  <w:style w:type="paragraph" w:styleId="Avsndaradress-brev">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ng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573DFD"/>
    <w:rPr>
      <w:rFonts w:ascii="Segoe UI" w:hAnsi="Segoe UI" w:cs="Segoe UI"/>
      <w:sz w:val="18"/>
      <w:szCs w:val="18"/>
    </w:rPr>
  </w:style>
  <w:style w:type="character" w:styleId="Betoning">
    <w:name w:val="Emphasis"/>
    <w:basedOn w:val="Standardstycketeckensnitt"/>
    <w:uiPriority w:val="20"/>
    <w:semiHidden/>
    <w:qFormat/>
    <w:rsid w:val="00573DFD"/>
    <w:rPr>
      <w:i/>
      <w:iCs/>
      <w:noProof w:val="0"/>
    </w:rPr>
  </w:style>
  <w:style w:type="character" w:styleId="Bokenstitel">
    <w:name w:val="Book Title"/>
    <w:basedOn w:val="Standardstycketeckensnitt"/>
    <w:uiPriority w:val="33"/>
    <w:semiHidden/>
    <w:qFormat/>
    <w:rsid w:val="00573DFD"/>
    <w:rPr>
      <w:b/>
      <w:bCs/>
      <w:i/>
      <w:iCs/>
      <w:noProof w:val="0"/>
      <w:spacing w:val="5"/>
    </w:rPr>
  </w:style>
  <w:style w:type="paragraph" w:styleId="Brd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Standardstycketeckensnitt"/>
    <w:link w:val="Brdtext2"/>
    <w:uiPriority w:val="99"/>
    <w:semiHidden/>
    <w:rsid w:val="00573DFD"/>
  </w:style>
  <w:style w:type="paragraph" w:styleId="Brd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Standardstycketeckensnitt"/>
    <w:link w:val="Brdtext3"/>
    <w:uiPriority w:val="99"/>
    <w:semiHidden/>
    <w:rsid w:val="00573DFD"/>
    <w:rPr>
      <w:sz w:val="16"/>
      <w:szCs w:val="16"/>
    </w:rPr>
  </w:style>
  <w:style w:type="paragraph" w:styleId="Brdtextmedfrstaindrag">
    <w:name w:val="Body Text First Indent"/>
    <w:basedOn w:val="Brd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rdtextmedfrstaindrag"/>
    <w:uiPriority w:val="99"/>
    <w:semiHidden/>
    <w:rsid w:val="00573DFD"/>
  </w:style>
  <w:style w:type="paragraph" w:styleId="Brdtextmedfrstaindrag2">
    <w:name w:val="Body Text First Indent 2"/>
    <w:basedOn w:val="Brdtextmedindrag"/>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rdtextmedfrstaindrag2"/>
    <w:uiPriority w:val="99"/>
    <w:semiHidden/>
    <w:rsid w:val="00573DFD"/>
  </w:style>
  <w:style w:type="paragraph" w:styleId="Brdtextmedindrag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573DFD"/>
  </w:style>
  <w:style w:type="paragraph" w:styleId="Brdtextmedindrag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Standardstycketeckensnitt"/>
    <w:link w:val="Brdtextmedindrag3"/>
    <w:uiPriority w:val="99"/>
    <w:semiHidden/>
    <w:rsid w:val="00573DFD"/>
    <w:rPr>
      <w:sz w:val="16"/>
      <w:szCs w:val="16"/>
    </w:rPr>
  </w:style>
  <w:style w:type="paragraph" w:styleId="Citat">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semiHidden/>
    <w:rsid w:val="00573DFD"/>
    <w:rPr>
      <w:i/>
      <w:iCs/>
      <w:color w:val="404040" w:themeColor="text1" w:themeTint="BF"/>
    </w:rPr>
  </w:style>
  <w:style w:type="paragraph" w:styleId="Citatfrteckning">
    <w:name w:val="table of authorities"/>
    <w:basedOn w:val="Normal"/>
    <w:next w:val="Normal"/>
    <w:uiPriority w:val="99"/>
    <w:semiHidden/>
    <w:unhideWhenUsed/>
    <w:rsid w:val="00573DFD"/>
    <w:pPr>
      <w:spacing w:after="0"/>
      <w:ind w:left="250" w:hanging="250"/>
    </w:pPr>
  </w:style>
  <w:style w:type="paragraph" w:styleId="Citatfrteckningsrubrik">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um">
    <w:name w:val="Date"/>
    <w:basedOn w:val="Normal"/>
    <w:next w:val="Normal"/>
    <w:link w:val="DatumChar"/>
    <w:uiPriority w:val="99"/>
    <w:semiHidden/>
    <w:unhideWhenUsed/>
    <w:rsid w:val="00573DFD"/>
  </w:style>
  <w:style w:type="character" w:customStyle="1" w:styleId="DatumChar">
    <w:name w:val="Datum Char"/>
    <w:basedOn w:val="Standardstycketeckensnitt"/>
    <w:link w:val="Datum"/>
    <w:uiPriority w:val="99"/>
    <w:semiHidden/>
    <w:rsid w:val="00573DFD"/>
  </w:style>
  <w:style w:type="character" w:styleId="Diskretbetoning">
    <w:name w:val="Subtle Emphasis"/>
    <w:basedOn w:val="Standardstycketeckensnitt"/>
    <w:uiPriority w:val="19"/>
    <w:semiHidden/>
    <w:qFormat/>
    <w:rsid w:val="00573DFD"/>
    <w:rPr>
      <w:i/>
      <w:iCs/>
      <w:noProof w:val="0"/>
      <w:color w:val="404040" w:themeColor="text1" w:themeTint="BF"/>
    </w:rPr>
  </w:style>
  <w:style w:type="character" w:styleId="Diskretreferens">
    <w:name w:val="Subtle Reference"/>
    <w:basedOn w:val="Standardstycketeckensnitt"/>
    <w:uiPriority w:val="31"/>
    <w:semiHidden/>
    <w:qFormat/>
    <w:rsid w:val="00573DFD"/>
    <w:rPr>
      <w:smallCaps/>
      <w:noProof w:val="0"/>
      <w:color w:val="5A5A5A" w:themeColor="text1" w:themeTint="A5"/>
    </w:rPr>
  </w:style>
  <w:style w:type="table" w:styleId="Diskrettabell1">
    <w:name w:val="Table Subtle 1"/>
    <w:basedOn w:val="Normaltabell"/>
    <w:uiPriority w:val="99"/>
    <w:semiHidden/>
    <w:unhideWhenUsed/>
    <w:rsid w:val="00573DF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kumentversikt">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Standardstycketeckensnitt"/>
    <w:link w:val="Dokumentversikt"/>
    <w:uiPriority w:val="99"/>
    <w:semiHidden/>
    <w:rsid w:val="00573DFD"/>
    <w:rPr>
      <w:rFonts w:ascii="Segoe UI" w:hAnsi="Segoe UI" w:cs="Segoe UI"/>
      <w:sz w:val="16"/>
      <w:szCs w:val="16"/>
    </w:rPr>
  </w:style>
  <w:style w:type="table" w:styleId="Eleganttabell">
    <w:name w:val="Table Elegant"/>
    <w:basedOn w:val="Normaltabel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uiPriority w:val="99"/>
    <w:semiHidden/>
    <w:unhideWhenUsed/>
    <w:rsid w:val="00573DF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Standardstycketeckensnitt"/>
    <w:link w:val="E-postsignatur"/>
    <w:uiPriority w:val="99"/>
    <w:semiHidden/>
    <w:rsid w:val="00573DFD"/>
  </w:style>
  <w:style w:type="paragraph" w:styleId="Figurfrteckning">
    <w:name w:val="table of figures"/>
    <w:basedOn w:val="Normal"/>
    <w:next w:val="Normal"/>
    <w:uiPriority w:val="99"/>
    <w:semiHidden/>
    <w:unhideWhenUsed/>
    <w:rsid w:val="00573DFD"/>
    <w:pPr>
      <w:spacing w:after="0"/>
    </w:pPr>
  </w:style>
  <w:style w:type="table" w:styleId="Frgadlista">
    <w:name w:val="Colorful List"/>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1">
    <w:name w:val="Colorful List Accent 1"/>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Frgadlista-dekorfrg2">
    <w:name w:val="Colorful List Accent 2"/>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Frgadlista-dekorfrg3">
    <w:name w:val="Colorful List Accent 3"/>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Frgadlista-dekorfrg4">
    <w:name w:val="Colorful List Accent 4"/>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Frgadlista-dekorfrg5">
    <w:name w:val="Colorful List Accent 5"/>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Frgadlista-dekorfrg6">
    <w:name w:val="Colorful List Accent 6"/>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Frgadskuggning">
    <w:name w:val="Colorful Shading"/>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rgadskuggning-dekorfrg1">
    <w:name w:val="Colorful Shading Accent 1"/>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Frgadskuggning-dekorfrg2">
    <w:name w:val="Colorful Shading Accent 2"/>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Frgadskuggning-dekorfrg4">
    <w:name w:val="Colorful Shading Accent 4"/>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Frgadtabell1">
    <w:name w:val="Table Colorful 1"/>
    <w:basedOn w:val="Normaltabel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Frgatrutnt">
    <w:name w:val="Colorful Grid"/>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trutnt-dekorfrg1">
    <w:name w:val="Colorful Grid Accent 1"/>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Frgatrutnt-dekorfrg2">
    <w:name w:val="Colorful Grid Accent 2"/>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Frgatrutnt-dekorfrg3">
    <w:name w:val="Colorful Grid Accent 3"/>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Frgatrutnt-dekorfrg4">
    <w:name w:val="Colorful Grid Accent 4"/>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Frgatrutnt-dekorfrg5">
    <w:name w:val="Colorful Grid Accent 5"/>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Frgatrutnt-dekorfrg6">
    <w:name w:val="Colorful Grid Accent 6"/>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styleId="Hashtagg">
    <w:name w:val="Hashtag"/>
    <w:basedOn w:val="Standardstycketeckensnitt"/>
    <w:uiPriority w:val="99"/>
    <w:semiHidden/>
    <w:unhideWhenUsed/>
    <w:rsid w:val="00573DFD"/>
    <w:rPr>
      <w:noProof w:val="0"/>
      <w:color w:val="2B579A"/>
      <w:shd w:val="clear" w:color="auto" w:fill="E6E6E6"/>
    </w:rPr>
  </w:style>
  <w:style w:type="paragraph" w:styleId="HTML-a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Standardstycketeckensnitt"/>
    <w:link w:val="HTML-adress"/>
    <w:uiPriority w:val="99"/>
    <w:semiHidden/>
    <w:rsid w:val="00573DFD"/>
    <w:rPr>
      <w:i/>
      <w:iCs/>
    </w:rPr>
  </w:style>
  <w:style w:type="character" w:styleId="HTML-akronym">
    <w:name w:val="HTML Acronym"/>
    <w:basedOn w:val="Standardstycketeckensnitt"/>
    <w:uiPriority w:val="99"/>
    <w:semiHidden/>
    <w:unhideWhenUsed/>
    <w:rsid w:val="00573DFD"/>
    <w:rPr>
      <w:noProof w:val="0"/>
    </w:rPr>
  </w:style>
  <w:style w:type="character" w:styleId="HTML-citat">
    <w:name w:val="HTML Cite"/>
    <w:basedOn w:val="Standardstycketeckensnitt"/>
    <w:uiPriority w:val="99"/>
    <w:semiHidden/>
    <w:unhideWhenUsed/>
    <w:rsid w:val="00573DFD"/>
    <w:rPr>
      <w:i/>
      <w:iCs/>
      <w:noProof w:val="0"/>
    </w:rPr>
  </w:style>
  <w:style w:type="character" w:styleId="HTML-definition">
    <w:name w:val="HTML Definition"/>
    <w:basedOn w:val="Standardstycketeckensnitt"/>
    <w:uiPriority w:val="99"/>
    <w:semiHidden/>
    <w:unhideWhenUsed/>
    <w:rsid w:val="00573DFD"/>
    <w:rPr>
      <w:i/>
      <w:iCs/>
      <w:noProof w:val="0"/>
    </w:rPr>
  </w:style>
  <w:style w:type="character" w:styleId="HTML-exempel">
    <w:name w:val="HTML Sample"/>
    <w:basedOn w:val="Standardstycketeckensnitt"/>
    <w:uiPriority w:val="99"/>
    <w:semiHidden/>
    <w:unhideWhenUsed/>
    <w:rsid w:val="00573DFD"/>
    <w:rPr>
      <w:rFonts w:ascii="Consolas" w:hAnsi="Consolas"/>
      <w:noProof w:val="0"/>
      <w:sz w:val="24"/>
      <w:szCs w:val="24"/>
    </w:rPr>
  </w:style>
  <w:style w:type="paragraph" w:styleId="HTML-frformatera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Standardstycketeckensnitt"/>
    <w:link w:val="HTML-frformaterad"/>
    <w:uiPriority w:val="99"/>
    <w:semiHidden/>
    <w:rsid w:val="00573DFD"/>
    <w:rPr>
      <w:rFonts w:ascii="Consolas" w:hAnsi="Consolas"/>
      <w:sz w:val="20"/>
      <w:szCs w:val="20"/>
    </w:rPr>
  </w:style>
  <w:style w:type="character" w:styleId="HTML-kod">
    <w:name w:val="HTML Code"/>
    <w:basedOn w:val="Standardstycketeckensnitt"/>
    <w:uiPriority w:val="99"/>
    <w:semiHidden/>
    <w:unhideWhenUsed/>
    <w:rsid w:val="00573DFD"/>
    <w:rPr>
      <w:rFonts w:ascii="Consolas" w:hAnsi="Consolas"/>
      <w:noProof w:val="0"/>
      <w:sz w:val="20"/>
      <w:szCs w:val="20"/>
    </w:rPr>
  </w:style>
  <w:style w:type="character" w:styleId="HTML-skrivmaskin">
    <w:name w:val="HTML Typewriter"/>
    <w:basedOn w:val="Standardstycketeckensnitt"/>
    <w:uiPriority w:val="99"/>
    <w:semiHidden/>
    <w:unhideWhenUsed/>
    <w:rsid w:val="00573DFD"/>
    <w:rPr>
      <w:rFonts w:ascii="Consolas" w:hAnsi="Consolas"/>
      <w:noProof w:val="0"/>
      <w:sz w:val="20"/>
      <w:szCs w:val="20"/>
    </w:rPr>
  </w:style>
  <w:style w:type="character" w:styleId="HTML-tangentbord">
    <w:name w:val="HTML Keyboard"/>
    <w:basedOn w:val="Standardstycketeckensnitt"/>
    <w:uiPriority w:val="99"/>
    <w:semiHidden/>
    <w:unhideWhenUsed/>
    <w:rsid w:val="00573DFD"/>
    <w:rPr>
      <w:rFonts w:ascii="Consolas" w:hAnsi="Consolas"/>
      <w:noProof w:val="0"/>
      <w:sz w:val="20"/>
      <w:szCs w:val="20"/>
    </w:rPr>
  </w:style>
  <w:style w:type="character" w:styleId="HTML-variabel">
    <w:name w:val="HTML Variable"/>
    <w:basedOn w:val="Standardstycketeckensnit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rubrik">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Indragetstycke">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Ingetavstnd">
    <w:name w:val="No Spacing"/>
    <w:uiPriority w:val="1"/>
    <w:semiHidden/>
    <w:qFormat/>
    <w:rsid w:val="00573DFD"/>
    <w:pPr>
      <w:spacing w:after="0" w:line="240" w:lineRule="auto"/>
    </w:pPr>
  </w:style>
  <w:style w:type="paragraph" w:styleId="Inledning">
    <w:name w:val="Salutation"/>
    <w:basedOn w:val="Normal"/>
    <w:next w:val="Normal"/>
    <w:link w:val="InledningChar"/>
    <w:uiPriority w:val="99"/>
    <w:semiHidden/>
    <w:unhideWhenUsed/>
    <w:rsid w:val="00573DFD"/>
  </w:style>
  <w:style w:type="character" w:customStyle="1" w:styleId="InledningChar">
    <w:name w:val="Inledning Char"/>
    <w:basedOn w:val="Standardstycketeckensnitt"/>
    <w:link w:val="Inledning"/>
    <w:uiPriority w:val="99"/>
    <w:semiHidden/>
    <w:rsid w:val="00573DFD"/>
  </w:style>
  <w:style w:type="paragraph" w:styleId="Innehll4">
    <w:name w:val="toc 4"/>
    <w:basedOn w:val="Normal"/>
    <w:next w:val="Normal"/>
    <w:autoRedefine/>
    <w:uiPriority w:val="39"/>
    <w:semiHidden/>
    <w:unhideWhenUsed/>
    <w:rsid w:val="00573DFD"/>
    <w:pPr>
      <w:spacing w:after="100"/>
      <w:ind w:left="750"/>
    </w:pPr>
  </w:style>
  <w:style w:type="paragraph" w:styleId="Innehll5">
    <w:name w:val="toc 5"/>
    <w:basedOn w:val="Normal"/>
    <w:next w:val="Normal"/>
    <w:autoRedefine/>
    <w:uiPriority w:val="39"/>
    <w:semiHidden/>
    <w:unhideWhenUsed/>
    <w:rsid w:val="00573DFD"/>
    <w:pPr>
      <w:spacing w:after="100"/>
      <w:ind w:left="1000"/>
    </w:pPr>
  </w:style>
  <w:style w:type="paragraph" w:styleId="Innehll6">
    <w:name w:val="toc 6"/>
    <w:basedOn w:val="Normal"/>
    <w:next w:val="Normal"/>
    <w:autoRedefine/>
    <w:uiPriority w:val="39"/>
    <w:semiHidden/>
    <w:unhideWhenUsed/>
    <w:rsid w:val="00573DFD"/>
    <w:pPr>
      <w:spacing w:after="100"/>
      <w:ind w:left="1250"/>
    </w:pPr>
  </w:style>
  <w:style w:type="paragraph" w:styleId="Innehll7">
    <w:name w:val="toc 7"/>
    <w:basedOn w:val="Normal"/>
    <w:next w:val="Normal"/>
    <w:autoRedefine/>
    <w:uiPriority w:val="39"/>
    <w:semiHidden/>
    <w:unhideWhenUsed/>
    <w:rsid w:val="00573DFD"/>
    <w:pPr>
      <w:spacing w:after="100"/>
      <w:ind w:left="1500"/>
    </w:pPr>
  </w:style>
  <w:style w:type="paragraph" w:styleId="Innehll8">
    <w:name w:val="toc 8"/>
    <w:basedOn w:val="Normal"/>
    <w:next w:val="Normal"/>
    <w:autoRedefine/>
    <w:uiPriority w:val="39"/>
    <w:semiHidden/>
    <w:unhideWhenUsed/>
    <w:rsid w:val="00573DFD"/>
    <w:pPr>
      <w:spacing w:after="100"/>
      <w:ind w:left="1750"/>
    </w:pPr>
  </w:style>
  <w:style w:type="paragraph" w:styleId="Innehll9">
    <w:name w:val="toc 9"/>
    <w:basedOn w:val="Normal"/>
    <w:next w:val="Normal"/>
    <w:autoRedefine/>
    <w:uiPriority w:val="39"/>
    <w:semiHidden/>
    <w:unhideWhenUsed/>
    <w:rsid w:val="00573DFD"/>
    <w:pPr>
      <w:spacing w:after="100"/>
      <w:ind w:left="2000"/>
    </w:pPr>
  </w:style>
  <w:style w:type="paragraph" w:styleId="Kommentarer">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Standardstycketeckensnitt"/>
    <w:link w:val="Kommentarer"/>
    <w:uiPriority w:val="99"/>
    <w:semiHidden/>
    <w:rsid w:val="00573DFD"/>
    <w:rPr>
      <w:sz w:val="20"/>
      <w:szCs w:val="20"/>
    </w:rPr>
  </w:style>
  <w:style w:type="character" w:styleId="Kommentarsreferens">
    <w:name w:val="annotation reference"/>
    <w:basedOn w:val="Standardstycketeckensnitt"/>
    <w:uiPriority w:val="99"/>
    <w:semiHidden/>
    <w:unhideWhenUsed/>
    <w:rsid w:val="00573DFD"/>
    <w:rPr>
      <w:noProof w:val="0"/>
      <w:sz w:val="16"/>
      <w:szCs w:val="16"/>
    </w:rPr>
  </w:style>
  <w:style w:type="paragraph" w:styleId="Kommentarsmne">
    <w:name w:val="annotation subject"/>
    <w:basedOn w:val="Kommentarer"/>
    <w:next w:val="Kommentarer"/>
    <w:link w:val="KommentarsmneChar"/>
    <w:uiPriority w:val="99"/>
    <w:semiHidden/>
    <w:unhideWhenUsed/>
    <w:rsid w:val="00573DFD"/>
    <w:rPr>
      <w:b/>
      <w:bCs/>
    </w:rPr>
  </w:style>
  <w:style w:type="character" w:customStyle="1" w:styleId="KommentarsmneChar">
    <w:name w:val="Kommentarsämne Char"/>
    <w:basedOn w:val="KommentarerChar"/>
    <w:link w:val="Kommentarsmne"/>
    <w:uiPriority w:val="99"/>
    <w:semiHidden/>
    <w:rsid w:val="00573DFD"/>
    <w:rPr>
      <w:b/>
      <w:bCs/>
      <w:sz w:val="20"/>
      <w:szCs w:val="20"/>
    </w:rPr>
  </w:style>
  <w:style w:type="paragraph" w:styleId="Lista">
    <w:name w:val="List"/>
    <w:basedOn w:val="Normal"/>
    <w:uiPriority w:val="99"/>
    <w:semiHidden/>
    <w:unhideWhenUsed/>
    <w:rsid w:val="00573DFD"/>
    <w:pPr>
      <w:ind w:left="283" w:hanging="283"/>
      <w:contextualSpacing/>
    </w:pPr>
  </w:style>
  <w:style w:type="paragraph" w:styleId="Lista2">
    <w:name w:val="List 2"/>
    <w:basedOn w:val="Normal"/>
    <w:uiPriority w:val="99"/>
    <w:semiHidden/>
    <w:unhideWhenUsed/>
    <w:rsid w:val="00573DFD"/>
    <w:pPr>
      <w:ind w:left="566" w:hanging="283"/>
      <w:contextualSpacing/>
    </w:pPr>
  </w:style>
  <w:style w:type="paragraph" w:styleId="Lista3">
    <w:name w:val="List 3"/>
    <w:basedOn w:val="Normal"/>
    <w:uiPriority w:val="99"/>
    <w:semiHidden/>
    <w:unhideWhenUsed/>
    <w:rsid w:val="00573DFD"/>
    <w:pPr>
      <w:ind w:left="849" w:hanging="283"/>
      <w:contextualSpacing/>
    </w:pPr>
  </w:style>
  <w:style w:type="paragraph" w:styleId="Lista4">
    <w:name w:val="List 4"/>
    <w:basedOn w:val="Normal"/>
    <w:uiPriority w:val="99"/>
    <w:semiHidden/>
    <w:unhideWhenUsed/>
    <w:rsid w:val="00573DFD"/>
    <w:pPr>
      <w:ind w:left="1132" w:hanging="283"/>
      <w:contextualSpacing/>
    </w:pPr>
  </w:style>
  <w:style w:type="paragraph" w:styleId="Lista5">
    <w:name w:val="List 5"/>
    <w:basedOn w:val="Normal"/>
    <w:uiPriority w:val="99"/>
    <w:semiHidden/>
    <w:unhideWhenUsed/>
    <w:rsid w:val="00573DFD"/>
    <w:pPr>
      <w:ind w:left="1415" w:hanging="283"/>
      <w:contextualSpacing/>
    </w:pPr>
  </w:style>
  <w:style w:type="paragraph" w:styleId="Listafortstt">
    <w:name w:val="List Continue"/>
    <w:basedOn w:val="Normal"/>
    <w:uiPriority w:val="99"/>
    <w:semiHidden/>
    <w:unhideWhenUsed/>
    <w:rsid w:val="00573DFD"/>
    <w:pPr>
      <w:spacing w:after="120"/>
      <w:ind w:left="283"/>
      <w:contextualSpacing/>
    </w:pPr>
  </w:style>
  <w:style w:type="paragraph" w:styleId="Listafortstt2">
    <w:name w:val="List Continue 2"/>
    <w:basedOn w:val="Normal"/>
    <w:uiPriority w:val="99"/>
    <w:semiHidden/>
    <w:unhideWhenUsed/>
    <w:rsid w:val="00573DFD"/>
    <w:pPr>
      <w:spacing w:after="120"/>
      <w:ind w:left="566"/>
      <w:contextualSpacing/>
    </w:pPr>
  </w:style>
  <w:style w:type="paragraph" w:styleId="Listafortstt3">
    <w:name w:val="List Continue 3"/>
    <w:basedOn w:val="Normal"/>
    <w:uiPriority w:val="99"/>
    <w:semiHidden/>
    <w:unhideWhenUsed/>
    <w:rsid w:val="00573DFD"/>
    <w:pPr>
      <w:spacing w:after="120"/>
      <w:ind w:left="849"/>
      <w:contextualSpacing/>
    </w:pPr>
  </w:style>
  <w:style w:type="paragraph" w:styleId="Listafortstt4">
    <w:name w:val="List Continue 4"/>
    <w:basedOn w:val="Normal"/>
    <w:uiPriority w:val="99"/>
    <w:semiHidden/>
    <w:unhideWhenUsed/>
    <w:rsid w:val="00573DFD"/>
    <w:pPr>
      <w:spacing w:after="120"/>
      <w:ind w:left="1132"/>
      <w:contextualSpacing/>
    </w:pPr>
  </w:style>
  <w:style w:type="paragraph" w:styleId="Listafortstt5">
    <w:name w:val="List Continue 5"/>
    <w:basedOn w:val="Normal"/>
    <w:uiPriority w:val="99"/>
    <w:semiHidden/>
    <w:unhideWhenUsed/>
    <w:rsid w:val="00573DFD"/>
    <w:pPr>
      <w:spacing w:after="120"/>
      <w:ind w:left="1415"/>
      <w:contextualSpacing/>
    </w:pPr>
  </w:style>
  <w:style w:type="paragraph" w:styleId="Liststycke">
    <w:name w:val="List Paragraph"/>
    <w:basedOn w:val="Normal"/>
    <w:uiPriority w:val="34"/>
    <w:qFormat/>
    <w:rsid w:val="00573DFD"/>
    <w:pPr>
      <w:ind w:left="720"/>
      <w:contextualSpacing/>
    </w:pPr>
  </w:style>
  <w:style w:type="table" w:styleId="Listtabell1ljus">
    <w:name w:val="List Table 1 Light"/>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1ljusdekorfrg1">
    <w:name w:val="List Table 1 Light Accent 1"/>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1ljusdekorfrg2">
    <w:name w:val="List Table 1 Light Accent 2"/>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1ljusdekorfrg3">
    <w:name w:val="List Table 1 Light Accent 3"/>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1ljusdekorfrg4">
    <w:name w:val="List Table 1 Light Accent 4"/>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1ljusdekorfrg5">
    <w:name w:val="List Table 1 Light Accent 5"/>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1ljusdekorfrg6">
    <w:name w:val="List Table 1 Light Accent 6"/>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2">
    <w:name w:val="List Table 2"/>
    <w:basedOn w:val="Normaltabel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2dekorfrg1">
    <w:name w:val="List Table 2 Accent 1"/>
    <w:basedOn w:val="Normaltabel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2dekorfrg2">
    <w:name w:val="List Table 2 Accent 2"/>
    <w:basedOn w:val="Normaltabel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2dekorfrg3">
    <w:name w:val="List Table 2 Accent 3"/>
    <w:basedOn w:val="Normaltabel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2dekorfrg4">
    <w:name w:val="List Table 2 Accent 4"/>
    <w:basedOn w:val="Normaltabel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2dekorfrg5">
    <w:name w:val="List Table 2 Accent 5"/>
    <w:basedOn w:val="Normaltabel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2dekorfrg6">
    <w:name w:val="List Table 2 Accent 6"/>
    <w:basedOn w:val="Normaltabel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3">
    <w:name w:val="List Table 3"/>
    <w:basedOn w:val="Normaltabel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ell3dekorfrg1">
    <w:name w:val="List Table 3 Accent 1"/>
    <w:basedOn w:val="Normaltabel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styleId="Listtabell3dekorfrg2">
    <w:name w:val="List Table 3 Accent 2"/>
    <w:basedOn w:val="Normaltabel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styleId="Listtabell3dekorfrg3">
    <w:name w:val="List Table 3 Accent 3"/>
    <w:basedOn w:val="Normaltabel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styleId="Listtabell3dekorfrg4">
    <w:name w:val="List Table 3 Accent 4"/>
    <w:basedOn w:val="Normaltabel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styleId="Listtabell3dekorfrg5">
    <w:name w:val="List Table 3 Accent 5"/>
    <w:basedOn w:val="Normaltabel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styleId="Listtabell3dekorfrg6">
    <w:name w:val="List Table 3 Accent 6"/>
    <w:basedOn w:val="Normaltabel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styleId="Listtabell4">
    <w:name w:val="List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4dekorfrg1">
    <w:name w:val="List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4dekorfrg2">
    <w:name w:val="List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4dekorfrg3">
    <w:name w:val="List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4dekorfrg4">
    <w:name w:val="List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4dekorfrg5">
    <w:name w:val="List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4dekorfrg6">
    <w:name w:val="List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5mrk">
    <w:name w:val="List Table 5 Dark"/>
    <w:basedOn w:val="Normaltabel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1">
    <w:name w:val="List Table 5 Dark Accent 1"/>
    <w:basedOn w:val="Normaltabel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2">
    <w:name w:val="List Table 5 Dark Accent 2"/>
    <w:basedOn w:val="Normaltabel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3">
    <w:name w:val="List Table 5 Dark Accent 3"/>
    <w:basedOn w:val="Normaltabel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4">
    <w:name w:val="List Table 5 Dark Accent 4"/>
    <w:basedOn w:val="Normaltabel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5">
    <w:name w:val="List Table 5 Dark Accent 5"/>
    <w:basedOn w:val="Normaltabel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6">
    <w:name w:val="List Table 5 Dark Accent 6"/>
    <w:basedOn w:val="Normaltabel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6frgstark">
    <w:name w:val="List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6frgstarkdekorfrg1">
    <w:name w:val="List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6frgstarkdekorfrg2">
    <w:name w:val="List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6frgstarkdekorfrg3">
    <w:name w:val="List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6frgstarkdekorfrg4">
    <w:name w:val="List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6frgstarkdekorfrg5">
    <w:name w:val="List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6frgstarkdekorfrg6">
    <w:name w:val="List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7frgstark">
    <w:name w:val="List Table 7 Colorful"/>
    <w:basedOn w:val="Normaltabel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1">
    <w:name w:val="List Table 7 Colorful Accent 1"/>
    <w:basedOn w:val="Normaltabel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2">
    <w:name w:val="List Table 7 Colorful Accent 2"/>
    <w:basedOn w:val="Normaltabel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3">
    <w:name w:val="List Table 7 Colorful Accent 3"/>
    <w:basedOn w:val="Normaltabel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4">
    <w:name w:val="List Table 7 Colorful Accent 4"/>
    <w:basedOn w:val="Normaltabel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5">
    <w:name w:val="List Table 7 Colorful Accent 5"/>
    <w:basedOn w:val="Normaltabel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6">
    <w:name w:val="List Table 7 Colorful Accent 6"/>
    <w:basedOn w:val="Normaltabel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tteraturfrteckning">
    <w:name w:val="Bibliography"/>
    <w:basedOn w:val="Normal"/>
    <w:next w:val="Normal"/>
    <w:uiPriority w:val="37"/>
    <w:semiHidden/>
    <w:unhideWhenUsed/>
    <w:rsid w:val="00573DFD"/>
  </w:style>
  <w:style w:type="table" w:styleId="Ljuslista">
    <w:name w:val="Light List"/>
    <w:basedOn w:val="Normaltabel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Normaltabel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juslista-dekorfrg2">
    <w:name w:val="Light List Accent 2"/>
    <w:basedOn w:val="Normaltabel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juslista-dekorfrg3">
    <w:name w:val="Light List Accent 3"/>
    <w:basedOn w:val="Normaltabel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juslista-dekorfrg4">
    <w:name w:val="Light List Accent 4"/>
    <w:basedOn w:val="Normaltabel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juslista-dekorfrg5">
    <w:name w:val="Light List Accent 5"/>
    <w:basedOn w:val="Normaltabel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juslista-dekorfrg6">
    <w:name w:val="Light List Accent 6"/>
    <w:basedOn w:val="Normaltabel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jusskuggning">
    <w:name w:val="Light Shading"/>
    <w:basedOn w:val="Normaltabel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jusskuggning-dekorfrg2">
    <w:name w:val="Light Shading Accent 2"/>
    <w:basedOn w:val="Normaltabel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jusskuggning-dekorfrg3">
    <w:name w:val="Light Shading Accent 3"/>
    <w:basedOn w:val="Normaltabel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jusskuggning-dekorfrg4">
    <w:name w:val="Light Shading Accent 4"/>
    <w:basedOn w:val="Normaltabel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jusskuggning-dekorfrg5">
    <w:name w:val="Light Shading Accent 5"/>
    <w:basedOn w:val="Normaltabel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jusskuggning-dekorfrg6">
    <w:name w:val="Light Shading Accent 6"/>
    <w:basedOn w:val="Normaltabel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justrutnt">
    <w:name w:val="Light Grid"/>
    <w:basedOn w:val="Normaltabel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justrutnt-dekorfrg2">
    <w:name w:val="Light Grid Accent 2"/>
    <w:basedOn w:val="Normaltabel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justrutnt-dekorfrg3">
    <w:name w:val="Light Grid Accent 3"/>
    <w:basedOn w:val="Normaltabel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justrutnt-dekorfrg4">
    <w:name w:val="Light Grid Accent 4"/>
    <w:basedOn w:val="Normaltabel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justrutnt-dekorfrg5">
    <w:name w:val="Light Grid Accent 5"/>
    <w:basedOn w:val="Normaltabel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justrutnt-dekorfrg6">
    <w:name w:val="Light Grid Accent 6"/>
    <w:basedOn w:val="Normaltabel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krotext">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Standardstycketeckensnitt"/>
    <w:link w:val="Makrotext"/>
    <w:uiPriority w:val="99"/>
    <w:semiHidden/>
    <w:rsid w:val="00573DFD"/>
    <w:rPr>
      <w:rFonts w:ascii="Consolas" w:hAnsi="Consolas"/>
      <w:sz w:val="20"/>
      <w:szCs w:val="20"/>
    </w:rPr>
  </w:style>
  <w:style w:type="paragraph" w:styleId="Meddelanderubrik">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Standardstycketeckensnitt"/>
    <w:link w:val="Meddelanderubrik"/>
    <w:uiPriority w:val="99"/>
    <w:semiHidden/>
    <w:rsid w:val="00573DFD"/>
    <w:rPr>
      <w:rFonts w:asciiTheme="majorHAnsi" w:eastAsiaTheme="majorEastAsia" w:hAnsiTheme="majorHAnsi" w:cstheme="majorBidi"/>
      <w:sz w:val="24"/>
      <w:szCs w:val="24"/>
      <w:shd w:val="pct20" w:color="auto" w:fill="auto"/>
    </w:rPr>
  </w:style>
  <w:style w:type="table" w:styleId="Mellanmrklista1">
    <w:name w:val="Medium Lis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llanmrklista1-dekorfrg2">
    <w:name w:val="Medium List 1 Accent 2"/>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llanmrklista1-dekorfrg3">
    <w:name w:val="Medium List 1 Accent 3"/>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llanmrklista1-dekorfrg4">
    <w:name w:val="Medium List 1 Accent 4"/>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llanmrklista1-dekorfrg5">
    <w:name w:val="Medium List 1 Accent 5"/>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llanmrklista1-dekorfrg6">
    <w:name w:val="Medium List 1 Accent 6"/>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llanmrklista2">
    <w:name w:val="Medium Lis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skuggning1">
    <w:name w:val="Medium Shading 1"/>
    <w:basedOn w:val="Normaltabel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llanmrkskuggning1-dekorfrg1">
    <w:name w:val="Medium Shading 1 Accent 1"/>
    <w:basedOn w:val="Normaltabel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llanmrkskuggning2">
    <w:name w:val="Medium Shading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1">
    <w:name w:val="Medium Shading 2 Accent 1"/>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2">
    <w:name w:val="Medium Shading 2 Accent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3">
    <w:name w:val="Medium Shading 2 Accent 3"/>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4">
    <w:name w:val="Medium Shading 2 Accent 4"/>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5">
    <w:name w:val="Medium Shading 2 Accent 5"/>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6">
    <w:name w:val="Medium Shading 2 Accent 6"/>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trutnt1">
    <w:name w:val="Medium Grid 1"/>
    <w:basedOn w:val="Normaltabel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llanmrktrutnt1-dekorfrg2">
    <w:name w:val="Medium Grid 1 Accent 2"/>
    <w:basedOn w:val="Normaltabel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llanmrktrutnt1-dekorfrg3">
    <w:name w:val="Medium Grid 1 Accent 3"/>
    <w:basedOn w:val="Normaltabel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llanmrktrutnt1-dekorfrg4">
    <w:name w:val="Medium Grid 1 Accent 4"/>
    <w:basedOn w:val="Normaltabel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llanmrktrutnt1-dekorfrg5">
    <w:name w:val="Medium Grid 1 Accent 5"/>
    <w:basedOn w:val="Normaltabel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llanmrktrutnt1-dekorfrg6">
    <w:name w:val="Medium Grid 1 Accent 6"/>
    <w:basedOn w:val="Normaltabel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llanmrktrutnt2">
    <w:name w:val="Medium Grid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llanmrktrutnt3">
    <w:name w:val="Medium Grid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llanmrktrutnt3-dekorfrg2">
    <w:name w:val="Medium Grid 3 Accent 2"/>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llanmrktrutnt3-dekorfrg3">
    <w:name w:val="Medium Grid 3 Accent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llanmrktrutnt3-dekorfrg4">
    <w:name w:val="Medium Grid 3 Accent 4"/>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llanmrktrutnt3-dekorfrg5">
    <w:name w:val="Medium Grid 3 Accent 5"/>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llanmrktrutnt3-dekorfrg6">
    <w:name w:val="Medium Grid 3 Accent 6"/>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Moderntabell">
    <w:name w:val="Table Contemporary"/>
    <w:basedOn w:val="Normaltabel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rklista">
    <w:name w:val="Dark List"/>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a-dekorfrg1">
    <w:name w:val="Dark List Accent 1"/>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Mrklista-dekorfrg2">
    <w:name w:val="Dark List Accent 2"/>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Mrklista-dekorfrg3">
    <w:name w:val="Dark List Accent 3"/>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Mrklista-dekorfrg4">
    <w:name w:val="Dark List Accent 4"/>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Mrklista-dekorfrg5">
    <w:name w:val="Dark List Accent 5"/>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Mrklista-dekorfrg6">
    <w:name w:val="Dark List Accent 6"/>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b">
    <w:name w:val="Normal (Web)"/>
    <w:basedOn w:val="Normal"/>
    <w:uiPriority w:val="99"/>
    <w:semiHidden/>
    <w:unhideWhenUsed/>
    <w:rsid w:val="00573DFD"/>
    <w:rPr>
      <w:rFonts w:ascii="Times New Roman" w:hAnsi="Times New Roman" w:cs="Times New Roman"/>
      <w:sz w:val="24"/>
      <w:szCs w:val="24"/>
    </w:rPr>
  </w:style>
  <w:style w:type="paragraph" w:styleId="Normaltindrag">
    <w:name w:val="Normal Indent"/>
    <w:basedOn w:val="Normal"/>
    <w:uiPriority w:val="99"/>
    <w:semiHidden/>
    <w:unhideWhenUsed/>
    <w:rsid w:val="00573DFD"/>
    <w:pPr>
      <w:ind w:left="1304"/>
    </w:pPr>
  </w:style>
  <w:style w:type="paragraph" w:styleId="Numreradlista4">
    <w:name w:val="List Number 4"/>
    <w:basedOn w:val="Normal"/>
    <w:uiPriority w:val="99"/>
    <w:semiHidden/>
    <w:unhideWhenUsed/>
    <w:rsid w:val="00573DFD"/>
    <w:pPr>
      <w:numPr>
        <w:numId w:val="40"/>
      </w:numPr>
      <w:contextualSpacing/>
    </w:pPr>
  </w:style>
  <w:style w:type="paragraph" w:styleId="Numreradlista5">
    <w:name w:val="List Number 5"/>
    <w:basedOn w:val="Normal"/>
    <w:uiPriority w:val="99"/>
    <w:semiHidden/>
    <w:unhideWhenUsed/>
    <w:rsid w:val="00573DFD"/>
    <w:pPr>
      <w:numPr>
        <w:numId w:val="41"/>
      </w:numPr>
      <w:contextualSpacing/>
    </w:pPr>
  </w:style>
  <w:style w:type="character" w:styleId="Nmn">
    <w:name w:val="Mention"/>
    <w:basedOn w:val="Standardstycketeckensnitt"/>
    <w:uiPriority w:val="99"/>
    <w:semiHidden/>
    <w:unhideWhenUsed/>
    <w:rsid w:val="00573DFD"/>
    <w:rPr>
      <w:noProof w:val="0"/>
      <w:color w:val="2B579A"/>
      <w:shd w:val="clear" w:color="auto" w:fill="E6E6E6"/>
    </w:rPr>
  </w:style>
  <w:style w:type="table" w:styleId="Oformateradtabell1">
    <w:name w:val="Plain Table 1"/>
    <w:basedOn w:val="Normaltabel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2">
    <w:name w:val="Plain Table 2"/>
    <w:basedOn w:val="Normaltabel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formateradtabell3">
    <w:name w:val="Plain Table 3"/>
    <w:basedOn w:val="Normaltabel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formateradtabell4">
    <w:name w:val="Plain Table 4"/>
    <w:basedOn w:val="Normaltabel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5">
    <w:name w:val="Plain Table 5"/>
    <w:basedOn w:val="Normaltabel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Oformaterad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Standardstycketeckensnitt"/>
    <w:link w:val="Oformateradtext"/>
    <w:uiPriority w:val="99"/>
    <w:semiHidden/>
    <w:rsid w:val="00573DFD"/>
    <w:rPr>
      <w:rFonts w:ascii="Consolas" w:hAnsi="Consolas"/>
      <w:sz w:val="21"/>
      <w:szCs w:val="21"/>
    </w:rPr>
  </w:style>
  <w:style w:type="character" w:styleId="Olstomnmnande">
    <w:name w:val="Unresolved Mention"/>
    <w:basedOn w:val="Standardstycketeckensnitt"/>
    <w:uiPriority w:val="99"/>
    <w:semiHidden/>
    <w:unhideWhenUsed/>
    <w:rsid w:val="00573DFD"/>
    <w:rPr>
      <w:noProof w:val="0"/>
      <w:color w:val="808080"/>
      <w:shd w:val="clear" w:color="auto" w:fill="E6E6E6"/>
    </w:rPr>
  </w:style>
  <w:style w:type="table" w:styleId="Professionelltabell">
    <w:name w:val="Table Professional"/>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4">
    <w:name w:val="List Bullet 4"/>
    <w:basedOn w:val="Normal"/>
    <w:uiPriority w:val="99"/>
    <w:semiHidden/>
    <w:unhideWhenUsed/>
    <w:rsid w:val="00573DFD"/>
    <w:pPr>
      <w:numPr>
        <w:numId w:val="42"/>
      </w:numPr>
      <w:contextualSpacing/>
    </w:pPr>
  </w:style>
  <w:style w:type="paragraph" w:styleId="Punktlista5">
    <w:name w:val="List Bullet 5"/>
    <w:basedOn w:val="Normal"/>
    <w:uiPriority w:val="99"/>
    <w:semiHidden/>
    <w:unhideWhenUsed/>
    <w:rsid w:val="00573DFD"/>
    <w:pPr>
      <w:numPr>
        <w:numId w:val="43"/>
      </w:numPr>
      <w:contextualSpacing/>
    </w:pPr>
  </w:style>
  <w:style w:type="character" w:styleId="Radnummer">
    <w:name w:val="line number"/>
    <w:basedOn w:val="Standardstycketeckensnitt"/>
    <w:uiPriority w:val="99"/>
    <w:semiHidden/>
    <w:unhideWhenUsed/>
    <w:rsid w:val="00573DFD"/>
    <w:rPr>
      <w:noProof w:val="0"/>
    </w:rPr>
  </w:style>
  <w:style w:type="character" w:customStyle="1" w:styleId="Rubrik6Char">
    <w:name w:val="Rubrik 6 Char"/>
    <w:basedOn w:val="Standardstycketeckensnitt"/>
    <w:link w:val="Rubrik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Standardstycketeckensnitt"/>
    <w:link w:val="Rubrik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Standardstycketeckensnitt"/>
    <w:link w:val="Rubrik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Standardstycketeckensnitt"/>
    <w:link w:val="Rubrik9"/>
    <w:uiPriority w:val="9"/>
    <w:semiHidden/>
    <w:rsid w:val="00573DFD"/>
    <w:rPr>
      <w:rFonts w:asciiTheme="majorHAnsi" w:eastAsiaTheme="majorEastAsia" w:hAnsiTheme="majorHAnsi" w:cstheme="majorBidi"/>
      <w:i/>
      <w:iCs/>
      <w:color w:val="272727" w:themeColor="text1" w:themeTint="D8"/>
      <w:sz w:val="21"/>
      <w:szCs w:val="21"/>
    </w:rPr>
  </w:style>
  <w:style w:type="table" w:styleId="Rutntstabell1ljus">
    <w:name w:val="Grid Table 1 Light"/>
    <w:basedOn w:val="Normaltabel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ntstabell1ljusdekorfrg1">
    <w:name w:val="Grid Table 1 Light Accent 1"/>
    <w:basedOn w:val="Normaltabel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styleId="Rutntstabell1ljus-dekorfrg2">
    <w:name w:val="Grid Table 1 Light Accent 2"/>
    <w:basedOn w:val="Normaltabel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styleId="Rutntstabell1ljusdekorfrg3">
    <w:name w:val="Grid Table 1 Light Accent 3"/>
    <w:basedOn w:val="Normaltabel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styleId="Rutntstabell1ljusdekorfrg4">
    <w:name w:val="Grid Table 1 Light Accent 4"/>
    <w:basedOn w:val="Normaltabel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styleId="Rutntstabell1ljusdekorfrg5">
    <w:name w:val="Grid Table 1 Light Accent 5"/>
    <w:basedOn w:val="Normaltabel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styleId="Rutntstabell1ljusdekorfrg6">
    <w:name w:val="Grid Table 1 Light Accent 6"/>
    <w:basedOn w:val="Normaltabel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styleId="Rutntstabell2">
    <w:name w:val="Grid Table 2"/>
    <w:basedOn w:val="Normaltabel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2dekorfrg1">
    <w:name w:val="Grid Table 2 Accent 1"/>
    <w:basedOn w:val="Normaltabel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2dekorfrg2">
    <w:name w:val="Grid Table 2 Accent 2"/>
    <w:basedOn w:val="Normaltabel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2dekorfrg3">
    <w:name w:val="Grid Table 2 Accent 3"/>
    <w:basedOn w:val="Normaltabel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2dekorfrg4">
    <w:name w:val="Grid Table 2 Accent 4"/>
    <w:basedOn w:val="Normaltabel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2dekorfrg5">
    <w:name w:val="Grid Table 2 Accent 5"/>
    <w:basedOn w:val="Normaltabel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2dekorfrg6">
    <w:name w:val="Grid Table 2 Accent 6"/>
    <w:basedOn w:val="Normaltabel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3">
    <w:name w:val="Grid Table 3"/>
    <w:basedOn w:val="Normaltabel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3dekorfrg1">
    <w:name w:val="Grid Table 3 Accent 1"/>
    <w:basedOn w:val="Normaltabel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3dekorfrg2">
    <w:name w:val="Grid Table 3 Accent 2"/>
    <w:basedOn w:val="Normaltabel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3dekorfrg3">
    <w:name w:val="Grid Table 3 Accent 3"/>
    <w:basedOn w:val="Normaltabel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3dekorfrg4">
    <w:name w:val="Grid Table 3 Accent 4"/>
    <w:basedOn w:val="Normaltabel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3dekorfrg5">
    <w:name w:val="Grid Table 3 Accent 5"/>
    <w:basedOn w:val="Normaltabel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3dekorfrg6">
    <w:name w:val="Grid Table 3 Accent 6"/>
    <w:basedOn w:val="Normaltabel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styleId="Rutntstabell4">
    <w:name w:val="Grid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4dekorfrg1">
    <w:name w:val="Grid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4dekorfrg2">
    <w:name w:val="Grid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4dekorfrg3">
    <w:name w:val="Grid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4dekorfrg4">
    <w:name w:val="Grid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4dekorfrg5">
    <w:name w:val="Grid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4dekorfrg6">
    <w:name w:val="Grid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5mrk">
    <w:name w:val="Grid Table 5 Dark"/>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ntstabell5mrkdekorfrg1">
    <w:name w:val="Grid Table 5 Dark Accent 1"/>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styleId="Rutntstabell5mrkdekorfrg2">
    <w:name w:val="Grid Table 5 Dark Accent 2"/>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styleId="Rutntstabell5mrkdekorfrg3">
    <w:name w:val="Grid Table 5 Dark Accent 3"/>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styleId="Rutntstabell5mrkdekorfrg4">
    <w:name w:val="Grid Table 5 Dark Accent 4"/>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styleId="Rutntstabell5mrkdekorfrg5">
    <w:name w:val="Grid Table 5 Dark Accent 5"/>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styleId="Rutntstabell5mrkdekorfrg6">
    <w:name w:val="Grid Table 5 Dark Accent 6"/>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styleId="Rutntstabell6frgstark">
    <w:name w:val="Grid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6frgstarkdekorfrg1">
    <w:name w:val="Grid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6frgstarkdekorfrg2">
    <w:name w:val="Grid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6frgstarkdekorfrg3">
    <w:name w:val="Grid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6frgstarkdekorfrg4">
    <w:name w:val="Grid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6frgstarkdekorfrg5">
    <w:name w:val="Grid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6frgstarkdekorfrg6">
    <w:name w:val="Grid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7frgstark">
    <w:name w:val="Grid Table 7 Colorful"/>
    <w:basedOn w:val="Normaltabel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7frgstarkdekorfrg1">
    <w:name w:val="Grid Table 7 Colorful Accent 1"/>
    <w:basedOn w:val="Normaltabel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7frgstarkdekorfrg2">
    <w:name w:val="Grid Table 7 Colorful Accent 2"/>
    <w:basedOn w:val="Normaltabel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7frgstarkdekorfrg3">
    <w:name w:val="Grid Table 7 Colorful Accent 3"/>
    <w:basedOn w:val="Normaltabel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7frgstarkdekorfrg4">
    <w:name w:val="Grid Table 7 Colorful Accent 4"/>
    <w:basedOn w:val="Normaltabel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7frgstarkdekorfrg5">
    <w:name w:val="Grid Table 7 Colorful Accent 5"/>
    <w:basedOn w:val="Normaltabel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7frgstarkdekorfrg6">
    <w:name w:val="Grid Table 7 Colorful Accent 6"/>
    <w:basedOn w:val="Normaltabel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Standardstycketeckensnitt"/>
    <w:link w:val="Signatur"/>
    <w:uiPriority w:val="99"/>
    <w:semiHidden/>
    <w:rsid w:val="00573DFD"/>
  </w:style>
  <w:style w:type="character" w:styleId="Slutnotsreferens">
    <w:name w:val="endnote reference"/>
    <w:basedOn w:val="Standardstycketeckensnitt"/>
    <w:uiPriority w:val="99"/>
    <w:semiHidden/>
    <w:unhideWhenUsed/>
    <w:rsid w:val="00573DFD"/>
    <w:rPr>
      <w:noProof w:val="0"/>
      <w:vertAlign w:val="superscript"/>
    </w:rPr>
  </w:style>
  <w:style w:type="paragraph" w:styleId="Slutnots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Standardstycketeckensnitt"/>
    <w:link w:val="Slutnotstext"/>
    <w:uiPriority w:val="99"/>
    <w:semiHidden/>
    <w:rsid w:val="00573DFD"/>
    <w:rPr>
      <w:sz w:val="20"/>
      <w:szCs w:val="20"/>
    </w:rPr>
  </w:style>
  <w:style w:type="character" w:styleId="Smarthyperlnk">
    <w:name w:val="Smart Hyperlink"/>
    <w:basedOn w:val="Standardstycketeckensnitt"/>
    <w:uiPriority w:val="99"/>
    <w:semiHidden/>
    <w:unhideWhenUsed/>
    <w:rsid w:val="00573DFD"/>
    <w:rPr>
      <w:noProof w:val="0"/>
      <w:u w:val="dotted"/>
    </w:rPr>
  </w:style>
  <w:style w:type="table" w:styleId="Standardtabell1">
    <w:name w:val="Table Classic 1"/>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basedOn w:val="Standardstycketeckensnitt"/>
    <w:uiPriority w:val="22"/>
    <w:semiHidden/>
    <w:qFormat/>
    <w:rsid w:val="00573DFD"/>
    <w:rPr>
      <w:b/>
      <w:bCs/>
      <w:noProof w:val="0"/>
    </w:rPr>
  </w:style>
  <w:style w:type="character" w:styleId="Starkbetoning">
    <w:name w:val="Intense Emphasis"/>
    <w:basedOn w:val="Standardstycketeckensnitt"/>
    <w:uiPriority w:val="21"/>
    <w:semiHidden/>
    <w:qFormat/>
    <w:rsid w:val="00573DFD"/>
    <w:rPr>
      <w:i/>
      <w:iCs/>
      <w:noProof w:val="0"/>
      <w:color w:val="1A3050" w:themeColor="accent1"/>
    </w:rPr>
  </w:style>
  <w:style w:type="character" w:styleId="Starkreferens">
    <w:name w:val="Intense Reference"/>
    <w:basedOn w:val="Standardstycketeckensnitt"/>
    <w:uiPriority w:val="32"/>
    <w:semiHidden/>
    <w:qFormat/>
    <w:rsid w:val="00573DFD"/>
    <w:rPr>
      <w:b/>
      <w:bCs/>
      <w:smallCaps/>
      <w:noProof w:val="0"/>
      <w:color w:val="1A3050" w:themeColor="accent1"/>
      <w:spacing w:val="5"/>
    </w:rPr>
  </w:style>
  <w:style w:type="paragraph" w:styleId="Starktcitat">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Standardstycketeckensnitt"/>
    <w:link w:val="Starktcitat"/>
    <w:uiPriority w:val="30"/>
    <w:semiHidden/>
    <w:rsid w:val="00573DFD"/>
    <w:rPr>
      <w:i/>
      <w:iCs/>
      <w:color w:val="1A3050" w:themeColor="accent1"/>
    </w:rPr>
  </w:style>
  <w:style w:type="table" w:styleId="Tabellmed3D-effekter1">
    <w:name w:val="Table 3D effects 1"/>
    <w:basedOn w:val="Normaltabell"/>
    <w:uiPriority w:val="99"/>
    <w:semiHidden/>
    <w:unhideWhenUsed/>
    <w:rsid w:val="00573DF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uiPriority w:val="99"/>
    <w:semiHidden/>
    <w:unhideWhenUsed/>
    <w:rsid w:val="00573DF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uiPriority w:val="99"/>
    <w:semiHidden/>
    <w:unhideWhenUsed/>
    <w:rsid w:val="00573DF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uiPriority w:val="99"/>
    <w:semiHidden/>
    <w:unhideWhenUsed/>
    <w:rsid w:val="00573DF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uiPriority w:val="99"/>
    <w:semiHidden/>
    <w:unhideWhenUsed/>
    <w:rsid w:val="00573DF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1">
    <w:name w:val="Table Grid 1"/>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rutntljust">
    <w:name w:val="Grid Table Light"/>
    <w:basedOn w:val="Normaltabel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tema">
    <w:name w:val="Table Theme"/>
    <w:basedOn w:val="Normaltabel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rubrik">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Standardstycketeckensnitt"/>
    <w:link w:val="Underrubrik"/>
    <w:uiPriority w:val="11"/>
    <w:semiHidden/>
    <w:rsid w:val="00573DFD"/>
    <w:rPr>
      <w:rFonts w:eastAsiaTheme="minorEastAsia"/>
      <w:color w:val="5A5A5A" w:themeColor="text1" w:themeTint="A5"/>
      <w:spacing w:val="15"/>
      <w:sz w:val="22"/>
      <w:szCs w:val="22"/>
    </w:rPr>
  </w:style>
  <w:style w:type="table" w:styleId="Webbtabell1">
    <w:name w:val="Table Web 1"/>
    <w:basedOn w:val="Normaltabel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0551DEBBB60648789CBF788F338E8B712">
    <w:name w:val="0551DEBBB60648789CBF788F338E8B712"/>
    <w:rsid w:val="00350023"/>
    <w:pPr>
      <w:tabs>
        <w:tab w:val="num" w:pos="425"/>
        <w:tab w:val="num" w:pos="720"/>
      </w:tabs>
      <w:spacing w:after="100"/>
      <w:ind w:left="425" w:hanging="425"/>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7870722">
      <w:bodyDiv w:val="1"/>
      <w:marLeft w:val="0"/>
      <w:marRight w:val="0"/>
      <w:marTop w:val="0"/>
      <w:marBottom w:val="0"/>
      <w:divBdr>
        <w:top w:val="none" w:sz="0" w:space="0" w:color="auto"/>
        <w:left w:val="none" w:sz="0" w:space="0" w:color="auto"/>
        <w:bottom w:val="none" w:sz="0" w:space="0" w:color="auto"/>
        <w:right w:val="none" w:sz="0" w:space="0" w:color="auto"/>
      </w:divBdr>
    </w:div>
    <w:div w:id="1268973762">
      <w:bodyDiv w:val="1"/>
      <w:marLeft w:val="0"/>
      <w:marRight w:val="0"/>
      <w:marTop w:val="0"/>
      <w:marBottom w:val="0"/>
      <w:divBdr>
        <w:top w:val="none" w:sz="0" w:space="0" w:color="auto"/>
        <w:left w:val="none" w:sz="0" w:space="0" w:color="auto"/>
        <w:bottom w:val="none" w:sz="0" w:space="0" w:color="auto"/>
        <w:right w:val="none" w:sz="0" w:space="0" w:color="auto"/>
      </w:divBdr>
    </w:div>
    <w:div w:id="1778258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11"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styles" Target="styles.xml"/><Relationship Id="rId19" Type="http://schemas.openxmlformats.org/officeDocument/2006/relationships/glossaryDocument" Target="glossary/document.xml"/><Relationship Id="rId14" Type="http://schemas.openxmlformats.org/officeDocument/2006/relationships/endnotes" Target="endnotes.xml"/><Relationship Id="rId9"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K-IT\Office\RK%20Basma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9EAD58F8CD349A4A964BDC8D912DB70"/>
        <w:category>
          <w:name w:val="Allmänt"/>
          <w:gallery w:val="placeholder"/>
        </w:category>
        <w:types>
          <w:type w:val="bbPlcHdr"/>
        </w:types>
        <w:behaviors>
          <w:behavior w:val="content"/>
        </w:behaviors>
        <w:guid w:val="{E8D931CE-521E-486A-B782-84DB470D41F2}"/>
      </w:docPartPr>
      <w:docPartBody>
        <w:p w:rsidR="00CB2184" w:rsidRDefault="00172C73" w:rsidP="00172C73">
          <w:pPr>
            <w:pStyle w:val="19EAD58F8CD349A4A964BDC8D912DB70"/>
          </w:pPr>
          <w:r>
            <w:rPr>
              <w:rStyle w:val="Platshllartext"/>
            </w:rPr>
            <w:t xml:space="preserve"> </w:t>
          </w:r>
        </w:p>
      </w:docPartBody>
    </w:docPart>
    <w:docPart>
      <w:docPartPr>
        <w:name w:val="FA992847170E423CB9638E4DD8844533"/>
        <w:category>
          <w:name w:val="Allmänt"/>
          <w:gallery w:val="placeholder"/>
        </w:category>
        <w:types>
          <w:type w:val="bbPlcHdr"/>
        </w:types>
        <w:behaviors>
          <w:behavior w:val="content"/>
        </w:behaviors>
        <w:guid w:val="{D40CBEE5-2B71-406C-AFAA-AB1FB8EAE527}"/>
      </w:docPartPr>
      <w:docPartBody>
        <w:p w:rsidR="00CB2184" w:rsidRDefault="00172C73" w:rsidP="00172C73">
          <w:pPr>
            <w:pStyle w:val="FA992847170E423CB9638E4DD88445331"/>
          </w:pPr>
          <w:r>
            <w:rPr>
              <w:rStyle w:val="Platshllartext"/>
            </w:rPr>
            <w:t xml:space="preserve"> </w:t>
          </w:r>
        </w:p>
      </w:docPartBody>
    </w:docPart>
    <w:docPart>
      <w:docPartPr>
        <w:name w:val="484AF5E58BE9430DB830A1AB2BE6355A"/>
        <w:category>
          <w:name w:val="Allmänt"/>
          <w:gallery w:val="placeholder"/>
        </w:category>
        <w:types>
          <w:type w:val="bbPlcHdr"/>
        </w:types>
        <w:behaviors>
          <w:behavior w:val="content"/>
        </w:behaviors>
        <w:guid w:val="{60E697DE-E58F-42C3-9125-C35DA4CAA286}"/>
      </w:docPartPr>
      <w:docPartBody>
        <w:p w:rsidR="00CB2184" w:rsidRDefault="00172C73" w:rsidP="00172C73">
          <w:pPr>
            <w:pStyle w:val="484AF5E58BE9430DB830A1AB2BE6355A1"/>
          </w:pPr>
          <w:r>
            <w:rPr>
              <w:rStyle w:val="Platshllartext"/>
            </w:rPr>
            <w:t xml:space="preserve"> </w:t>
          </w:r>
        </w:p>
      </w:docPartBody>
    </w:docPart>
    <w:docPart>
      <w:docPartPr>
        <w:name w:val="ED066AA759104DEA88ED0E1289D1A6AB"/>
        <w:category>
          <w:name w:val="Allmänt"/>
          <w:gallery w:val="placeholder"/>
        </w:category>
        <w:types>
          <w:type w:val="bbPlcHdr"/>
        </w:types>
        <w:behaviors>
          <w:behavior w:val="content"/>
        </w:behaviors>
        <w:guid w:val="{559A49A0-1E59-4110-A313-FD206FAF48F0}"/>
      </w:docPartPr>
      <w:docPartBody>
        <w:p w:rsidR="00CB2184" w:rsidRDefault="00172C73" w:rsidP="00172C73">
          <w:pPr>
            <w:pStyle w:val="ED066AA759104DEA88ED0E1289D1A6AB"/>
          </w:pPr>
          <w:r>
            <w:rPr>
              <w:rStyle w:val="Platshllar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C73"/>
    <w:rsid w:val="00172C73"/>
    <w:rsid w:val="009E5F38"/>
    <w:rsid w:val="00B82808"/>
    <w:rsid w:val="00CB218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DCEA13975E724CC49C989E48A77E74F3">
    <w:name w:val="DCEA13975E724CC49C989E48A77E74F3"/>
    <w:rsid w:val="00172C73"/>
  </w:style>
  <w:style w:type="character" w:styleId="Platshllartext">
    <w:name w:val="Placeholder Text"/>
    <w:basedOn w:val="Standardstycketeckensnitt"/>
    <w:uiPriority w:val="99"/>
    <w:semiHidden/>
    <w:rsid w:val="00B82808"/>
    <w:rPr>
      <w:noProof w:val="0"/>
      <w:color w:val="808080"/>
    </w:rPr>
  </w:style>
  <w:style w:type="paragraph" w:customStyle="1" w:styleId="5E9135B370D948EFA328BE54E678C74C">
    <w:name w:val="5E9135B370D948EFA328BE54E678C74C"/>
    <w:rsid w:val="00172C73"/>
  </w:style>
  <w:style w:type="paragraph" w:customStyle="1" w:styleId="B0BDDCC05FEC43EF866F72051B202AD2">
    <w:name w:val="B0BDDCC05FEC43EF866F72051B202AD2"/>
    <w:rsid w:val="00172C73"/>
  </w:style>
  <w:style w:type="paragraph" w:customStyle="1" w:styleId="C74D8A24C87443148AF02EB82136802C">
    <w:name w:val="C74D8A24C87443148AF02EB82136802C"/>
    <w:rsid w:val="00172C73"/>
  </w:style>
  <w:style w:type="paragraph" w:customStyle="1" w:styleId="19EAD58F8CD349A4A964BDC8D912DB70">
    <w:name w:val="19EAD58F8CD349A4A964BDC8D912DB70"/>
    <w:rsid w:val="00172C73"/>
  </w:style>
  <w:style w:type="paragraph" w:customStyle="1" w:styleId="FA992847170E423CB9638E4DD8844533">
    <w:name w:val="FA992847170E423CB9638E4DD8844533"/>
    <w:rsid w:val="00172C73"/>
  </w:style>
  <w:style w:type="paragraph" w:customStyle="1" w:styleId="9D3442F9F3AB48779C93121BA45BEC3A">
    <w:name w:val="9D3442F9F3AB48779C93121BA45BEC3A"/>
    <w:rsid w:val="00172C73"/>
  </w:style>
  <w:style w:type="paragraph" w:customStyle="1" w:styleId="174F5D8AA52A401F83E0BED85CD56225">
    <w:name w:val="174F5D8AA52A401F83E0BED85CD56225"/>
    <w:rsid w:val="00172C73"/>
  </w:style>
  <w:style w:type="paragraph" w:customStyle="1" w:styleId="08C7C65E06A3464CB37C4CDD974900ED">
    <w:name w:val="08C7C65E06A3464CB37C4CDD974900ED"/>
    <w:rsid w:val="00172C73"/>
  </w:style>
  <w:style w:type="paragraph" w:customStyle="1" w:styleId="484AF5E58BE9430DB830A1AB2BE6355A">
    <w:name w:val="484AF5E58BE9430DB830A1AB2BE6355A"/>
    <w:rsid w:val="00172C73"/>
  </w:style>
  <w:style w:type="paragraph" w:customStyle="1" w:styleId="ED066AA759104DEA88ED0E1289D1A6AB">
    <w:name w:val="ED066AA759104DEA88ED0E1289D1A6AB"/>
    <w:rsid w:val="00172C73"/>
  </w:style>
  <w:style w:type="paragraph" w:customStyle="1" w:styleId="FA992847170E423CB9638E4DD88445331">
    <w:name w:val="FA992847170E423CB9638E4DD88445331"/>
    <w:rsid w:val="00172C73"/>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484AF5E58BE9430DB830A1AB2BE6355A1">
    <w:name w:val="484AF5E58BE9430DB830A1AB2BE6355A1"/>
    <w:rsid w:val="00172C73"/>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CFB1230E33494DD7A3931DC188BEF14D">
    <w:name w:val="CFB1230E33494DD7A3931DC188BEF14D"/>
    <w:rsid w:val="00172C73"/>
  </w:style>
  <w:style w:type="paragraph" w:customStyle="1" w:styleId="490E1FF32A154C3995BF05CA3A3EA173">
    <w:name w:val="490E1FF32A154C3995BF05CA3A3EA173"/>
    <w:rsid w:val="00172C73"/>
  </w:style>
  <w:style w:type="paragraph" w:customStyle="1" w:styleId="A11AD54AB0A449A49A8B93CB9A4DC797">
    <w:name w:val="A11AD54AB0A449A49A8B93CB9A4DC797"/>
    <w:rsid w:val="00172C73"/>
  </w:style>
  <w:style w:type="paragraph" w:customStyle="1" w:styleId="C694053CDEBC4337A320E1BAB453CD86">
    <w:name w:val="C694053CDEBC4337A320E1BAB453CD86"/>
    <w:rsid w:val="00172C73"/>
  </w:style>
  <w:style w:type="paragraph" w:customStyle="1" w:styleId="BB6B2A78F1E94FF595C3FBFC015F1B0A">
    <w:name w:val="BB6B2A78F1E94FF595C3FBFC015F1B0A"/>
    <w:rsid w:val="00172C73"/>
  </w:style>
  <w:style w:type="paragraph" w:customStyle="1" w:styleId="30DF49E1B3A046FCAA3DECA1A2644944">
    <w:name w:val="30DF49E1B3A046FCAA3DECA1A2644944"/>
    <w:rsid w:val="00172C73"/>
  </w:style>
  <w:style w:type="paragraph" w:customStyle="1" w:styleId="4D25E95E2B5A4986BF308B0C0958044C">
    <w:name w:val="4D25E95E2B5A4986BF308B0C0958044C"/>
    <w:rsid w:val="00172C73"/>
  </w:style>
  <w:style w:type="paragraph" w:customStyle="1" w:styleId="991202F8925A44DCB2BD3E894194F86F">
    <w:name w:val="991202F8925A44DCB2BD3E894194F86F"/>
    <w:rsid w:val="00B82808"/>
  </w:style>
  <w:style w:type="paragraph" w:customStyle="1" w:styleId="3B4E760D3C064E74B2467F06D97FD225">
    <w:name w:val="3B4E760D3C064E74B2467F06D97FD225"/>
    <w:rsid w:val="00B8280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caa1a9c8e4c11b45c5ef3bdfb9bae5c7">
  <xsd:schema xmlns:xsd="http://www.w3.org/2001/XMLSchema" xmlns:xs="http://www.w3.org/2001/XMLSchema" xmlns:p="http://schemas.microsoft.com/office/2006/metadata/properties" xmlns:ns2="02C1D855-2A68-49BF-A9F2-56B935B923E7" targetNamespace="http://schemas.microsoft.com/office/2006/metadata/properties" ma:root="true" ma:fieldsID="bb21018aebd8eed8e2de79585da951e2"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D_Svarsid xmlns="02C1D855-2A68-49BF-A9F2-56B935B923E7">89b16f3c-f1af-4b9f-be2e-4143edf07dbd</RD_Svarsi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c625d36-bb37-4650-91b9-0c96159295ba"/>
    <edbe0b5c82304c8e847ab7b8c02a77c3 xmlns="cc625d36-bb37-4650-91b9-0c96159295ba">
      <Terms xmlns="http://schemas.microsoft.com/office/infopath/2007/PartnerControls"/>
    </edbe0b5c82304c8e847ab7b8c02a77c3>
    <DirtyMigration xmlns="4e9c2f0c-7bf8-49af-8356-cbf363fc78a7">false</DirtyMigration>
    <RecordNumber xmlns="4e9c2f0c-7bf8-49af-8356-cbf363fc78a7" xsi:nil="true"/>
    <RKNyckelord xmlns="18f3d968-6251-40b0-9f11-012b293496c2" xsi:nil="true"/>
    <k46d94c0acf84ab9a79866a9d8b1905f xmlns="cc625d36-bb37-4650-91b9-0c96159295ba">
      <Terms xmlns="http://schemas.microsoft.com/office/infopath/2007/PartnerControls"/>
    </k46d94c0acf84ab9a79866a9d8b1905f>
    <_dlc_DocId xmlns="a9ec56ab-dea3-443b-ae99-35f2199b5204">SY2CVNDC5XDY-616648212-9193</_dlc_DocId>
    <_dlc_DocIdUrl xmlns="a9ec56ab-dea3-443b-ae99-35f2199b5204">
      <Url>https://dhs.sp.regeringskansliet.se/yta/ud-mk_ur/_layouts/15/DocIdRedir.aspx?ID=SY2CVNDC5XDY-616648212-9193</Url>
      <Description>SY2CVNDC5XDY-616648212-9193</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RK Word" ma:contentTypeID="0x010100BBA312BF02777149882D207184EC35C0320098942EAB19978846A7A092029B957736" ma:contentTypeVersion="28" ma:contentTypeDescription="Skapa nytt dokument med möjlighet att välja RK-mall" ma:contentTypeScope="" ma:versionID="367fe85dbd3aad7222bc32d048cf215f">
  <xsd:schema xmlns:xsd="http://www.w3.org/2001/XMLSchema" xmlns:xs="http://www.w3.org/2001/XMLSchema" xmlns:p="http://schemas.microsoft.com/office/2006/metadata/properties" xmlns:ns2="4e9c2f0c-7bf8-49af-8356-cbf363fc78a7" xmlns:ns4="cc625d36-bb37-4650-91b9-0c96159295ba" xmlns:ns5="18f3d968-6251-40b0-9f11-012b293496c2" xmlns:ns6="9c9941df-7074-4a92-bf99-225d24d78d61" xmlns:ns7="a9ec56ab-dea3-443b-ae99-35f2199b5204" targetNamespace="http://schemas.microsoft.com/office/2006/metadata/properties" ma:root="true" ma:fieldsID="30c6fd6e351673eaa42c6591ffeca79e" ns2:_="" ns4:_="" ns5:_="" ns6:_="" ns7:_="">
    <xsd:import namespace="4e9c2f0c-7bf8-49af-8356-cbf363fc78a7"/>
    <xsd:import namespace="cc625d36-bb37-4650-91b9-0c96159295ba"/>
    <xsd:import namespace="18f3d968-6251-40b0-9f11-012b293496c2"/>
    <xsd:import namespace="9c9941df-7074-4a92-bf99-225d24d78d61"/>
    <xsd:import namespace="a9ec56ab-dea3-443b-ae99-35f2199b5204"/>
    <xsd:element name="properties">
      <xsd:complexType>
        <xsd:sequence>
          <xsd:element name="documentManagement">
            <xsd:complexType>
              <xsd:all>
                <xsd:element ref="ns2:RecordNumber" minOccurs="0"/>
                <xsd:element ref="ns2:DirtyMigration" minOccurs="0"/>
                <xsd:element ref="ns4:TaxCatchAllLabel" minOccurs="0"/>
                <xsd:element ref="ns4:k46d94c0acf84ab9a79866a9d8b1905f" minOccurs="0"/>
                <xsd:element ref="ns4:TaxCatchAll" minOccurs="0"/>
                <xsd:element ref="ns4:edbe0b5c82304c8e847ab7b8c02a77c3" minOccurs="0"/>
                <xsd:element ref="ns5:RKNyckelord" minOccurs="0"/>
                <xsd:element ref="ns6:SharedWithUsers" minOccurs="0"/>
                <xsd:element ref="ns7:_dlc_DocId" minOccurs="0"/>
                <xsd:element ref="ns7:_dlc_DocIdUrl" minOccurs="0"/>
                <xsd:element ref="ns7: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9c2f0c-7bf8-49af-8356-cbf363fc78a7" elementFormDefault="qualified">
    <xsd:import namespace="http://schemas.microsoft.com/office/2006/documentManagement/types"/>
    <xsd:import namespace="http://schemas.microsoft.com/office/infopath/2007/PartnerControls"/>
    <xsd:element name="RecordNumber" ma:index="3" nillable="true" ma:displayName="Diarienummer" ma:internalName="RecordNumber">
      <xsd:simpleType>
        <xsd:restriction base="dms:Text">
          <xsd:maxLength value="255"/>
        </xsd:restriction>
      </xsd:simpleType>
    </xsd:element>
    <xsd:element name="DirtyMigration" ma:index="5" nillable="true" ma:displayName="Migrerad inte uppdaterad" ma:default="0" ma:internalName="DirtyMigration">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c625d36-bb37-4650-91b9-0c96159295ba" elementFormDefault="qualified">
    <xsd:import namespace="http://schemas.microsoft.com/office/2006/documentManagement/types"/>
    <xsd:import namespace="http://schemas.microsoft.com/office/infopath/2007/PartnerControls"/>
    <xsd:element name="TaxCatchAllLabel" ma:index="6" nillable="true" ma:displayName="Global taxonomikolumn1" ma:description="" ma:hidden="true" ma:list="{a31beca4-e323-49a4-9396-14f198d16afa}" ma:internalName="TaxCatchAllLabel" ma:readOnly="true" ma:showField="CatchAllDataLabel" ma:web="ab22225b-3a3f-42a7-923a-a279dd85881a">
      <xsd:complexType>
        <xsd:complexContent>
          <xsd:extension base="dms:MultiChoiceLookup">
            <xsd:sequence>
              <xsd:element name="Value" type="dms:Lookup" maxOccurs="unbounded" minOccurs="0" nillable="true"/>
            </xsd:sequence>
          </xsd:extension>
        </xsd:complexContent>
      </xsd:complexType>
    </xsd:element>
    <xsd:element name="k46d94c0acf84ab9a79866a9d8b1905f" ma:index="11" nillable="true" ma:taxonomy="true" ma:internalName="k46d94c0acf84ab9a79866a9d8b1905f" ma:taxonomyFieldName="Organisation" ma:displayName="Organisatorisk enhet" ma:default="" ma:fieldId="{446d94c0-acf8-4ab9-a798-66a9d8b1905f}" ma:sspId="d07acfae-4dfa-4949-99a8-259efd31a6ae" ma:termSetId="8c1436be-a8c9-4c8f-93bb-07dc2d5595bf" ma:anchorId="00000000-0000-0000-0000-000000000000" ma:open="false" ma:isKeyword="false">
      <xsd:complexType>
        <xsd:sequence>
          <xsd:element ref="pc:Terms" minOccurs="0" maxOccurs="1"/>
        </xsd:sequence>
      </xsd:complexType>
    </xsd:element>
    <xsd:element name="TaxCatchAll" ma:index="13" nillable="true" ma:displayName="Taxonomy Catch All Column" ma:description="" ma:hidden="true" ma:list="{a31beca4-e323-49a4-9396-14f198d16afa}" ma:internalName="TaxCatchAll" ma:showField="CatchAllData" ma:web="ab22225b-3a3f-42a7-923a-a279dd85881a">
      <xsd:complexType>
        <xsd:complexContent>
          <xsd:extension base="dms:MultiChoiceLookup">
            <xsd:sequence>
              <xsd:element name="Value" type="dms:Lookup" maxOccurs="unbounded" minOccurs="0" nillable="true"/>
            </xsd:sequence>
          </xsd:extension>
        </xsd:complexContent>
      </xsd:complexType>
    </xsd:element>
    <xsd:element name="edbe0b5c82304c8e847ab7b8c02a77c3" ma:index="14" nillable="true" ma:taxonomy="true" ma:internalName="edbe0b5c82304c8e847ab7b8c02a77c3" ma:taxonomyFieldName="ActivityCategory" ma:displayName="Aktivitetskategori" ma:default="" ma:fieldId="{edbe0b5c-8230-4c8e-847a-b7b8c02a77c3}" ma:sspId="d07acfae-4dfa-4949-99a8-259efd31a6ae" ma:termSetId="8bf97125-e7b6-456b-9da4-c0e62cf3e5a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8f3d968-6251-40b0-9f11-012b293496c2" elementFormDefault="qualified">
    <xsd:import namespace="http://schemas.microsoft.com/office/2006/documentManagement/types"/>
    <xsd:import namespace="http://schemas.microsoft.com/office/infopath/2007/PartnerControls"/>
    <xsd:element name="RKNyckelord" ma:index="16" nillable="true" ma:displayName="Nyckelord" ma:internalName="RKNyckelor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9941df-7074-4a92-bf99-225d24d78d61" elementFormDefault="qualified">
    <xsd:import namespace="http://schemas.microsoft.com/office/2006/documentManagement/types"/>
    <xsd:import namespace="http://schemas.microsoft.com/office/infopath/2007/PartnerControls"/>
    <xsd:element name="SharedWithUsers" ma:index="17"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9ec56ab-dea3-443b-ae99-35f2199b5204" elementFormDefault="qualified">
    <xsd:import namespace="http://schemas.microsoft.com/office/2006/documentManagement/types"/>
    <xsd:import namespace="http://schemas.microsoft.com/office/infopath/2007/PartnerControls"/>
    <xsd:element name="_dlc_DocId" ma:index="18" nillable="true" ma:displayName="Dokument-ID-värde" ma:description="Värdet för dokument-ID som tilldelats till det här objektet." ma:internalName="_dlc_DocId" ma:readOnly="true">
      <xsd:simpleType>
        <xsd:restriction base="dms:Text"/>
      </xsd:simpleType>
    </xsd:element>
    <xsd:element name="_dlc_DocIdUrl" ma:index="19"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Spara ID" ma:description="Behåll ID vid tillägg."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Innehållstyp"/>
        <xsd:element ref="dc:title" minOccurs="0"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d07acfae-4dfa-4949-99a8-259efd31a6ae" ContentTypeId="0x010100BBA312BF02777149882D207184EC35C032" PreviousValue="false"/>
</file>

<file path=customXml/item7.xml><?xml version="1.0" encoding="utf-8"?>
<!--<?xml version="1.0" encoding="iso-8859-1"?>-->
<DocumentInfo xmlns="http://lp/documentinfo/RK">
  <BaseInfo>
    <RkTemplate>323</RkTemplate>
    <DocType>PM</DocType>
    <DocTypeShowName>Svar på fråga</DocTypeShowName>
    <Status/>
    <Sender>
      <SenderName> </SenderName>
      <SenderTitle/>
      <SenderMail> </SenderMail>
      <SenderPhone> </SenderPhone>
    </Sender>
    <TopId>1</TopId>
    <TopSender>Utrikesministern</TopSender>
    <OrganisationInfo>
      <Organisatoriskenhet1>Utrikesdepartementet</Organisatoriskenhet1>
      <Organisatoriskenhet2> </Organisatoriskenhet2>
      <Organisatoriskenhet3> </Organisatoriskenhet3>
      <Organisatoriskenhet1Id>191</Organisatoriskenhet1Id>
      <Organisatoriskenhet2Id> </Organisatoriskenhet2Id>
      <Organisatoriskenhet3Id> </Organisatoriskenhet3Id>
    </OrganisationInfo>
    <HeaderDate/>
    <Office/>
    <Dnr/>
    <ParagrafNr/>
    <DocumentTitle/>
    <VisitingAddress/>
    <Extra1/>
    <Extra2/>
    <Extra3>Björn Söder</Extra3>
    <Number/>
    <Recipient>Till riksdagen
</Recipient>
    <SenderText/>
    <DocNumber/>
    <Doclanguage>1053</Doclanguage>
    <Appendix/>
    <LogotypeName>RK_LOGO_SV_BW.emf</LogotypeName>
  </BaseInfo>
</DocumentInfo>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303D5B-3021-42DE-A38E-B898F2E1C614}"/>
</file>

<file path=customXml/itemProps2.xml><?xml version="1.0" encoding="utf-8"?>
<ds:datastoreItem xmlns:ds="http://schemas.openxmlformats.org/officeDocument/2006/customXml" ds:itemID="{D4DADA86-0847-4B2C-8EC1-0E2ECC3562BF}"/>
</file>

<file path=customXml/itemProps3.xml><?xml version="1.0" encoding="utf-8"?>
<ds:datastoreItem xmlns:ds="http://schemas.openxmlformats.org/officeDocument/2006/customXml" ds:itemID="{59B0AEB5-019E-41C9-A609-C0E66055CC19}"/>
</file>

<file path=customXml/itemProps4.xml><?xml version="1.0" encoding="utf-8"?>
<ds:datastoreItem xmlns:ds="http://schemas.openxmlformats.org/officeDocument/2006/customXml" ds:itemID="{D4DADA86-0847-4B2C-8EC1-0E2ECC3562BF}">
  <ds:schemaRefs>
    <ds:schemaRef ds:uri="9c9941df-7074-4a92-bf99-225d24d78d61"/>
    <ds:schemaRef ds:uri="http://schemas.microsoft.com/office/2006/documentManagement/types"/>
    <ds:schemaRef ds:uri="18f3d968-6251-40b0-9f11-012b293496c2"/>
    <ds:schemaRef ds:uri="cc625d36-bb37-4650-91b9-0c96159295ba"/>
    <ds:schemaRef ds:uri="http://purl.org/dc/elements/1.1/"/>
    <ds:schemaRef ds:uri="http://schemas.microsoft.com/office/2006/metadata/properties"/>
    <ds:schemaRef ds:uri="http://schemas.openxmlformats.org/package/2006/metadata/core-properties"/>
    <ds:schemaRef ds:uri="http://schemas.microsoft.com/office/infopath/2007/PartnerControls"/>
    <ds:schemaRef ds:uri="http://purl.org/dc/terms/"/>
    <ds:schemaRef ds:uri="a9ec56ab-dea3-443b-ae99-35f2199b5204"/>
    <ds:schemaRef ds:uri="4e9c2f0c-7bf8-49af-8356-cbf363fc78a7"/>
    <ds:schemaRef ds:uri="http://www.w3.org/XML/1998/namespace"/>
    <ds:schemaRef ds:uri="http://purl.org/dc/dcmitype/"/>
  </ds:schemaRefs>
</ds:datastoreItem>
</file>

<file path=customXml/itemProps5.xml><?xml version="1.0" encoding="utf-8"?>
<ds:datastoreItem xmlns:ds="http://schemas.openxmlformats.org/officeDocument/2006/customXml" ds:itemID="{E23908DA-7D2D-4FD3-A65F-018A481E96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9c2f0c-7bf8-49af-8356-cbf363fc78a7"/>
    <ds:schemaRef ds:uri="cc625d36-bb37-4650-91b9-0c96159295ba"/>
    <ds:schemaRef ds:uri="18f3d968-6251-40b0-9f11-012b293496c2"/>
    <ds:schemaRef ds:uri="9c9941df-7074-4a92-bf99-225d24d78d61"/>
    <ds:schemaRef ds:uri="a9ec56ab-dea3-443b-ae99-35f2199b52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DA9B2552-95C5-4B8C-8D70-C7952B5B2B40}">
  <ds:schemaRefs>
    <ds:schemaRef ds:uri="Microsoft.SharePoint.Taxonomy.ContentTypeSync"/>
  </ds:schemaRefs>
</ds:datastoreItem>
</file>

<file path=customXml/itemProps7.xml><?xml version="1.0" encoding="utf-8"?>
<ds:datastoreItem xmlns:ds="http://schemas.openxmlformats.org/officeDocument/2006/customXml" ds:itemID="{12445650-F1CF-415A-BBC7-4757B4152741}"/>
</file>

<file path=customXml/itemProps8.xml><?xml version="1.0" encoding="utf-8"?>
<ds:datastoreItem xmlns:ds="http://schemas.openxmlformats.org/officeDocument/2006/customXml" ds:itemID="{5F89C52C-FE0D-4624-8446-2441AFCE7FFD}"/>
</file>

<file path=docProps/app.xml><?xml version="1.0" encoding="utf-8"?>
<Properties xmlns="http://schemas.openxmlformats.org/officeDocument/2006/extended-properties" xmlns:vt="http://schemas.openxmlformats.org/officeDocument/2006/docPropsVTypes">
  <Template>RK Basmall</Template>
  <TotalTime>0</TotalTime>
  <Pages>2</Pages>
  <Words>460</Words>
  <Characters>2438</Characters>
  <Application>Microsoft Office Word</Application>
  <DocSecurity>4</DocSecurity>
  <Lines>20</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Svar på fråga 231 av Yasmine Posio (V).docx</dc:title>
  <dc:subject/>
  <dc:creator>Tove Lyssarides</dc:creator>
  <cp:keywords/>
  <dc:description/>
  <cp:lastModifiedBy>Eva-Lena Gustafsson</cp:lastModifiedBy>
  <cp:revision>2</cp:revision>
  <dcterms:created xsi:type="dcterms:W3CDTF">2020-10-28T10:35:00Z</dcterms:created>
  <dcterms:modified xsi:type="dcterms:W3CDTF">2020-10-28T10:35:00Z</dcterms:modified>
  <cp:version>2.0.1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wStyleSet">
    <vt:lpwstr>RKStyleSet</vt:lpwstr>
  </property>
  <property fmtid="{D5CDD505-2E9C-101B-9397-08002B2CF9AE}" pid="3" name="ContentTypeId">
    <vt:lpwstr>0x0101007DCF975C04D44161A4E6A1E30BEAF3560093B6C30A1794704D9AEDAE4402691088</vt:lpwstr>
  </property>
  <property fmtid="{D5CDD505-2E9C-101B-9397-08002B2CF9AE}" pid="4" name="Organisation">
    <vt:lpwstr/>
  </property>
  <property fmtid="{D5CDD505-2E9C-101B-9397-08002B2CF9AE}" pid="5" name="ActivityCategory">
    <vt:lpwstr/>
  </property>
  <property fmtid="{D5CDD505-2E9C-101B-9397-08002B2CF9AE}" pid="6" name="_dlc_DocIdItemGuid">
    <vt:lpwstr>bffb7063-4ebf-472e-b5cc-a1da357a8a42</vt:lpwstr>
  </property>
</Properties>
</file>