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21" w:rsidRDefault="00E75B21" w:rsidP="00E75B2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2016/17:441 av Lena Asplund (M) Veterancentrum</w:t>
      </w:r>
    </w:p>
    <w:bookmarkEnd w:id="0"/>
    <w:p w:rsidR="00E75B21" w:rsidRDefault="00E75B21" w:rsidP="00472EBA">
      <w:pPr>
        <w:pStyle w:val="Rubrik"/>
      </w:pPr>
    </w:p>
    <w:p w:rsidR="00E75B21" w:rsidRDefault="001C3C7D" w:rsidP="00E75B21">
      <w:pPr>
        <w:pStyle w:val="RKnormal"/>
      </w:pPr>
      <w:r>
        <w:t xml:space="preserve">Lena Asplund </w:t>
      </w:r>
      <w:r w:rsidR="00E75B21">
        <w:t xml:space="preserve">har frågat </w:t>
      </w:r>
      <w:r>
        <w:t>mig om jag är beredd att låta det föreslagna veterancentret få utökat ansvar.</w:t>
      </w:r>
      <w:r w:rsidR="00251376">
        <w:t xml:space="preserve"> Jag tolkar detta som att Lena Asplund menar ett ansvar utöver de områden som anges i 2016 års regleringsbrev.</w:t>
      </w:r>
    </w:p>
    <w:p w:rsidR="001C3C7D" w:rsidRDefault="001C3C7D" w:rsidP="00E75B21">
      <w:pPr>
        <w:pStyle w:val="RKnormal"/>
      </w:pPr>
    </w:p>
    <w:p w:rsidR="00E75B21" w:rsidRDefault="00E75B21" w:rsidP="00E75B21">
      <w:pPr>
        <w:pStyle w:val="RKnormal"/>
      </w:pPr>
      <w:r>
        <w:t xml:space="preserve">Veteranpolitiken syftar till att ge personal som tjänstgör i internationella insatser, och deras anhöriga, ett stöd som står i proportion till de risker och påfrestningar de utsätts för. Ansvaret för att </w:t>
      </w:r>
      <w:r w:rsidR="00370114">
        <w:t xml:space="preserve">omsätta regeringens anvisningar till Försvarsmakten </w:t>
      </w:r>
      <w:proofErr w:type="gramStart"/>
      <w:r w:rsidR="00370114">
        <w:t>åvilar</w:t>
      </w:r>
      <w:proofErr w:type="gramEnd"/>
      <w:r w:rsidR="00370114">
        <w:t xml:space="preserve"> myndigheten</w:t>
      </w:r>
      <w:r>
        <w:t>.</w:t>
      </w:r>
    </w:p>
    <w:p w:rsidR="00E75B21" w:rsidRDefault="00E75B21" w:rsidP="00E75B21">
      <w:pPr>
        <w:pStyle w:val="RKnormal"/>
      </w:pPr>
    </w:p>
    <w:p w:rsidR="00370114" w:rsidRDefault="00E75B21" w:rsidP="00E75B21">
      <w:pPr>
        <w:pStyle w:val="RKnormal"/>
      </w:pPr>
      <w:r>
        <w:t xml:space="preserve">Med utgångspunkt i regeringens uppdrag till Försvarsmakten den 10 juni 2010 (nr. 20), i lagen (2010:449) om Försvarsmaktens personal vid internationella militära insatser och förordningen (2010:651) om Försvarsmaktens personal vid internationella militära insatser </w:t>
      </w:r>
      <w:r w:rsidR="00370114">
        <w:t xml:space="preserve">samt utgående från anvisningar i </w:t>
      </w:r>
      <w:r w:rsidR="00914026">
        <w:t xml:space="preserve">de senaste årens </w:t>
      </w:r>
      <w:r w:rsidR="00370114">
        <w:t xml:space="preserve">regleringsbrev </w:t>
      </w:r>
      <w:r>
        <w:t xml:space="preserve">har Försvarsmakten genomfört ett omfattande utvecklingsarbete. </w:t>
      </w:r>
      <w:r w:rsidR="00914026">
        <w:t>Arbetet</w:t>
      </w:r>
      <w:r w:rsidR="00FA0255">
        <w:t xml:space="preserve"> fortsätter varvid nästa större åtgärd blir inrättandet av ett särskilt veterancentrum.</w:t>
      </w:r>
    </w:p>
    <w:p w:rsidR="00370114" w:rsidRDefault="00370114" w:rsidP="00E75B21">
      <w:pPr>
        <w:pStyle w:val="RKnormal"/>
      </w:pPr>
    </w:p>
    <w:p w:rsidR="00370114" w:rsidRDefault="000B3D46" w:rsidP="00370114">
      <w:pPr>
        <w:pStyle w:val="RKnormal"/>
      </w:pPr>
      <w:r>
        <w:t xml:space="preserve">Försvarsmakten </w:t>
      </w:r>
      <w:r w:rsidR="00370114">
        <w:t>har</w:t>
      </w:r>
      <w:r w:rsidR="00543B0B">
        <w:t xml:space="preserve"> dragit slutsatsen att en delegerad modell för veteranverksamheten</w:t>
      </w:r>
      <w:r w:rsidR="00370114">
        <w:t xml:space="preserve"> </w:t>
      </w:r>
      <w:r w:rsidR="00543B0B">
        <w:t>är mest</w:t>
      </w:r>
      <w:r w:rsidR="00370114">
        <w:t xml:space="preserve"> ändamålsenlig och därför </w:t>
      </w:r>
      <w:r w:rsidR="000D4239">
        <w:t>utformat</w:t>
      </w:r>
      <w:r w:rsidR="00543B0B">
        <w:t xml:space="preserve"> en</w:t>
      </w:r>
      <w:r w:rsidR="00370114">
        <w:t xml:space="preserve"> </w:t>
      </w:r>
      <w:r w:rsidR="00543B0B">
        <w:t>sådan</w:t>
      </w:r>
      <w:r w:rsidR="00370114">
        <w:t xml:space="preserve">. För att hantera det faktum att veteranerna är spridda över hela </w:t>
      </w:r>
      <w:r w:rsidR="00847BDE">
        <w:t>landet</w:t>
      </w:r>
      <w:r w:rsidR="00370114">
        <w:t xml:space="preserve">, finns numera både så kallade veteransamordnare och specialister på rehabiliteringsåtgärder knutna till varje förband i Försvarsmakten. Den enskilde veteranen kan därför vända sig till sitt hemförband eller, om det av geografiska eller andra skäl förenklar kontakterna, till </w:t>
      </w:r>
      <w:r w:rsidR="00543B0B">
        <w:t>det förband som är närmast</w:t>
      </w:r>
      <w:r w:rsidR="00370114">
        <w:t xml:space="preserve"> för att få råd och vägledning inför kontakter med olika aktörer.</w:t>
      </w:r>
    </w:p>
    <w:p w:rsidR="00370114" w:rsidRDefault="00370114" w:rsidP="00E75B21">
      <w:pPr>
        <w:pStyle w:val="RKnormal"/>
      </w:pPr>
    </w:p>
    <w:p w:rsidR="00370114" w:rsidRDefault="00CA7CD0" w:rsidP="00370114">
      <w:pPr>
        <w:pStyle w:val="RKnormal"/>
      </w:pPr>
      <w:r>
        <w:lastRenderedPageBreak/>
        <w:t>I sammanhanget är det viktigt att understryka den ordinarie hälso- och sjukvårdens ansvar att erbjuda en adekvat vård.</w:t>
      </w:r>
      <w:r w:rsidR="00370114">
        <w:t xml:space="preserve"> </w:t>
      </w:r>
    </w:p>
    <w:p w:rsidR="00370114" w:rsidRDefault="00370114" w:rsidP="00E75B21">
      <w:pPr>
        <w:pStyle w:val="RKnormal"/>
      </w:pPr>
    </w:p>
    <w:p w:rsidR="000B3D46" w:rsidRDefault="00543B0B" w:rsidP="00E75B21">
      <w:pPr>
        <w:pStyle w:val="RKnormal"/>
      </w:pPr>
      <w:r>
        <w:t>D</w:t>
      </w:r>
      <w:r w:rsidR="00EE3AA7">
        <w:t>agens Veteranenhet</w:t>
      </w:r>
      <w:r>
        <w:t xml:space="preserve"> utgör </w:t>
      </w:r>
      <w:r w:rsidR="00EE3AA7">
        <w:t xml:space="preserve">stommen till det blivande veterancentrum, </w:t>
      </w:r>
      <w:r>
        <w:t>som ska vara</w:t>
      </w:r>
      <w:r w:rsidR="00EE3AA7">
        <w:t xml:space="preserve"> ett kunskaps- och kompetenscentrum med huvuduppgifter att utveckla, inrikta</w:t>
      </w:r>
      <w:r w:rsidR="00755FAD">
        <w:t>, stödja</w:t>
      </w:r>
      <w:r w:rsidR="00EE3AA7">
        <w:t xml:space="preserve"> och följa upp Försvarsmaktens veteranverksamhet med fokus till de uppgiftsområden som anges i 2016 års regleringsbrev.</w:t>
      </w:r>
      <w:r w:rsidR="000B3D46">
        <w:t xml:space="preserve"> </w:t>
      </w:r>
      <w:r w:rsidR="00847BDE">
        <w:t>D</w:t>
      </w:r>
      <w:r w:rsidR="000B3D46">
        <w:t xml:space="preserve">e samlade resurserna för veteran- och anhörigområdet, </w:t>
      </w:r>
      <w:r>
        <w:t>det vill säga såväl</w:t>
      </w:r>
      <w:r w:rsidR="000B3D46">
        <w:t xml:space="preserve"> de lokala</w:t>
      </w:r>
      <w:r>
        <w:t xml:space="preserve"> </w:t>
      </w:r>
      <w:r w:rsidR="00C71A39">
        <w:t>(dvs.</w:t>
      </w:r>
      <w:r>
        <w:t xml:space="preserve"> </w:t>
      </w:r>
      <w:r w:rsidR="000B3D46">
        <w:t>förbandsanknutna</w:t>
      </w:r>
      <w:r w:rsidR="00C71A39">
        <w:t>)</w:t>
      </w:r>
      <w:r w:rsidR="000B3D46">
        <w:t xml:space="preserve"> </w:t>
      </w:r>
      <w:r w:rsidR="00C71A39">
        <w:t>som</w:t>
      </w:r>
      <w:r w:rsidR="000B3D46">
        <w:t xml:space="preserve"> </w:t>
      </w:r>
      <w:r w:rsidR="000D4239">
        <w:t xml:space="preserve">de </w:t>
      </w:r>
      <w:r w:rsidR="000B3D46">
        <w:t xml:space="preserve">centrala, </w:t>
      </w:r>
      <w:r w:rsidR="00847BDE">
        <w:t xml:space="preserve">måste bedömas </w:t>
      </w:r>
      <w:r w:rsidR="000B3D46">
        <w:t>i ett sammanhang.</w:t>
      </w:r>
      <w:r w:rsidR="003C2BE7">
        <w:t xml:space="preserve"> Det bör noteras att de resurser som Försvarsmakten avdelar för veteranområdet vida överstiger de resurser som veteranutredningen föreslog i sitt betänkande (SOU 2014:27) rörande bemanning av den där föreslagna veteranmyndigheten, om än organiserade på annat sätt.</w:t>
      </w:r>
    </w:p>
    <w:p w:rsidR="000B3D46" w:rsidRDefault="000B3D46" w:rsidP="00E75B21">
      <w:pPr>
        <w:pStyle w:val="RKnormal"/>
      </w:pPr>
    </w:p>
    <w:p w:rsidR="00370114" w:rsidRDefault="000B3D46" w:rsidP="00E75B21">
      <w:pPr>
        <w:pStyle w:val="RKnormal"/>
      </w:pPr>
      <w:r>
        <w:t xml:space="preserve">I regleringsbrevet </w:t>
      </w:r>
      <w:r w:rsidR="00912FBE">
        <w:t xml:space="preserve">till Försvarsmakten </w:t>
      </w:r>
      <w:r>
        <w:t xml:space="preserve">för 2017, som </w:t>
      </w:r>
      <w:r w:rsidR="00E475A0">
        <w:t>regeringen har beslutat idag</w:t>
      </w:r>
      <w:r>
        <w:t xml:space="preserve">, är, avseende veteranområdet, huvuduppgiften att inrätta </w:t>
      </w:r>
      <w:r w:rsidR="00F31028">
        <w:t>nämnda</w:t>
      </w:r>
      <w:r>
        <w:t xml:space="preserve"> veterancentrum</w:t>
      </w:r>
      <w:r w:rsidR="00E475A0">
        <w:t xml:space="preserve">. Därtill ges </w:t>
      </w:r>
      <w:r w:rsidR="007877CB">
        <w:t xml:space="preserve">myndigheten </w:t>
      </w:r>
      <w:r>
        <w:t xml:space="preserve">bland annat i uppgift att redovisa hur veteran- och anhörigområdet fortsatt </w:t>
      </w:r>
      <w:proofErr w:type="gramStart"/>
      <w:r>
        <w:t>avses</w:t>
      </w:r>
      <w:proofErr w:type="gramEnd"/>
      <w:r>
        <w:t xml:space="preserve"> </w:t>
      </w:r>
      <w:r w:rsidR="00912FBE">
        <w:t xml:space="preserve">att </w:t>
      </w:r>
      <w:proofErr w:type="gramStart"/>
      <w:r>
        <w:t>utvecklas</w:t>
      </w:r>
      <w:proofErr w:type="gramEnd"/>
      <w:r>
        <w:t>.</w:t>
      </w:r>
    </w:p>
    <w:p w:rsidR="00EE3AA7" w:rsidRDefault="00EE3AA7" w:rsidP="00E75B21">
      <w:pPr>
        <w:pStyle w:val="RKnormal"/>
      </w:pPr>
    </w:p>
    <w:p w:rsidR="00EE3AA7" w:rsidRDefault="00F1266A" w:rsidP="00E75B21">
      <w:pPr>
        <w:pStyle w:val="RKnormal"/>
      </w:pPr>
      <w:r>
        <w:t>Jag ser i nuläget inte behov av att vidta ytterligare åtgärder i detta sammanhang.</w:t>
      </w:r>
    </w:p>
    <w:p w:rsidR="00F1266A" w:rsidRDefault="00F1266A" w:rsidP="00E75B21">
      <w:pPr>
        <w:pStyle w:val="RKnormal"/>
      </w:pPr>
    </w:p>
    <w:p w:rsidR="00E75B21" w:rsidRDefault="00E75B21" w:rsidP="00E75B21">
      <w:pPr>
        <w:pStyle w:val="RKnormal"/>
      </w:pPr>
      <w:r>
        <w:t>Stockholm den 14 december 2016</w:t>
      </w:r>
    </w:p>
    <w:p w:rsidR="00E75B21" w:rsidRDefault="00E75B21" w:rsidP="00472EBA">
      <w:pPr>
        <w:pStyle w:val="Brdtext"/>
      </w:pPr>
    </w:p>
    <w:p w:rsidR="007877CB" w:rsidRDefault="007877CB" w:rsidP="00472EBA">
      <w:pPr>
        <w:pStyle w:val="Brdtext"/>
      </w:pPr>
    </w:p>
    <w:p w:rsidR="007877CB" w:rsidRDefault="007877CB" w:rsidP="00472EBA">
      <w:pPr>
        <w:pStyle w:val="Brdtext"/>
      </w:pPr>
    </w:p>
    <w:p w:rsidR="007877CB" w:rsidRPr="00472EBA" w:rsidRDefault="007877CB" w:rsidP="00472EBA">
      <w:pPr>
        <w:pStyle w:val="Brdtext"/>
      </w:pPr>
      <w:r>
        <w:t>Peter Hultqvist</w:t>
      </w:r>
    </w:p>
    <w:p w:rsidR="008A7506" w:rsidRDefault="008A7506" w:rsidP="00281106">
      <w:pPr>
        <w:pStyle w:val="Brdtext"/>
      </w:pPr>
    </w:p>
    <w:p w:rsidR="0003679E" w:rsidRPr="00222258" w:rsidRDefault="0003679E" w:rsidP="005C120D">
      <w:pPr>
        <w:pStyle w:val="Brdtext"/>
      </w:pPr>
    </w:p>
    <w:sectPr w:rsidR="0003679E" w:rsidRPr="00222258" w:rsidSect="00E75B21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21" w:rsidRDefault="00E75B21" w:rsidP="00A87A54">
      <w:pPr>
        <w:spacing w:after="0" w:line="240" w:lineRule="auto"/>
      </w:pPr>
      <w:r>
        <w:separator/>
      </w:r>
    </w:p>
  </w:endnote>
  <w:endnote w:type="continuationSeparator" w:id="0">
    <w:p w:rsidR="00E75B21" w:rsidRDefault="00E75B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75D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75D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21" w:rsidRDefault="00E75B21" w:rsidP="00A87A54">
      <w:pPr>
        <w:spacing w:after="0" w:line="240" w:lineRule="auto"/>
      </w:pPr>
      <w:r>
        <w:separator/>
      </w:r>
    </w:p>
  </w:footnote>
  <w:footnote w:type="continuationSeparator" w:id="0">
    <w:p w:rsidR="00E75B21" w:rsidRDefault="00E75B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B21" w:rsidTr="00C93EBA">
      <w:trPr>
        <w:trHeight w:val="227"/>
      </w:trPr>
      <w:tc>
        <w:tcPr>
          <w:tcW w:w="5534" w:type="dxa"/>
        </w:tcPr>
        <w:p w:rsidR="00E75B21" w:rsidRPr="007D73AB" w:rsidRDefault="00E75B21">
          <w:pPr>
            <w:pStyle w:val="Sidhuvud"/>
          </w:pPr>
        </w:p>
      </w:tc>
      <w:tc>
        <w:tcPr>
          <w:tcW w:w="3170" w:type="dxa"/>
          <w:vAlign w:val="bottom"/>
        </w:tcPr>
        <w:p w:rsidR="00E75B21" w:rsidRPr="007D73AB" w:rsidRDefault="00E75B21" w:rsidP="00340DE0">
          <w:pPr>
            <w:pStyle w:val="Sidhuvud"/>
          </w:pPr>
        </w:p>
      </w:tc>
      <w:tc>
        <w:tcPr>
          <w:tcW w:w="1134" w:type="dxa"/>
        </w:tcPr>
        <w:p w:rsidR="00E75B21" w:rsidRDefault="00E75B21" w:rsidP="005A703A">
          <w:pPr>
            <w:pStyle w:val="Sidhuvud"/>
          </w:pPr>
        </w:p>
      </w:tc>
    </w:tr>
    <w:tr w:rsidR="00E75B21" w:rsidTr="00C93EBA">
      <w:trPr>
        <w:trHeight w:val="1928"/>
      </w:trPr>
      <w:tc>
        <w:tcPr>
          <w:tcW w:w="5534" w:type="dxa"/>
        </w:tcPr>
        <w:p w:rsidR="00E75B21" w:rsidRPr="00340DE0" w:rsidRDefault="00E75B2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592073204CB6404A8B565F36870DF5B1"/>
            </w:placeholder>
            <w:showingPlcHdr/>
            <w:dataBinding w:prefixMappings="xmlns:ns0='http://lp/documentinfo/RK' " w:xpath="/ns0:DocumentInfo[1]/ns0:BaseInfo[1]/ns0:DocTypeShowName[1]" w:storeItemID="{01A3973C-0527-4796-BAB8-F61457A43111}"/>
            <w:text/>
          </w:sdtPr>
          <w:sdtEndPr/>
          <w:sdtContent>
            <w:p w:rsidR="00E75B21" w:rsidRPr="00710A6C" w:rsidRDefault="001209D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E75B21" w:rsidRDefault="00E75B21" w:rsidP="00EE3C0F">
          <w:pPr>
            <w:pStyle w:val="Sidhuvud"/>
          </w:pPr>
        </w:p>
        <w:p w:rsidR="00E75B21" w:rsidRDefault="00E75B21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BB812AFCDD674F63A33708BE48F77A2B"/>
            </w:placeholder>
            <w:dataBinding w:prefixMappings="xmlns:ns0='http://lp/documentinfo/RK' " w:xpath="/ns0:DocumentInfo[1]/ns0:BaseInfo[1]/ns0:HeaderDate[1]" w:storeItemID="{01A3973C-0527-4796-BAB8-F61457A43111}"/>
            <w:date w:fullDate="2016-12-1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E75B21" w:rsidRDefault="001209DF" w:rsidP="00EE3C0F">
              <w:pPr>
                <w:pStyle w:val="Sidhuvud"/>
              </w:pPr>
              <w:r>
                <w:t>2016-12-14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9E722D17B458472F8E70C8BEBABCE46E"/>
            </w:placeholder>
            <w:dataBinding w:prefixMappings="xmlns:ns0='http://lp/documentinfo/RK' " w:xpath="/ns0:DocumentInfo[1]/ns0:BaseInfo[1]/ns0:Dnr[1]" w:storeItemID="{01A3973C-0527-4796-BAB8-F61457A43111}"/>
            <w:text/>
          </w:sdtPr>
          <w:sdtEndPr/>
          <w:sdtContent>
            <w:p w:rsidR="00E75B21" w:rsidRDefault="00E75B21" w:rsidP="00EE3C0F">
              <w:pPr>
                <w:pStyle w:val="Sidhuvud"/>
              </w:pPr>
              <w:r>
                <w:t>Fö2016/</w:t>
              </w:r>
              <w:r w:rsidR="001209DF">
                <w:t>01582</w:t>
              </w:r>
              <w:r>
                <w:t>/MFI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95C7D947D5B4057B2B18638DD3F6991"/>
            </w:placeholder>
            <w:showingPlcHdr/>
            <w:dataBinding w:prefixMappings="xmlns:ns0='http://lp/documentinfo/RK' " w:xpath="/ns0:DocumentInfo[1]/ns0:BaseInfo[1]/ns0:DocNumber[1]" w:storeItemID="{01A3973C-0527-4796-BAB8-F61457A43111}"/>
            <w:text/>
          </w:sdtPr>
          <w:sdtEndPr/>
          <w:sdtContent>
            <w:p w:rsidR="00E75B21" w:rsidRDefault="00E75B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75B21" w:rsidRDefault="00E75B21" w:rsidP="00EE3C0F">
          <w:pPr>
            <w:pStyle w:val="Sidhuvud"/>
          </w:pPr>
        </w:p>
      </w:tc>
      <w:tc>
        <w:tcPr>
          <w:tcW w:w="1134" w:type="dxa"/>
        </w:tcPr>
        <w:p w:rsidR="00E75B21" w:rsidRPr="0094502D" w:rsidRDefault="00E75B21" w:rsidP="0094502D">
          <w:pPr>
            <w:pStyle w:val="Sidhuvud"/>
          </w:pPr>
        </w:p>
      </w:tc>
    </w:tr>
    <w:tr w:rsidR="00E75B2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6D782C218FD84BCDA1220802BF3838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5B21" w:rsidRPr="00E75B21" w:rsidRDefault="00E75B21" w:rsidP="00340DE0">
              <w:pPr>
                <w:pStyle w:val="Sidhuvud"/>
                <w:rPr>
                  <w:b/>
                </w:rPr>
              </w:pPr>
              <w:r w:rsidRPr="00E75B21">
                <w:rPr>
                  <w:b/>
                </w:rPr>
                <w:t>Försvarsdepartementet</w:t>
              </w:r>
            </w:p>
            <w:p w:rsidR="00E75B21" w:rsidRPr="00E75B21" w:rsidRDefault="00E75B21" w:rsidP="00340DE0">
              <w:pPr>
                <w:pStyle w:val="Sidhuvud"/>
              </w:pPr>
            </w:p>
            <w:p w:rsidR="00D5267D" w:rsidRDefault="00E75B21" w:rsidP="00340DE0">
              <w:pPr>
                <w:pStyle w:val="Sidhuvud"/>
              </w:pPr>
              <w:r w:rsidRPr="00E75B21">
                <w:t>Försvarsministern</w:t>
              </w:r>
            </w:p>
            <w:p w:rsidR="00D5267D" w:rsidRDefault="00D5267D" w:rsidP="00340DE0">
              <w:pPr>
                <w:pStyle w:val="Sidhuvud"/>
              </w:pPr>
            </w:p>
            <w:p w:rsidR="00E75B21" w:rsidRPr="00340DE0" w:rsidRDefault="00E75B21" w:rsidP="00B6045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E64F6A7610A44529AF0731F0DE3FE7B"/>
          </w:placeholder>
          <w:dataBinding w:prefixMappings="xmlns:ns0='http://lp/documentinfo/RK' " w:xpath="/ns0:DocumentInfo[1]/ns0:BaseInfo[1]/ns0:Recipient[1]" w:storeItemID="{01A3973C-0527-4796-BAB8-F61457A43111}"/>
          <w:text w:multiLine="1"/>
        </w:sdtPr>
        <w:sdtEndPr/>
        <w:sdtContent>
          <w:tc>
            <w:tcPr>
              <w:tcW w:w="3170" w:type="dxa"/>
            </w:tcPr>
            <w:p w:rsidR="00E75B21" w:rsidRDefault="00E75B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B21" w:rsidRDefault="00E75B2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2851D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C99D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B26BD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66C14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21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B3D46"/>
    <w:rsid w:val="000C61D1"/>
    <w:rsid w:val="000C7574"/>
    <w:rsid w:val="000D4239"/>
    <w:rsid w:val="000E12D9"/>
    <w:rsid w:val="000F00B8"/>
    <w:rsid w:val="0011413E"/>
    <w:rsid w:val="001209DF"/>
    <w:rsid w:val="00121002"/>
    <w:rsid w:val="001428E2"/>
    <w:rsid w:val="00170CE4"/>
    <w:rsid w:val="0017300E"/>
    <w:rsid w:val="00173126"/>
    <w:rsid w:val="00192E34"/>
    <w:rsid w:val="001A2A61"/>
    <w:rsid w:val="001C3C7D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1790A"/>
    <w:rsid w:val="00222258"/>
    <w:rsid w:val="00223AD6"/>
    <w:rsid w:val="0022666A"/>
    <w:rsid w:val="00233885"/>
    <w:rsid w:val="00233D52"/>
    <w:rsid w:val="00237147"/>
    <w:rsid w:val="00251376"/>
    <w:rsid w:val="00260D2D"/>
    <w:rsid w:val="00281106"/>
    <w:rsid w:val="00282D27"/>
    <w:rsid w:val="00292420"/>
    <w:rsid w:val="00296B7A"/>
    <w:rsid w:val="002A6820"/>
    <w:rsid w:val="002C02B3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114"/>
    <w:rsid w:val="00370311"/>
    <w:rsid w:val="00380663"/>
    <w:rsid w:val="003853E3"/>
    <w:rsid w:val="0038587E"/>
    <w:rsid w:val="00392ED4"/>
    <w:rsid w:val="00396877"/>
    <w:rsid w:val="003A2E73"/>
    <w:rsid w:val="003A5969"/>
    <w:rsid w:val="003A5C58"/>
    <w:rsid w:val="003C2BE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3B0B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B537F"/>
    <w:rsid w:val="005C120D"/>
    <w:rsid w:val="005E2F29"/>
    <w:rsid w:val="005E4E79"/>
    <w:rsid w:val="005E5CE7"/>
    <w:rsid w:val="006175D7"/>
    <w:rsid w:val="006208E5"/>
    <w:rsid w:val="00631F82"/>
    <w:rsid w:val="006426FE"/>
    <w:rsid w:val="00650080"/>
    <w:rsid w:val="00654B4D"/>
    <w:rsid w:val="0065559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0A11"/>
    <w:rsid w:val="006F2588"/>
    <w:rsid w:val="00710A6C"/>
    <w:rsid w:val="00710D98"/>
    <w:rsid w:val="00712266"/>
    <w:rsid w:val="00712593"/>
    <w:rsid w:val="00743E09"/>
    <w:rsid w:val="00750C93"/>
    <w:rsid w:val="00754E24"/>
    <w:rsid w:val="00755FAD"/>
    <w:rsid w:val="00757B3B"/>
    <w:rsid w:val="00773075"/>
    <w:rsid w:val="00773F36"/>
    <w:rsid w:val="00775D81"/>
    <w:rsid w:val="00776254"/>
    <w:rsid w:val="00777CFF"/>
    <w:rsid w:val="00782B3F"/>
    <w:rsid w:val="00782E3C"/>
    <w:rsid w:val="007877CB"/>
    <w:rsid w:val="0079641B"/>
    <w:rsid w:val="007A1887"/>
    <w:rsid w:val="007A629C"/>
    <w:rsid w:val="007A6348"/>
    <w:rsid w:val="007C44FF"/>
    <w:rsid w:val="007C7BDB"/>
    <w:rsid w:val="007D35EF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7BDE"/>
    <w:rsid w:val="008504F6"/>
    <w:rsid w:val="00854AB4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FBE"/>
    <w:rsid w:val="00914026"/>
    <w:rsid w:val="009430C0"/>
    <w:rsid w:val="0094502D"/>
    <w:rsid w:val="00947013"/>
    <w:rsid w:val="00984EA2"/>
    <w:rsid w:val="00986CC3"/>
    <w:rsid w:val="0098753F"/>
    <w:rsid w:val="0099068E"/>
    <w:rsid w:val="009920AA"/>
    <w:rsid w:val="009926FC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9E72A7"/>
    <w:rsid w:val="00A00D24"/>
    <w:rsid w:val="00A01F5C"/>
    <w:rsid w:val="00A2019A"/>
    <w:rsid w:val="00A3270B"/>
    <w:rsid w:val="00A3646A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0592"/>
    <w:rsid w:val="00B41F72"/>
    <w:rsid w:val="00B44E90"/>
    <w:rsid w:val="00B47956"/>
    <w:rsid w:val="00B517E1"/>
    <w:rsid w:val="00B535EB"/>
    <w:rsid w:val="00B55E70"/>
    <w:rsid w:val="00B60238"/>
    <w:rsid w:val="00B6045D"/>
    <w:rsid w:val="00B64962"/>
    <w:rsid w:val="00B66AC0"/>
    <w:rsid w:val="00B7503C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64662"/>
    <w:rsid w:val="00C71A39"/>
    <w:rsid w:val="00C9061B"/>
    <w:rsid w:val="00C93EBA"/>
    <w:rsid w:val="00CA7CD0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521D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267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A65C7"/>
    <w:rsid w:val="00DB714B"/>
    <w:rsid w:val="00DD0722"/>
    <w:rsid w:val="00DD303D"/>
    <w:rsid w:val="00DF5BFB"/>
    <w:rsid w:val="00DF5EC8"/>
    <w:rsid w:val="00E022DA"/>
    <w:rsid w:val="00E03BCB"/>
    <w:rsid w:val="00E124DC"/>
    <w:rsid w:val="00E406DF"/>
    <w:rsid w:val="00E469E4"/>
    <w:rsid w:val="00E475A0"/>
    <w:rsid w:val="00E475C3"/>
    <w:rsid w:val="00E509B0"/>
    <w:rsid w:val="00E531C6"/>
    <w:rsid w:val="00E55D8E"/>
    <w:rsid w:val="00E75B21"/>
    <w:rsid w:val="00EA1688"/>
    <w:rsid w:val="00EA4C83"/>
    <w:rsid w:val="00EC1DA0"/>
    <w:rsid w:val="00EC329B"/>
    <w:rsid w:val="00EC73EB"/>
    <w:rsid w:val="00ED592E"/>
    <w:rsid w:val="00ED6ABD"/>
    <w:rsid w:val="00ED72E1"/>
    <w:rsid w:val="00EE3AA7"/>
    <w:rsid w:val="00EE3C0F"/>
    <w:rsid w:val="00EE6810"/>
    <w:rsid w:val="00EF2A7F"/>
    <w:rsid w:val="00EF4803"/>
    <w:rsid w:val="00F03EAC"/>
    <w:rsid w:val="00F04284"/>
    <w:rsid w:val="00F04B7C"/>
    <w:rsid w:val="00F1266A"/>
    <w:rsid w:val="00F14024"/>
    <w:rsid w:val="00F25761"/>
    <w:rsid w:val="00F259D7"/>
    <w:rsid w:val="00F31028"/>
    <w:rsid w:val="00F32D05"/>
    <w:rsid w:val="00F35263"/>
    <w:rsid w:val="00F403BF"/>
    <w:rsid w:val="00F4342F"/>
    <w:rsid w:val="00F45227"/>
    <w:rsid w:val="00F5045C"/>
    <w:rsid w:val="00F51AAD"/>
    <w:rsid w:val="00F53AEA"/>
    <w:rsid w:val="00F545DD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0255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B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B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75B2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B2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B21"/>
  </w:style>
  <w:style w:type="paragraph" w:styleId="Avslutandetext">
    <w:name w:val="Closing"/>
    <w:basedOn w:val="Normal"/>
    <w:link w:val="Avslutandetext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B21"/>
  </w:style>
  <w:style w:type="paragraph" w:styleId="Avsndaradress-brev">
    <w:name w:val="envelope return"/>
    <w:basedOn w:val="Normal"/>
    <w:uiPriority w:val="99"/>
    <w:semiHidden/>
    <w:unhideWhenUsed/>
    <w:rsid w:val="00E75B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B2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B21"/>
  </w:style>
  <w:style w:type="paragraph" w:styleId="Brdtext3">
    <w:name w:val="Body Text 3"/>
    <w:basedOn w:val="Normal"/>
    <w:link w:val="Brdtext3Char"/>
    <w:uiPriority w:val="99"/>
    <w:semiHidden/>
    <w:unhideWhenUsed/>
    <w:rsid w:val="00E75B2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B2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B2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B2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B2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B2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B2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B2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B2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B2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B2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B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B21"/>
  </w:style>
  <w:style w:type="character" w:customStyle="1" w:styleId="DatumChar">
    <w:name w:val="Datum Char"/>
    <w:basedOn w:val="Standardstycketeckensnitt"/>
    <w:link w:val="Datum"/>
    <w:uiPriority w:val="99"/>
    <w:semiHidden/>
    <w:rsid w:val="00E75B2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B2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B21"/>
  </w:style>
  <w:style w:type="paragraph" w:styleId="Figurfrteckning">
    <w:name w:val="table of figures"/>
    <w:basedOn w:val="Normal"/>
    <w:next w:val="Normal"/>
    <w:uiPriority w:val="99"/>
    <w:semiHidden/>
    <w:unhideWhenUsed/>
    <w:rsid w:val="00E75B2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B2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B2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B2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B2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B2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B2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B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B21"/>
  </w:style>
  <w:style w:type="paragraph" w:styleId="Innehll4">
    <w:name w:val="toc 4"/>
    <w:basedOn w:val="Normal"/>
    <w:next w:val="Normal"/>
    <w:autoRedefine/>
    <w:uiPriority w:val="39"/>
    <w:semiHidden/>
    <w:unhideWhenUsed/>
    <w:rsid w:val="00E75B2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B2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B2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B2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B2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B2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75B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5B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B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B2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B2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B2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B2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B2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B2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B2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B2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B2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B2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B2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B2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B21"/>
  </w:style>
  <w:style w:type="paragraph" w:styleId="Makrotext">
    <w:name w:val="macro"/>
    <w:link w:val="MakrotextChar"/>
    <w:uiPriority w:val="99"/>
    <w:semiHidden/>
    <w:unhideWhenUsed/>
    <w:rsid w:val="00E75B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B2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B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B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B2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B2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B2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B2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B2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B2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B2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B2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B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B21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B2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B2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B2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B2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B2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B2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E75B2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E75B21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D526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B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B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75B2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B2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B21"/>
  </w:style>
  <w:style w:type="paragraph" w:styleId="Avslutandetext">
    <w:name w:val="Closing"/>
    <w:basedOn w:val="Normal"/>
    <w:link w:val="Avslutandetext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B21"/>
  </w:style>
  <w:style w:type="paragraph" w:styleId="Avsndaradress-brev">
    <w:name w:val="envelope return"/>
    <w:basedOn w:val="Normal"/>
    <w:uiPriority w:val="99"/>
    <w:semiHidden/>
    <w:unhideWhenUsed/>
    <w:rsid w:val="00E75B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B2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B21"/>
  </w:style>
  <w:style w:type="paragraph" w:styleId="Brdtext3">
    <w:name w:val="Body Text 3"/>
    <w:basedOn w:val="Normal"/>
    <w:link w:val="Brdtext3Char"/>
    <w:uiPriority w:val="99"/>
    <w:semiHidden/>
    <w:unhideWhenUsed/>
    <w:rsid w:val="00E75B2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B2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B2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B2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B2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B2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B2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B2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B2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B2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B2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B2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B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B21"/>
  </w:style>
  <w:style w:type="character" w:customStyle="1" w:styleId="DatumChar">
    <w:name w:val="Datum Char"/>
    <w:basedOn w:val="Standardstycketeckensnitt"/>
    <w:link w:val="Datum"/>
    <w:uiPriority w:val="99"/>
    <w:semiHidden/>
    <w:rsid w:val="00E75B2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B2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B2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B21"/>
  </w:style>
  <w:style w:type="paragraph" w:styleId="Figurfrteckning">
    <w:name w:val="table of figures"/>
    <w:basedOn w:val="Normal"/>
    <w:next w:val="Normal"/>
    <w:uiPriority w:val="99"/>
    <w:semiHidden/>
    <w:unhideWhenUsed/>
    <w:rsid w:val="00E75B2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B2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B2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B2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B2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B2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B2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B2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B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B21"/>
  </w:style>
  <w:style w:type="paragraph" w:styleId="Innehll4">
    <w:name w:val="toc 4"/>
    <w:basedOn w:val="Normal"/>
    <w:next w:val="Normal"/>
    <w:autoRedefine/>
    <w:uiPriority w:val="39"/>
    <w:semiHidden/>
    <w:unhideWhenUsed/>
    <w:rsid w:val="00E75B2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B2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B2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B2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B2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B2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75B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5B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B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B2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B2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B2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B2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B2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B2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B2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B2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B2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B2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B2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B2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B21"/>
  </w:style>
  <w:style w:type="paragraph" w:styleId="Makrotext">
    <w:name w:val="macro"/>
    <w:link w:val="MakrotextChar"/>
    <w:uiPriority w:val="99"/>
    <w:semiHidden/>
    <w:unhideWhenUsed/>
    <w:rsid w:val="00E75B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B2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B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B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B2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B2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B2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B2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B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B2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B2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B2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B2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B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B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B2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B21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B2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B2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B2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B2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B2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B2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E75B2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RKrubrik">
    <w:name w:val="RKrubrik"/>
    <w:basedOn w:val="RKnormal"/>
    <w:next w:val="RKnormal"/>
    <w:rsid w:val="00E75B21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D526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2073204CB6404A8B565F36870DF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40840-0F0B-48B4-8993-97B9A296C9CF}"/>
      </w:docPartPr>
      <w:docPartBody>
        <w:p w:rsidR="0045485A" w:rsidRDefault="008A5EA7" w:rsidP="008A5EA7">
          <w:pPr>
            <w:pStyle w:val="592073204CB6404A8B565F36870DF5B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B812AFCDD674F63A33708BE48F77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79FFD-8F85-4720-84C2-29F9406CADD0}"/>
      </w:docPartPr>
      <w:docPartBody>
        <w:p w:rsidR="0045485A" w:rsidRDefault="008A5EA7" w:rsidP="008A5EA7">
          <w:pPr>
            <w:pStyle w:val="BB812AFCDD674F63A33708BE48F77A2B"/>
          </w:pPr>
          <w:r>
            <w:t xml:space="preserve"> </w:t>
          </w:r>
        </w:p>
      </w:docPartBody>
    </w:docPart>
    <w:docPart>
      <w:docPartPr>
        <w:name w:val="9E722D17B458472F8E70C8BEBABCE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70484-F19B-4D1B-890C-81ABC99F8E03}"/>
      </w:docPartPr>
      <w:docPartBody>
        <w:p w:rsidR="0045485A" w:rsidRDefault="008A5EA7" w:rsidP="008A5EA7">
          <w:pPr>
            <w:pStyle w:val="9E722D17B458472F8E70C8BEBABCE4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C7D947D5B4057B2B18638DD3F6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8ACCD-2DD2-48AB-81A3-302EC8A1D524}"/>
      </w:docPartPr>
      <w:docPartBody>
        <w:p w:rsidR="0045485A" w:rsidRDefault="008A5EA7" w:rsidP="008A5EA7">
          <w:pPr>
            <w:pStyle w:val="395C7D947D5B4057B2B18638DD3F6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782C218FD84BCDA1220802BF38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9D61B-387F-41F4-8003-02E18849F9B2}"/>
      </w:docPartPr>
      <w:docPartBody>
        <w:p w:rsidR="0045485A" w:rsidRDefault="008A5EA7" w:rsidP="008A5EA7">
          <w:pPr>
            <w:pStyle w:val="6D782C218FD84BCDA1220802BF383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4F6A7610A44529AF0731F0DE3F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DB13F-49E1-4C4F-975B-9C0BE082D461}"/>
      </w:docPartPr>
      <w:docPartBody>
        <w:p w:rsidR="0045485A" w:rsidRDefault="008A5EA7" w:rsidP="008A5EA7">
          <w:pPr>
            <w:pStyle w:val="5E64F6A7610A44529AF0731F0DE3FE7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7"/>
    <w:rsid w:val="00011CEF"/>
    <w:rsid w:val="001932F3"/>
    <w:rsid w:val="0045485A"/>
    <w:rsid w:val="008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CEF"/>
    <w:rPr>
      <w:color w:val="808080"/>
    </w:rPr>
  </w:style>
  <w:style w:type="paragraph" w:customStyle="1" w:styleId="8C4417944670484DB7A4754B5D07EFA6">
    <w:name w:val="8C4417944670484DB7A4754B5D07EFA6"/>
    <w:rsid w:val="008A5EA7"/>
  </w:style>
  <w:style w:type="paragraph" w:customStyle="1" w:styleId="592073204CB6404A8B565F36870DF5B1">
    <w:name w:val="592073204CB6404A8B565F36870DF5B1"/>
    <w:rsid w:val="008A5EA7"/>
  </w:style>
  <w:style w:type="paragraph" w:customStyle="1" w:styleId="B0D2E09652CB47B6A2755D19C2431537">
    <w:name w:val="B0D2E09652CB47B6A2755D19C2431537"/>
    <w:rsid w:val="008A5EA7"/>
  </w:style>
  <w:style w:type="paragraph" w:customStyle="1" w:styleId="A301EB050DED405F848EBF0A5A7795EC">
    <w:name w:val="A301EB050DED405F848EBF0A5A7795EC"/>
    <w:rsid w:val="008A5EA7"/>
  </w:style>
  <w:style w:type="paragraph" w:customStyle="1" w:styleId="BB812AFCDD674F63A33708BE48F77A2B">
    <w:name w:val="BB812AFCDD674F63A33708BE48F77A2B"/>
    <w:rsid w:val="008A5EA7"/>
  </w:style>
  <w:style w:type="paragraph" w:customStyle="1" w:styleId="9E722D17B458472F8E70C8BEBABCE46E">
    <w:name w:val="9E722D17B458472F8E70C8BEBABCE46E"/>
    <w:rsid w:val="008A5EA7"/>
  </w:style>
  <w:style w:type="paragraph" w:customStyle="1" w:styleId="395C7D947D5B4057B2B18638DD3F6991">
    <w:name w:val="395C7D947D5B4057B2B18638DD3F6991"/>
    <w:rsid w:val="008A5EA7"/>
  </w:style>
  <w:style w:type="paragraph" w:customStyle="1" w:styleId="66CE57C52EEF441289D9449B313DD290">
    <w:name w:val="66CE57C52EEF441289D9449B313DD290"/>
    <w:rsid w:val="008A5EA7"/>
  </w:style>
  <w:style w:type="paragraph" w:customStyle="1" w:styleId="B6EBB6B3186246E888F15D49085B5471">
    <w:name w:val="B6EBB6B3186246E888F15D49085B5471"/>
    <w:rsid w:val="008A5EA7"/>
  </w:style>
  <w:style w:type="paragraph" w:customStyle="1" w:styleId="6D782C218FD84BCDA1220802BF3838D6">
    <w:name w:val="6D782C218FD84BCDA1220802BF3838D6"/>
    <w:rsid w:val="008A5EA7"/>
  </w:style>
  <w:style w:type="paragraph" w:customStyle="1" w:styleId="5E64F6A7610A44529AF0731F0DE3FE7B">
    <w:name w:val="5E64F6A7610A44529AF0731F0DE3FE7B"/>
    <w:rsid w:val="008A5EA7"/>
  </w:style>
  <w:style w:type="paragraph" w:customStyle="1" w:styleId="7D3A9F079041436D8DAFFD1843956B70">
    <w:name w:val="7D3A9F079041436D8DAFFD1843956B70"/>
    <w:rsid w:val="008A5EA7"/>
  </w:style>
  <w:style w:type="paragraph" w:customStyle="1" w:styleId="969008EA15E24E42A72C12CCB33FADE5">
    <w:name w:val="969008EA15E24E42A72C12CCB33FADE5"/>
    <w:rsid w:val="008A5EA7"/>
  </w:style>
  <w:style w:type="paragraph" w:customStyle="1" w:styleId="CEA31890AFA14B9AADBB17BA8D055843">
    <w:name w:val="CEA31890AFA14B9AADBB17BA8D055843"/>
    <w:rsid w:val="001932F3"/>
  </w:style>
  <w:style w:type="paragraph" w:customStyle="1" w:styleId="9412C9B45DEB44B2A6F54C4C8455146A">
    <w:name w:val="9412C9B45DEB44B2A6F54C4C8455146A"/>
    <w:rsid w:val="00011C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CEF"/>
    <w:rPr>
      <w:color w:val="808080"/>
    </w:rPr>
  </w:style>
  <w:style w:type="paragraph" w:customStyle="1" w:styleId="8C4417944670484DB7A4754B5D07EFA6">
    <w:name w:val="8C4417944670484DB7A4754B5D07EFA6"/>
    <w:rsid w:val="008A5EA7"/>
  </w:style>
  <w:style w:type="paragraph" w:customStyle="1" w:styleId="592073204CB6404A8B565F36870DF5B1">
    <w:name w:val="592073204CB6404A8B565F36870DF5B1"/>
    <w:rsid w:val="008A5EA7"/>
  </w:style>
  <w:style w:type="paragraph" w:customStyle="1" w:styleId="B0D2E09652CB47B6A2755D19C2431537">
    <w:name w:val="B0D2E09652CB47B6A2755D19C2431537"/>
    <w:rsid w:val="008A5EA7"/>
  </w:style>
  <w:style w:type="paragraph" w:customStyle="1" w:styleId="A301EB050DED405F848EBF0A5A7795EC">
    <w:name w:val="A301EB050DED405F848EBF0A5A7795EC"/>
    <w:rsid w:val="008A5EA7"/>
  </w:style>
  <w:style w:type="paragraph" w:customStyle="1" w:styleId="BB812AFCDD674F63A33708BE48F77A2B">
    <w:name w:val="BB812AFCDD674F63A33708BE48F77A2B"/>
    <w:rsid w:val="008A5EA7"/>
  </w:style>
  <w:style w:type="paragraph" w:customStyle="1" w:styleId="9E722D17B458472F8E70C8BEBABCE46E">
    <w:name w:val="9E722D17B458472F8E70C8BEBABCE46E"/>
    <w:rsid w:val="008A5EA7"/>
  </w:style>
  <w:style w:type="paragraph" w:customStyle="1" w:styleId="395C7D947D5B4057B2B18638DD3F6991">
    <w:name w:val="395C7D947D5B4057B2B18638DD3F6991"/>
    <w:rsid w:val="008A5EA7"/>
  </w:style>
  <w:style w:type="paragraph" w:customStyle="1" w:styleId="66CE57C52EEF441289D9449B313DD290">
    <w:name w:val="66CE57C52EEF441289D9449B313DD290"/>
    <w:rsid w:val="008A5EA7"/>
  </w:style>
  <w:style w:type="paragraph" w:customStyle="1" w:styleId="B6EBB6B3186246E888F15D49085B5471">
    <w:name w:val="B6EBB6B3186246E888F15D49085B5471"/>
    <w:rsid w:val="008A5EA7"/>
  </w:style>
  <w:style w:type="paragraph" w:customStyle="1" w:styleId="6D782C218FD84BCDA1220802BF3838D6">
    <w:name w:val="6D782C218FD84BCDA1220802BF3838D6"/>
    <w:rsid w:val="008A5EA7"/>
  </w:style>
  <w:style w:type="paragraph" w:customStyle="1" w:styleId="5E64F6A7610A44529AF0731F0DE3FE7B">
    <w:name w:val="5E64F6A7610A44529AF0731F0DE3FE7B"/>
    <w:rsid w:val="008A5EA7"/>
  </w:style>
  <w:style w:type="paragraph" w:customStyle="1" w:styleId="7D3A9F079041436D8DAFFD1843956B70">
    <w:name w:val="7D3A9F079041436D8DAFFD1843956B70"/>
    <w:rsid w:val="008A5EA7"/>
  </w:style>
  <w:style w:type="paragraph" w:customStyle="1" w:styleId="969008EA15E24E42A72C12CCB33FADE5">
    <w:name w:val="969008EA15E24E42A72C12CCB33FADE5"/>
    <w:rsid w:val="008A5EA7"/>
  </w:style>
  <w:style w:type="paragraph" w:customStyle="1" w:styleId="CEA31890AFA14B9AADBB17BA8D055843">
    <w:name w:val="CEA31890AFA14B9AADBB17BA8D055843"/>
    <w:rsid w:val="001932F3"/>
  </w:style>
  <w:style w:type="paragraph" w:customStyle="1" w:styleId="9412C9B45DEB44B2A6F54C4C8455146A">
    <w:name w:val="9412C9B45DEB44B2A6F54C4C8455146A"/>
    <w:rsid w:val="0001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/>
    <Sender>
      <SenderName>Anders Widuss</SenderName>
      <SenderTitle/>
      <SenderMail>Anders.Widuss@regeringskansliet.se</SenderMail>
      <SenderPhone/>
    </Sender>
    <TopId>1</TopId>
    <TopSender>Försvarsministern</TopSender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2016-12-14T00:00:00</HeaderDate>
    <Office/>
    <Dnr>Fö2016/01582/MFI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4fb3853e-f166-42e5-882f-c244f4845c34</RD_Svarsid>
  </documentManagement>
</p:properties>
</file>

<file path=customXml/itemProps1.xml><?xml version="1.0" encoding="utf-8"?>
<ds:datastoreItem xmlns:ds="http://schemas.openxmlformats.org/officeDocument/2006/customXml" ds:itemID="{C3CC49BB-172F-410A-A191-584C61FFFE3D}"/>
</file>

<file path=customXml/itemProps2.xml><?xml version="1.0" encoding="utf-8"?>
<ds:datastoreItem xmlns:ds="http://schemas.openxmlformats.org/officeDocument/2006/customXml" ds:itemID="{01A3973C-0527-4796-BAB8-F61457A43111}"/>
</file>

<file path=customXml/itemProps3.xml><?xml version="1.0" encoding="utf-8"?>
<ds:datastoreItem xmlns:ds="http://schemas.openxmlformats.org/officeDocument/2006/customXml" ds:itemID="{3F2319ED-2A89-4EE6-AB80-768653B09B5F}"/>
</file>

<file path=customXml/itemProps4.xml><?xml version="1.0" encoding="utf-8"?>
<ds:datastoreItem xmlns:ds="http://schemas.openxmlformats.org/officeDocument/2006/customXml" ds:itemID="{2D5390A6-F413-40EF-A496-24D074083EEF}"/>
</file>

<file path=customXml/itemProps5.xml><?xml version="1.0" encoding="utf-8"?>
<ds:datastoreItem xmlns:ds="http://schemas.openxmlformats.org/officeDocument/2006/customXml" ds:itemID="{D5D16661-CAA9-44BA-91DE-1EA1264233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Anders Widuss</Manager>
  <Company>Regeringskansliet RK IT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Widuss</dc:creator>
  <cp:lastModifiedBy>Pia Martinell</cp:lastModifiedBy>
  <cp:revision>2</cp:revision>
  <cp:lastPrinted>2016-12-13T09:47:00Z</cp:lastPrinted>
  <dcterms:created xsi:type="dcterms:W3CDTF">2016-12-14T09:13:00Z</dcterms:created>
  <dcterms:modified xsi:type="dcterms:W3CDTF">2016-12-14T09:13:00Z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