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353A0" w14:textId="31CF8187" w:rsidR="00132B68" w:rsidRDefault="00132B68" w:rsidP="00DA0661">
      <w:pPr>
        <w:pStyle w:val="Rubrik"/>
      </w:pPr>
      <w:bookmarkStart w:id="0" w:name="Start"/>
      <w:bookmarkEnd w:id="0"/>
      <w:r>
        <w:t xml:space="preserve">Svar på fråga 2020/21:2650 av </w:t>
      </w:r>
      <w:sdt>
        <w:sdtPr>
          <w:alias w:val="Frågeställare"/>
          <w:tag w:val="delete"/>
          <w:id w:val="-211816850"/>
          <w:placeholder>
            <w:docPart w:val="006C8007A61D48D4844ADA90C4FDA913"/>
          </w:placeholder>
          <w:dataBinding w:prefixMappings="xmlns:ns0='http://lp/documentinfo/RK' " w:xpath="/ns0:DocumentInfo[1]/ns0:BaseInfo[1]/ns0:Extra3[1]" w:storeItemID="{E5318752-1918-42FA-BC12-A3ED23D4D33B}"/>
          <w:text/>
        </w:sdtPr>
        <w:sdtEndPr/>
        <w:sdtContent>
          <w:r>
            <w:t>John Widegren</w:t>
          </w:r>
        </w:sdtContent>
      </w:sdt>
      <w:r>
        <w:t xml:space="preserve"> (</w:t>
      </w:r>
      <w:sdt>
        <w:sdtPr>
          <w:alias w:val="Parti"/>
          <w:tag w:val="Parti_delete"/>
          <w:id w:val="1620417071"/>
          <w:placeholder>
            <w:docPart w:val="0D9983208BC249608B908B8AFC4C0C1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Viltvårdsfonden</w:t>
      </w:r>
    </w:p>
    <w:p w14:paraId="6066BAAF" w14:textId="69E895BD" w:rsidR="00D767BB" w:rsidRDefault="002F390B" w:rsidP="00D767BB">
      <w:pPr>
        <w:pStyle w:val="Brdtext"/>
      </w:pPr>
      <w:sdt>
        <w:sdtPr>
          <w:alias w:val="Frågeställare"/>
          <w:tag w:val="delete"/>
          <w:id w:val="-1635256365"/>
          <w:placeholder>
            <w:docPart w:val="E880A2DB7E1B4BF9B6CCA737365D462B"/>
          </w:placeholder>
          <w:dataBinding w:prefixMappings="xmlns:ns0='http://lp/documentinfo/RK' " w:xpath="/ns0:DocumentInfo[1]/ns0:BaseInfo[1]/ns0:Extra3[1]" w:storeItemID="{E5318752-1918-42FA-BC12-A3ED23D4D33B}"/>
          <w:text/>
        </w:sdtPr>
        <w:sdtEndPr/>
        <w:sdtContent>
          <w:r w:rsidR="00132B68">
            <w:t>John Widegren</w:t>
          </w:r>
        </w:sdtContent>
      </w:sdt>
      <w:r w:rsidR="00132B68">
        <w:t xml:space="preserve"> har frågat mig</w:t>
      </w:r>
      <w:r w:rsidR="00925918">
        <w:t xml:space="preserve"> om jag ämnar</w:t>
      </w:r>
      <w:r w:rsidR="00D767BB" w:rsidRPr="00925918">
        <w:t xml:space="preserve"> öppna upp för att organisationer som är motståndare till jakt</w:t>
      </w:r>
      <w:r w:rsidR="00925918" w:rsidRPr="00925918">
        <w:t xml:space="preserve"> </w:t>
      </w:r>
      <w:r w:rsidR="00D767BB" w:rsidRPr="00925918">
        <w:t xml:space="preserve">ska kunna söka och ta del av pengar ur </w:t>
      </w:r>
      <w:r w:rsidR="00925918" w:rsidRPr="00925918">
        <w:t>v</w:t>
      </w:r>
      <w:r w:rsidR="00D767BB" w:rsidRPr="00925918">
        <w:t>iltvårdsfonden som är avsedda för jakt</w:t>
      </w:r>
      <w:r w:rsidR="00925918" w:rsidRPr="00925918">
        <w:t xml:space="preserve"> </w:t>
      </w:r>
      <w:r w:rsidR="00D767BB" w:rsidRPr="00925918">
        <w:t>och viltvård</w:t>
      </w:r>
      <w:r w:rsidR="00925918" w:rsidRPr="00925918">
        <w:t>.</w:t>
      </w:r>
    </w:p>
    <w:p w14:paraId="1C35E251" w14:textId="1BFDD2A8" w:rsidR="00925918" w:rsidRPr="002F390B" w:rsidRDefault="00925918" w:rsidP="002F390B">
      <w:pPr>
        <w:pStyle w:val="Brdtext"/>
        <w:rPr>
          <w:rStyle w:val="BrdtextmedindragChar"/>
        </w:rPr>
      </w:pPr>
      <w:r w:rsidRPr="0044281A">
        <w:t xml:space="preserve">Enligt 41 § jaktlagen (1987:259) får viltvårdsfonden efter regeringens bestämmande användas för att främja viltvården eller andra liknande ändamål som är förenliga </w:t>
      </w:r>
      <w:r w:rsidRPr="0044281A">
        <w:rPr>
          <w:rStyle w:val="BrdtextmedindragChar"/>
        </w:rPr>
        <w:t xml:space="preserve">med syftet med jaktlagen. </w:t>
      </w:r>
    </w:p>
    <w:p w14:paraId="7387421B" w14:textId="69F58CD4" w:rsidR="002F390B" w:rsidRPr="002F390B" w:rsidRDefault="002F390B" w:rsidP="002F390B">
      <w:pPr>
        <w:pStyle w:val="Brdtext"/>
        <w:rPr>
          <w:rStyle w:val="BrdtextmedindragChar"/>
        </w:rPr>
      </w:pPr>
      <w:r w:rsidRPr="002F390B">
        <w:t>År 2016 inledde EU-kommissionen ett pilotärende mot Sverige. Ärendet stängdes den 12 juni 2020, då EU-kommissionen godtog Sveriges svar om att det på regeringens initiativ pågår en översyn av tilldelningen av medel ur viltvårdsfonden och att den omfattar gränsdragningen mellan bidrag och vad som måste upphandlas i enlighet med upphandlingsdirektivet</w:t>
      </w:r>
      <w:r w:rsidRPr="002F390B">
        <w:t>.</w:t>
      </w:r>
    </w:p>
    <w:p w14:paraId="209BF16B" w14:textId="72689216" w:rsidR="00925918" w:rsidRPr="0044281A" w:rsidRDefault="00925918" w:rsidP="00925918">
      <w:r w:rsidRPr="0044281A">
        <w:rPr>
          <w:rStyle w:val="BrdtextmedindragChar"/>
        </w:rPr>
        <w:t xml:space="preserve">Den </w:t>
      </w:r>
      <w:r w:rsidR="00F8186F" w:rsidRPr="0044281A">
        <w:rPr>
          <w:rStyle w:val="BrdtextmedindragChar"/>
        </w:rPr>
        <w:t>15 februari</w:t>
      </w:r>
      <w:r w:rsidRPr="0044281A">
        <w:rPr>
          <w:rStyle w:val="BrdtextmedindragChar"/>
        </w:rPr>
        <w:t xml:space="preserve"> 2021 </w:t>
      </w:r>
      <w:r w:rsidR="00F8186F" w:rsidRPr="0044281A">
        <w:rPr>
          <w:rStyle w:val="BrdtextmedindragChar"/>
        </w:rPr>
        <w:t>trädde den nya</w:t>
      </w:r>
      <w:r w:rsidR="00553EEF" w:rsidRPr="0044281A">
        <w:rPr>
          <w:rStyle w:val="BrdtextmedindragChar"/>
        </w:rPr>
        <w:t xml:space="preserve"> </w:t>
      </w:r>
      <w:r w:rsidRPr="0044281A">
        <w:t>förordningen (2021:12) om vissa bidrag ur viltvårdsfonden</w:t>
      </w:r>
      <w:r w:rsidR="00F8186F" w:rsidRPr="0044281A">
        <w:t xml:space="preserve"> i kraft</w:t>
      </w:r>
      <w:r w:rsidRPr="0044281A">
        <w:t xml:space="preserve">, genom </w:t>
      </w:r>
      <w:proofErr w:type="gramStart"/>
      <w:r w:rsidRPr="0044281A">
        <w:t>vilken ideella rikstäckande organisationer</w:t>
      </w:r>
      <w:proofErr w:type="gramEnd"/>
      <w:r w:rsidRPr="0044281A">
        <w:t xml:space="preserve"> kan söka organisations- eller verksamhetsbidrag ur fonden. </w:t>
      </w:r>
      <w:r w:rsidR="001E70B6" w:rsidRPr="0044281A">
        <w:t xml:space="preserve">Regeringen har beslutat att högst 16,8 miljoner kronor årligen får användas till denna bidragsgivning. </w:t>
      </w:r>
      <w:r w:rsidRPr="0044281A">
        <w:t>Naturvårdsverket är ansvarig myndighet och beslutar om bidrag enligt förordningen.</w:t>
      </w:r>
    </w:p>
    <w:p w14:paraId="23B786E0" w14:textId="6074C4CE" w:rsidR="00925918" w:rsidRPr="0044281A" w:rsidRDefault="00925918" w:rsidP="00925918">
      <w:r w:rsidRPr="0044281A">
        <w:t xml:space="preserve">För att kunna få bidrag måste en organisation uppfylla de krav som anges i förordningen. </w:t>
      </w:r>
      <w:r w:rsidR="001E70B6" w:rsidRPr="0044281A">
        <w:t>Det krävs bland</w:t>
      </w:r>
      <w:r w:rsidRPr="0044281A">
        <w:t xml:space="preserve"> annat att organisationens verksamhet syftar till att främja viltvården eller andra liknande ändamål som är förenliga med jaktlagen</w:t>
      </w:r>
      <w:r w:rsidR="001E70B6" w:rsidRPr="0044281A">
        <w:t>, samt</w:t>
      </w:r>
      <w:r w:rsidRPr="0044281A">
        <w:t xml:space="preserve"> att organisationen är riksomfattande</w:t>
      </w:r>
      <w:r w:rsidR="001E70B6" w:rsidRPr="0044281A">
        <w:t xml:space="preserve"> och </w:t>
      </w:r>
      <w:r w:rsidRPr="0044281A">
        <w:t>demokratiskt uppbyggd</w:t>
      </w:r>
      <w:r w:rsidR="001E70B6" w:rsidRPr="0044281A">
        <w:t xml:space="preserve">. Vidare får </w:t>
      </w:r>
      <w:r w:rsidRPr="0044281A">
        <w:t xml:space="preserve">Naturvårdsverket prioritera mellan inkomna </w:t>
      </w:r>
      <w:r w:rsidRPr="0044281A">
        <w:lastRenderedPageBreak/>
        <w:t>ansökningar och ge företräde till de ansökningar som bedöms ha bäst förutsättningar att uppfylla syftet med bidraget.</w:t>
      </w:r>
    </w:p>
    <w:p w14:paraId="7AAEEB66" w14:textId="7355C9E1" w:rsidR="003A2498" w:rsidRPr="0044281A" w:rsidRDefault="003A2498" w:rsidP="003A2498">
      <w:pPr>
        <w:pStyle w:val="Brdtext"/>
      </w:pPr>
      <w:r w:rsidRPr="0044281A">
        <w:t>Svenska Jägareförbundets särställning inom landets viltvård kommer att bevaras genom att regeringen från och med 2022 avser tilldela förbundet ett flerårigt organisationsbidrag ur viltvårdsfonden för dess rikstäckande viltvårdsarbete</w:t>
      </w:r>
      <w:bookmarkStart w:id="1" w:name="_Hlk61521731"/>
      <w:bookmarkStart w:id="2" w:name="_Hlk61521574"/>
      <w:r w:rsidRPr="0044281A">
        <w:t>.</w:t>
      </w:r>
      <w:bookmarkEnd w:id="1"/>
      <w:bookmarkEnd w:id="2"/>
    </w:p>
    <w:p w14:paraId="15148E6C" w14:textId="7BA0795F" w:rsidR="00D767BB" w:rsidRPr="0044281A" w:rsidRDefault="001E70B6" w:rsidP="002749F7">
      <w:pPr>
        <w:pStyle w:val="Brdtext"/>
      </w:pPr>
      <w:r w:rsidRPr="0044281A">
        <w:t>Eftersom detta innebär en förändring av hur bidrag ur viltvårdsfonden tidigare fördelats kommer regeringen att följa utvecklingen</w:t>
      </w:r>
      <w:r w:rsidR="00553EEF" w:rsidRPr="0044281A">
        <w:t xml:space="preserve"> noga</w:t>
      </w:r>
      <w:r w:rsidRPr="0044281A">
        <w:t>.</w:t>
      </w:r>
    </w:p>
    <w:p w14:paraId="37BF7BC8" w14:textId="7E477426" w:rsidR="00132B68" w:rsidRPr="0044281A" w:rsidRDefault="00132B68" w:rsidP="006A12F1">
      <w:pPr>
        <w:pStyle w:val="Brdtext"/>
      </w:pPr>
      <w:r w:rsidRPr="0044281A">
        <w:t xml:space="preserve">Stockholm den </w:t>
      </w:r>
      <w:sdt>
        <w:sdtPr>
          <w:id w:val="-1225218591"/>
          <w:placeholder>
            <w:docPart w:val="98F7B8C680A74FA8BC734F3F7FB9DED7"/>
          </w:placeholder>
          <w:dataBinding w:prefixMappings="xmlns:ns0='http://lp/documentinfo/RK' " w:xpath="/ns0:DocumentInfo[1]/ns0:BaseInfo[1]/ns0:HeaderDate[1]" w:storeItemID="{E5318752-1918-42FA-BC12-A3ED23D4D33B}"/>
          <w:date w:fullDate="2021-05-05T00:00:00Z">
            <w:dateFormat w:val="d MMMM yyyy"/>
            <w:lid w:val="sv-SE"/>
            <w:storeMappedDataAs w:val="dateTime"/>
            <w:calendar w:val="gregorian"/>
          </w:date>
        </w:sdtPr>
        <w:sdtEndPr/>
        <w:sdtContent>
          <w:r w:rsidRPr="0044281A">
            <w:t>5 maj 2021</w:t>
          </w:r>
        </w:sdtContent>
      </w:sdt>
    </w:p>
    <w:p w14:paraId="47FC6FE3" w14:textId="77777777" w:rsidR="00132B68" w:rsidRDefault="00132B68" w:rsidP="004E7A8F">
      <w:pPr>
        <w:pStyle w:val="Brdtextutanavstnd"/>
      </w:pPr>
    </w:p>
    <w:p w14:paraId="3A5D3533" w14:textId="77777777" w:rsidR="00132B68" w:rsidRDefault="00132B68" w:rsidP="004E7A8F">
      <w:pPr>
        <w:pStyle w:val="Brdtextutanavstnd"/>
      </w:pPr>
    </w:p>
    <w:p w14:paraId="24CEC849" w14:textId="77777777" w:rsidR="00132B68" w:rsidRDefault="00132B68" w:rsidP="004E7A8F">
      <w:pPr>
        <w:pStyle w:val="Brdtextutanavstnd"/>
      </w:pPr>
    </w:p>
    <w:sdt>
      <w:sdtPr>
        <w:alias w:val="Klicka på listpilen"/>
        <w:tag w:val="run-loadAllMinistersFromDep_delete"/>
        <w:id w:val="-122627287"/>
        <w:placeholder>
          <w:docPart w:val="5E0FBEA84BE4489E9785BCF5ACB37A3F"/>
        </w:placeholder>
        <w:dataBinding w:prefixMappings="xmlns:ns0='http://lp/documentinfo/RK' " w:xpath="/ns0:DocumentInfo[1]/ns0:BaseInfo[1]/ns0:TopSender[1]" w:storeItemID="{E5318752-1918-42FA-BC12-A3ED23D4D33B}"/>
        <w:comboBox w:lastValue="Landsbygdsministern">
          <w:listItem w:displayText="Ibrahim Baylan" w:value="Näringsministern"/>
          <w:listItem w:displayText="Jennie Nilsson" w:value="Landsbygdsministern"/>
        </w:comboBox>
      </w:sdtPr>
      <w:sdtEndPr/>
      <w:sdtContent>
        <w:p w14:paraId="2BE65B6F" w14:textId="0ADC3C16" w:rsidR="00132B68" w:rsidRDefault="00132B68" w:rsidP="00422A41">
          <w:pPr>
            <w:pStyle w:val="Brdtext"/>
          </w:pPr>
          <w:r>
            <w:t>Jennie Nilsson</w:t>
          </w:r>
        </w:p>
      </w:sdtContent>
    </w:sdt>
    <w:p w14:paraId="5E9BFFE9" w14:textId="5F605716" w:rsidR="00132B68" w:rsidRPr="00DB48AB" w:rsidRDefault="00132B68" w:rsidP="00DB48AB">
      <w:pPr>
        <w:pStyle w:val="Brdtext"/>
      </w:pPr>
    </w:p>
    <w:sectPr w:rsidR="00132B6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2A8A5" w14:textId="77777777" w:rsidR="001D6FD5" w:rsidRDefault="001D6FD5" w:rsidP="00A87A54">
      <w:pPr>
        <w:spacing w:after="0" w:line="240" w:lineRule="auto"/>
      </w:pPr>
      <w:r>
        <w:separator/>
      </w:r>
    </w:p>
  </w:endnote>
  <w:endnote w:type="continuationSeparator" w:id="0">
    <w:p w14:paraId="59F5F0DD" w14:textId="77777777" w:rsidR="001D6FD5" w:rsidRDefault="001D6FD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0FF4D5" w14:textId="77777777" w:rsidTr="006A26EC">
      <w:trPr>
        <w:trHeight w:val="227"/>
        <w:jc w:val="right"/>
      </w:trPr>
      <w:tc>
        <w:tcPr>
          <w:tcW w:w="708" w:type="dxa"/>
          <w:vAlign w:val="bottom"/>
        </w:tcPr>
        <w:p w14:paraId="6F72B1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C4FE5E2" w14:textId="77777777" w:rsidTr="006A26EC">
      <w:trPr>
        <w:trHeight w:val="850"/>
        <w:jc w:val="right"/>
      </w:trPr>
      <w:tc>
        <w:tcPr>
          <w:tcW w:w="708" w:type="dxa"/>
          <w:vAlign w:val="bottom"/>
        </w:tcPr>
        <w:p w14:paraId="653062EC" w14:textId="77777777" w:rsidR="005606BC" w:rsidRPr="00347E11" w:rsidRDefault="005606BC" w:rsidP="005606BC">
          <w:pPr>
            <w:pStyle w:val="Sidfot"/>
            <w:spacing w:line="276" w:lineRule="auto"/>
            <w:jc w:val="right"/>
          </w:pPr>
        </w:p>
      </w:tc>
    </w:tr>
  </w:tbl>
  <w:p w14:paraId="7032C3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A518C6" w14:textId="77777777" w:rsidTr="001F4302">
      <w:trPr>
        <w:trHeight w:val="510"/>
      </w:trPr>
      <w:tc>
        <w:tcPr>
          <w:tcW w:w="8525" w:type="dxa"/>
          <w:gridSpan w:val="2"/>
          <w:vAlign w:val="bottom"/>
        </w:tcPr>
        <w:p w14:paraId="6AF96BAF" w14:textId="77777777" w:rsidR="00347E11" w:rsidRPr="00347E11" w:rsidRDefault="00347E11" w:rsidP="00347E11">
          <w:pPr>
            <w:pStyle w:val="Sidfot"/>
            <w:rPr>
              <w:sz w:val="8"/>
            </w:rPr>
          </w:pPr>
        </w:p>
      </w:tc>
    </w:tr>
    <w:tr w:rsidR="00093408" w:rsidRPr="00EE3C0F" w14:paraId="7410793F" w14:textId="77777777" w:rsidTr="00C26068">
      <w:trPr>
        <w:trHeight w:val="227"/>
      </w:trPr>
      <w:tc>
        <w:tcPr>
          <w:tcW w:w="4074" w:type="dxa"/>
        </w:tcPr>
        <w:p w14:paraId="41B45C0A" w14:textId="77777777" w:rsidR="00347E11" w:rsidRPr="00F53AEA" w:rsidRDefault="00347E11" w:rsidP="00C26068">
          <w:pPr>
            <w:pStyle w:val="Sidfot"/>
            <w:spacing w:line="276" w:lineRule="auto"/>
          </w:pPr>
        </w:p>
      </w:tc>
      <w:tc>
        <w:tcPr>
          <w:tcW w:w="4451" w:type="dxa"/>
        </w:tcPr>
        <w:p w14:paraId="3F3BCC11" w14:textId="77777777" w:rsidR="00093408" w:rsidRPr="00F53AEA" w:rsidRDefault="00093408" w:rsidP="00F53AEA">
          <w:pPr>
            <w:pStyle w:val="Sidfot"/>
            <w:spacing w:line="276" w:lineRule="auto"/>
          </w:pPr>
        </w:p>
      </w:tc>
    </w:tr>
  </w:tbl>
  <w:p w14:paraId="370854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53360" w14:textId="77777777" w:rsidR="001D6FD5" w:rsidRDefault="001D6FD5" w:rsidP="00A87A54">
      <w:pPr>
        <w:spacing w:after="0" w:line="240" w:lineRule="auto"/>
      </w:pPr>
      <w:r>
        <w:separator/>
      </w:r>
    </w:p>
  </w:footnote>
  <w:footnote w:type="continuationSeparator" w:id="0">
    <w:p w14:paraId="2026D0A5" w14:textId="77777777" w:rsidR="001D6FD5" w:rsidRDefault="001D6FD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2B68" w14:paraId="0A3C5976" w14:textId="77777777" w:rsidTr="00C93EBA">
      <w:trPr>
        <w:trHeight w:val="227"/>
      </w:trPr>
      <w:tc>
        <w:tcPr>
          <w:tcW w:w="5534" w:type="dxa"/>
        </w:tcPr>
        <w:p w14:paraId="0D69126D" w14:textId="77777777" w:rsidR="00132B68" w:rsidRPr="007D73AB" w:rsidRDefault="00132B68">
          <w:pPr>
            <w:pStyle w:val="Sidhuvud"/>
          </w:pPr>
        </w:p>
      </w:tc>
      <w:tc>
        <w:tcPr>
          <w:tcW w:w="3170" w:type="dxa"/>
          <w:vAlign w:val="bottom"/>
        </w:tcPr>
        <w:p w14:paraId="12F489B6" w14:textId="77777777" w:rsidR="00132B68" w:rsidRPr="007D73AB" w:rsidRDefault="00132B68" w:rsidP="00340DE0">
          <w:pPr>
            <w:pStyle w:val="Sidhuvud"/>
          </w:pPr>
        </w:p>
      </w:tc>
      <w:tc>
        <w:tcPr>
          <w:tcW w:w="1134" w:type="dxa"/>
        </w:tcPr>
        <w:p w14:paraId="4A53C1BD" w14:textId="77777777" w:rsidR="00132B68" w:rsidRDefault="00132B68" w:rsidP="005A703A">
          <w:pPr>
            <w:pStyle w:val="Sidhuvud"/>
          </w:pPr>
        </w:p>
      </w:tc>
    </w:tr>
    <w:tr w:rsidR="00132B68" w14:paraId="31191C4A" w14:textId="77777777" w:rsidTr="00C93EBA">
      <w:trPr>
        <w:trHeight w:val="1928"/>
      </w:trPr>
      <w:tc>
        <w:tcPr>
          <w:tcW w:w="5534" w:type="dxa"/>
        </w:tcPr>
        <w:p w14:paraId="4840C9A0" w14:textId="77777777" w:rsidR="00132B68" w:rsidRPr="00340DE0" w:rsidRDefault="00132B68" w:rsidP="00340DE0">
          <w:pPr>
            <w:pStyle w:val="Sidhuvud"/>
          </w:pPr>
          <w:r>
            <w:rPr>
              <w:noProof/>
            </w:rPr>
            <w:drawing>
              <wp:inline distT="0" distB="0" distL="0" distR="0" wp14:anchorId="0F620BAF" wp14:editId="3F66FED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83DD15" w14:textId="77777777" w:rsidR="00132B68" w:rsidRPr="00710A6C" w:rsidRDefault="00132B68" w:rsidP="00EE3C0F">
          <w:pPr>
            <w:pStyle w:val="Sidhuvud"/>
            <w:rPr>
              <w:b/>
            </w:rPr>
          </w:pPr>
        </w:p>
        <w:p w14:paraId="75C56649" w14:textId="77777777" w:rsidR="00132B68" w:rsidRDefault="00132B68" w:rsidP="00EE3C0F">
          <w:pPr>
            <w:pStyle w:val="Sidhuvud"/>
          </w:pPr>
        </w:p>
        <w:p w14:paraId="30F201DF" w14:textId="77777777" w:rsidR="00132B68" w:rsidRDefault="00132B68" w:rsidP="00EE3C0F">
          <w:pPr>
            <w:pStyle w:val="Sidhuvud"/>
          </w:pPr>
        </w:p>
        <w:p w14:paraId="4F3E8B86" w14:textId="77777777" w:rsidR="00132B68" w:rsidRDefault="00132B68" w:rsidP="00EE3C0F">
          <w:pPr>
            <w:pStyle w:val="Sidhuvud"/>
          </w:pPr>
        </w:p>
        <w:sdt>
          <w:sdtPr>
            <w:alias w:val="Dnr"/>
            <w:tag w:val="ccRKShow_Dnr"/>
            <w:id w:val="-829283628"/>
            <w:placeholder>
              <w:docPart w:val="4257DCA7CC3B41529740F7039D945EF7"/>
            </w:placeholder>
            <w:dataBinding w:prefixMappings="xmlns:ns0='http://lp/documentinfo/RK' " w:xpath="/ns0:DocumentInfo[1]/ns0:BaseInfo[1]/ns0:Dnr[1]" w:storeItemID="{E5318752-1918-42FA-BC12-A3ED23D4D33B}"/>
            <w:text/>
          </w:sdtPr>
          <w:sdtEndPr/>
          <w:sdtContent>
            <w:p w14:paraId="2D7B6068" w14:textId="2B8A7FDB" w:rsidR="00132B68" w:rsidRDefault="00132B68" w:rsidP="00EE3C0F">
              <w:pPr>
                <w:pStyle w:val="Sidhuvud"/>
              </w:pPr>
              <w:r>
                <w:t>N2021/01378</w:t>
              </w:r>
            </w:p>
          </w:sdtContent>
        </w:sdt>
        <w:sdt>
          <w:sdtPr>
            <w:alias w:val="DocNumber"/>
            <w:tag w:val="DocNumber"/>
            <w:id w:val="1726028884"/>
            <w:placeholder>
              <w:docPart w:val="CF07453A1F4B4BB5AAA35EF77F840973"/>
            </w:placeholder>
            <w:showingPlcHdr/>
            <w:dataBinding w:prefixMappings="xmlns:ns0='http://lp/documentinfo/RK' " w:xpath="/ns0:DocumentInfo[1]/ns0:BaseInfo[1]/ns0:DocNumber[1]" w:storeItemID="{E5318752-1918-42FA-BC12-A3ED23D4D33B}"/>
            <w:text/>
          </w:sdtPr>
          <w:sdtEndPr/>
          <w:sdtContent>
            <w:p w14:paraId="712E4F9E" w14:textId="77777777" w:rsidR="00132B68" w:rsidRDefault="00132B68" w:rsidP="00EE3C0F">
              <w:pPr>
                <w:pStyle w:val="Sidhuvud"/>
              </w:pPr>
              <w:r>
                <w:rPr>
                  <w:rStyle w:val="Platshllartext"/>
                </w:rPr>
                <w:t xml:space="preserve"> </w:t>
              </w:r>
            </w:p>
          </w:sdtContent>
        </w:sdt>
        <w:p w14:paraId="18B15870" w14:textId="77777777" w:rsidR="00132B68" w:rsidRDefault="00132B68" w:rsidP="00EE3C0F">
          <w:pPr>
            <w:pStyle w:val="Sidhuvud"/>
          </w:pPr>
        </w:p>
      </w:tc>
      <w:tc>
        <w:tcPr>
          <w:tcW w:w="1134" w:type="dxa"/>
        </w:tcPr>
        <w:p w14:paraId="669A73DD" w14:textId="77777777" w:rsidR="00132B68" w:rsidRDefault="00132B68" w:rsidP="0094502D">
          <w:pPr>
            <w:pStyle w:val="Sidhuvud"/>
          </w:pPr>
        </w:p>
        <w:p w14:paraId="4E5BC172" w14:textId="77777777" w:rsidR="00132B68" w:rsidRPr="0094502D" w:rsidRDefault="00132B68" w:rsidP="00EC71A6">
          <w:pPr>
            <w:pStyle w:val="Sidhuvud"/>
          </w:pPr>
        </w:p>
      </w:tc>
    </w:tr>
    <w:tr w:rsidR="00132B68" w14:paraId="14C97FE2" w14:textId="77777777" w:rsidTr="00C93EBA">
      <w:trPr>
        <w:trHeight w:val="2268"/>
      </w:trPr>
      <w:sdt>
        <w:sdtPr>
          <w:alias w:val="SenderText"/>
          <w:tag w:val="ccRKShow_SenderText"/>
          <w:id w:val="1374046025"/>
          <w:placeholder>
            <w:docPart w:val="490576A32C8447EEAB506873E828739E"/>
          </w:placeholder>
          <w:showingPlcHdr/>
        </w:sdtPr>
        <w:sdtEndPr/>
        <w:sdtContent>
          <w:tc>
            <w:tcPr>
              <w:tcW w:w="5534" w:type="dxa"/>
              <w:tcMar>
                <w:right w:w="1134" w:type="dxa"/>
              </w:tcMar>
            </w:tcPr>
            <w:p w14:paraId="2B5F0F9C" w14:textId="77777777" w:rsidR="00132B68" w:rsidRPr="00340DE0" w:rsidRDefault="00132B68" w:rsidP="00340DE0">
              <w:pPr>
                <w:pStyle w:val="Sidhuvud"/>
              </w:pPr>
              <w:r>
                <w:rPr>
                  <w:rStyle w:val="Platshllartext"/>
                </w:rPr>
                <w:t xml:space="preserve"> </w:t>
              </w:r>
            </w:p>
          </w:tc>
        </w:sdtContent>
      </w:sdt>
      <w:sdt>
        <w:sdtPr>
          <w:alias w:val="Recipient"/>
          <w:tag w:val="ccRKShow_Recipient"/>
          <w:id w:val="-28344517"/>
          <w:placeholder>
            <w:docPart w:val="B0D0793818824CC2A4D3B53DBE8188EA"/>
          </w:placeholder>
          <w:dataBinding w:prefixMappings="xmlns:ns0='http://lp/documentinfo/RK' " w:xpath="/ns0:DocumentInfo[1]/ns0:BaseInfo[1]/ns0:Recipient[1]" w:storeItemID="{E5318752-1918-42FA-BC12-A3ED23D4D33B}"/>
          <w:text w:multiLine="1"/>
        </w:sdtPr>
        <w:sdtEndPr/>
        <w:sdtContent>
          <w:tc>
            <w:tcPr>
              <w:tcW w:w="3170" w:type="dxa"/>
            </w:tcPr>
            <w:p w14:paraId="78E6AD82" w14:textId="77777777" w:rsidR="00132B68" w:rsidRDefault="00132B68" w:rsidP="00547B89">
              <w:pPr>
                <w:pStyle w:val="Sidhuvud"/>
              </w:pPr>
              <w:r>
                <w:t>Till riksdagen</w:t>
              </w:r>
            </w:p>
          </w:tc>
        </w:sdtContent>
      </w:sdt>
      <w:tc>
        <w:tcPr>
          <w:tcW w:w="1134" w:type="dxa"/>
        </w:tcPr>
        <w:p w14:paraId="449B4C43" w14:textId="77777777" w:rsidR="00132B68" w:rsidRDefault="00132B68" w:rsidP="003E6020">
          <w:pPr>
            <w:pStyle w:val="Sidhuvud"/>
          </w:pPr>
        </w:p>
      </w:tc>
    </w:tr>
  </w:tbl>
  <w:p w14:paraId="113BB6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6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4CBA"/>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B68"/>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0D7F"/>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FD5"/>
    <w:rsid w:val="001D761A"/>
    <w:rsid w:val="001E0BD5"/>
    <w:rsid w:val="001E1A13"/>
    <w:rsid w:val="001E20CC"/>
    <w:rsid w:val="001E3D83"/>
    <w:rsid w:val="001E5DF7"/>
    <w:rsid w:val="001E6477"/>
    <w:rsid w:val="001E70B6"/>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90B"/>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498"/>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281A"/>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3EE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918"/>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EB8"/>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94F"/>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7BB"/>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24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86F"/>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64EA4"/>
  <w15:docId w15:val="{994994DC-6F54-4832-8A07-4C6A63E8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0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57DCA7CC3B41529740F7039D945EF7"/>
        <w:category>
          <w:name w:val="Allmänt"/>
          <w:gallery w:val="placeholder"/>
        </w:category>
        <w:types>
          <w:type w:val="bbPlcHdr"/>
        </w:types>
        <w:behaviors>
          <w:behavior w:val="content"/>
        </w:behaviors>
        <w:guid w:val="{F0746730-A521-4312-80B9-189AF920CE03}"/>
      </w:docPartPr>
      <w:docPartBody>
        <w:p w:rsidR="0087556A" w:rsidRDefault="00403673" w:rsidP="00403673">
          <w:pPr>
            <w:pStyle w:val="4257DCA7CC3B41529740F7039D945EF7"/>
          </w:pPr>
          <w:r>
            <w:rPr>
              <w:rStyle w:val="Platshllartext"/>
            </w:rPr>
            <w:t xml:space="preserve"> </w:t>
          </w:r>
        </w:p>
      </w:docPartBody>
    </w:docPart>
    <w:docPart>
      <w:docPartPr>
        <w:name w:val="CF07453A1F4B4BB5AAA35EF77F840973"/>
        <w:category>
          <w:name w:val="Allmänt"/>
          <w:gallery w:val="placeholder"/>
        </w:category>
        <w:types>
          <w:type w:val="bbPlcHdr"/>
        </w:types>
        <w:behaviors>
          <w:behavior w:val="content"/>
        </w:behaviors>
        <w:guid w:val="{418CA896-B8B0-4E96-AF37-8FAC06B08522}"/>
      </w:docPartPr>
      <w:docPartBody>
        <w:p w:rsidR="0087556A" w:rsidRDefault="00403673" w:rsidP="00403673">
          <w:pPr>
            <w:pStyle w:val="CF07453A1F4B4BB5AAA35EF77F8409731"/>
          </w:pPr>
          <w:r>
            <w:rPr>
              <w:rStyle w:val="Platshllartext"/>
            </w:rPr>
            <w:t xml:space="preserve"> </w:t>
          </w:r>
        </w:p>
      </w:docPartBody>
    </w:docPart>
    <w:docPart>
      <w:docPartPr>
        <w:name w:val="490576A32C8447EEAB506873E828739E"/>
        <w:category>
          <w:name w:val="Allmänt"/>
          <w:gallery w:val="placeholder"/>
        </w:category>
        <w:types>
          <w:type w:val="bbPlcHdr"/>
        </w:types>
        <w:behaviors>
          <w:behavior w:val="content"/>
        </w:behaviors>
        <w:guid w:val="{7F6216B0-B4D6-4C18-922E-BA2900609B5E}"/>
      </w:docPartPr>
      <w:docPartBody>
        <w:p w:rsidR="0087556A" w:rsidRDefault="00403673" w:rsidP="00403673">
          <w:pPr>
            <w:pStyle w:val="490576A32C8447EEAB506873E828739E1"/>
          </w:pPr>
          <w:r>
            <w:rPr>
              <w:rStyle w:val="Platshllartext"/>
            </w:rPr>
            <w:t xml:space="preserve"> </w:t>
          </w:r>
        </w:p>
      </w:docPartBody>
    </w:docPart>
    <w:docPart>
      <w:docPartPr>
        <w:name w:val="B0D0793818824CC2A4D3B53DBE8188EA"/>
        <w:category>
          <w:name w:val="Allmänt"/>
          <w:gallery w:val="placeholder"/>
        </w:category>
        <w:types>
          <w:type w:val="bbPlcHdr"/>
        </w:types>
        <w:behaviors>
          <w:behavior w:val="content"/>
        </w:behaviors>
        <w:guid w:val="{B702A72F-F535-4466-857D-F7EAAA5FCBEC}"/>
      </w:docPartPr>
      <w:docPartBody>
        <w:p w:rsidR="0087556A" w:rsidRDefault="00403673" w:rsidP="00403673">
          <w:pPr>
            <w:pStyle w:val="B0D0793818824CC2A4D3B53DBE8188EA"/>
          </w:pPr>
          <w:r>
            <w:rPr>
              <w:rStyle w:val="Platshllartext"/>
            </w:rPr>
            <w:t xml:space="preserve"> </w:t>
          </w:r>
        </w:p>
      </w:docPartBody>
    </w:docPart>
    <w:docPart>
      <w:docPartPr>
        <w:name w:val="006C8007A61D48D4844ADA90C4FDA913"/>
        <w:category>
          <w:name w:val="Allmänt"/>
          <w:gallery w:val="placeholder"/>
        </w:category>
        <w:types>
          <w:type w:val="bbPlcHdr"/>
        </w:types>
        <w:behaviors>
          <w:behavior w:val="content"/>
        </w:behaviors>
        <w:guid w:val="{137C0799-6870-464F-B348-6FE7B74DDE50}"/>
      </w:docPartPr>
      <w:docPartBody>
        <w:p w:rsidR="0087556A" w:rsidRDefault="00403673" w:rsidP="00403673">
          <w:pPr>
            <w:pStyle w:val="006C8007A61D48D4844ADA90C4FDA91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D9983208BC249608B908B8AFC4C0C1F"/>
        <w:category>
          <w:name w:val="Allmänt"/>
          <w:gallery w:val="placeholder"/>
        </w:category>
        <w:types>
          <w:type w:val="bbPlcHdr"/>
        </w:types>
        <w:behaviors>
          <w:behavior w:val="content"/>
        </w:behaviors>
        <w:guid w:val="{2CCD74A3-CCDB-4150-8520-DA366CE0B71F}"/>
      </w:docPartPr>
      <w:docPartBody>
        <w:p w:rsidR="0087556A" w:rsidRDefault="00403673" w:rsidP="00403673">
          <w:pPr>
            <w:pStyle w:val="0D9983208BC249608B908B8AFC4C0C1F"/>
          </w:pPr>
          <w:r>
            <w:t xml:space="preserve"> </w:t>
          </w:r>
          <w:r>
            <w:rPr>
              <w:rStyle w:val="Platshllartext"/>
            </w:rPr>
            <w:t>Välj ett parti.</w:t>
          </w:r>
        </w:p>
      </w:docPartBody>
    </w:docPart>
    <w:docPart>
      <w:docPartPr>
        <w:name w:val="E880A2DB7E1B4BF9B6CCA737365D462B"/>
        <w:category>
          <w:name w:val="Allmänt"/>
          <w:gallery w:val="placeholder"/>
        </w:category>
        <w:types>
          <w:type w:val="bbPlcHdr"/>
        </w:types>
        <w:behaviors>
          <w:behavior w:val="content"/>
        </w:behaviors>
        <w:guid w:val="{BA853550-B9C6-49B7-859A-AAA1B2A9B0A9}"/>
      </w:docPartPr>
      <w:docPartBody>
        <w:p w:rsidR="0087556A" w:rsidRDefault="00403673" w:rsidP="00403673">
          <w:pPr>
            <w:pStyle w:val="E880A2DB7E1B4BF9B6CCA737365D462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8F7B8C680A74FA8BC734F3F7FB9DED7"/>
        <w:category>
          <w:name w:val="Allmänt"/>
          <w:gallery w:val="placeholder"/>
        </w:category>
        <w:types>
          <w:type w:val="bbPlcHdr"/>
        </w:types>
        <w:behaviors>
          <w:behavior w:val="content"/>
        </w:behaviors>
        <w:guid w:val="{9906A1AB-A9A6-4E92-96DB-092D230569BD}"/>
      </w:docPartPr>
      <w:docPartBody>
        <w:p w:rsidR="0087556A" w:rsidRDefault="00403673" w:rsidP="00403673">
          <w:pPr>
            <w:pStyle w:val="98F7B8C680A74FA8BC734F3F7FB9DED7"/>
          </w:pPr>
          <w:r>
            <w:rPr>
              <w:rStyle w:val="Platshllartext"/>
            </w:rPr>
            <w:t>Klicka här för att ange datum.</w:t>
          </w:r>
        </w:p>
      </w:docPartBody>
    </w:docPart>
    <w:docPart>
      <w:docPartPr>
        <w:name w:val="5E0FBEA84BE4489E9785BCF5ACB37A3F"/>
        <w:category>
          <w:name w:val="Allmänt"/>
          <w:gallery w:val="placeholder"/>
        </w:category>
        <w:types>
          <w:type w:val="bbPlcHdr"/>
        </w:types>
        <w:behaviors>
          <w:behavior w:val="content"/>
        </w:behaviors>
        <w:guid w:val="{074455DB-2525-4A13-918C-E7B7C5C4B266}"/>
      </w:docPartPr>
      <w:docPartBody>
        <w:p w:rsidR="0087556A" w:rsidRDefault="00403673" w:rsidP="00403673">
          <w:pPr>
            <w:pStyle w:val="5E0FBEA84BE4489E9785BCF5ACB37A3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73"/>
    <w:rsid w:val="00200F5D"/>
    <w:rsid w:val="002514F7"/>
    <w:rsid w:val="00403673"/>
    <w:rsid w:val="0087556A"/>
    <w:rsid w:val="00A90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646C2EB6014756A8B103411A8F87D4">
    <w:name w:val="83646C2EB6014756A8B103411A8F87D4"/>
    <w:rsid w:val="00403673"/>
  </w:style>
  <w:style w:type="character" w:styleId="Platshllartext">
    <w:name w:val="Placeholder Text"/>
    <w:basedOn w:val="Standardstycketeckensnitt"/>
    <w:uiPriority w:val="99"/>
    <w:semiHidden/>
    <w:rsid w:val="00403673"/>
    <w:rPr>
      <w:noProof w:val="0"/>
      <w:color w:val="808080"/>
    </w:rPr>
  </w:style>
  <w:style w:type="paragraph" w:customStyle="1" w:styleId="45200FEB45A44A83984B129ABC088E9A">
    <w:name w:val="45200FEB45A44A83984B129ABC088E9A"/>
    <w:rsid w:val="00403673"/>
  </w:style>
  <w:style w:type="paragraph" w:customStyle="1" w:styleId="D9A3C5D44760469286CDC4670911F2EC">
    <w:name w:val="D9A3C5D44760469286CDC4670911F2EC"/>
    <w:rsid w:val="00403673"/>
  </w:style>
  <w:style w:type="paragraph" w:customStyle="1" w:styleId="31CCB53C57A7412B9FF22C0F951A999C">
    <w:name w:val="31CCB53C57A7412B9FF22C0F951A999C"/>
    <w:rsid w:val="00403673"/>
  </w:style>
  <w:style w:type="paragraph" w:customStyle="1" w:styleId="4257DCA7CC3B41529740F7039D945EF7">
    <w:name w:val="4257DCA7CC3B41529740F7039D945EF7"/>
    <w:rsid w:val="00403673"/>
  </w:style>
  <w:style w:type="paragraph" w:customStyle="1" w:styleId="CF07453A1F4B4BB5AAA35EF77F840973">
    <w:name w:val="CF07453A1F4B4BB5AAA35EF77F840973"/>
    <w:rsid w:val="00403673"/>
  </w:style>
  <w:style w:type="paragraph" w:customStyle="1" w:styleId="F030B4D105214BCA9AC3BEF5584C233E">
    <w:name w:val="F030B4D105214BCA9AC3BEF5584C233E"/>
    <w:rsid w:val="00403673"/>
  </w:style>
  <w:style w:type="paragraph" w:customStyle="1" w:styleId="ABB2B4CD1D814791B1081BE585379041">
    <w:name w:val="ABB2B4CD1D814791B1081BE585379041"/>
    <w:rsid w:val="00403673"/>
  </w:style>
  <w:style w:type="paragraph" w:customStyle="1" w:styleId="55D4F3B63E3F45F8A7ADB46093E62FBA">
    <w:name w:val="55D4F3B63E3F45F8A7ADB46093E62FBA"/>
    <w:rsid w:val="00403673"/>
  </w:style>
  <w:style w:type="paragraph" w:customStyle="1" w:styleId="490576A32C8447EEAB506873E828739E">
    <w:name w:val="490576A32C8447EEAB506873E828739E"/>
    <w:rsid w:val="00403673"/>
  </w:style>
  <w:style w:type="paragraph" w:customStyle="1" w:styleId="B0D0793818824CC2A4D3B53DBE8188EA">
    <w:name w:val="B0D0793818824CC2A4D3B53DBE8188EA"/>
    <w:rsid w:val="00403673"/>
  </w:style>
  <w:style w:type="paragraph" w:customStyle="1" w:styleId="CF07453A1F4B4BB5AAA35EF77F8409731">
    <w:name w:val="CF07453A1F4B4BB5AAA35EF77F8409731"/>
    <w:rsid w:val="004036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0576A32C8447EEAB506873E828739E1">
    <w:name w:val="490576A32C8447EEAB506873E828739E1"/>
    <w:rsid w:val="004036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6C8007A61D48D4844ADA90C4FDA913">
    <w:name w:val="006C8007A61D48D4844ADA90C4FDA913"/>
    <w:rsid w:val="00403673"/>
  </w:style>
  <w:style w:type="paragraph" w:customStyle="1" w:styleId="0D9983208BC249608B908B8AFC4C0C1F">
    <w:name w:val="0D9983208BC249608B908B8AFC4C0C1F"/>
    <w:rsid w:val="00403673"/>
  </w:style>
  <w:style w:type="paragraph" w:customStyle="1" w:styleId="CB64D2DCEC134F679F325BF95CB17703">
    <w:name w:val="CB64D2DCEC134F679F325BF95CB17703"/>
    <w:rsid w:val="00403673"/>
  </w:style>
  <w:style w:type="paragraph" w:customStyle="1" w:styleId="7C76FF9422AD465598DBD45A45731A26">
    <w:name w:val="7C76FF9422AD465598DBD45A45731A26"/>
    <w:rsid w:val="00403673"/>
  </w:style>
  <w:style w:type="paragraph" w:customStyle="1" w:styleId="E880A2DB7E1B4BF9B6CCA737365D462B">
    <w:name w:val="E880A2DB7E1B4BF9B6CCA737365D462B"/>
    <w:rsid w:val="00403673"/>
  </w:style>
  <w:style w:type="paragraph" w:customStyle="1" w:styleId="98F7B8C680A74FA8BC734F3F7FB9DED7">
    <w:name w:val="98F7B8C680A74FA8BC734F3F7FB9DED7"/>
    <w:rsid w:val="00403673"/>
  </w:style>
  <w:style w:type="paragraph" w:customStyle="1" w:styleId="5E0FBEA84BE4489E9785BCF5ACB37A3F">
    <w:name w:val="5E0FBEA84BE4489E9785BCF5ACB37A3F"/>
    <w:rsid w:val="00403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2021-05-05T00:00:00</HeaderDate>
    <Office/>
    <Dnr>N2021/01378</Dnr>
    <ParagrafNr/>
    <DocumentTitle/>
    <VisitingAddress/>
    <Extra1/>
    <Extra2/>
    <Extra3>John Widegren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196a1f0b-33aa-4154-ad09-e5c9422b0de3</RD_Svarsid>
  </documentManagement>
</p:properties>
</file>

<file path=customXml/itemProps1.xml><?xml version="1.0" encoding="utf-8"?>
<ds:datastoreItem xmlns:ds="http://schemas.openxmlformats.org/officeDocument/2006/customXml" ds:itemID="{75337E88-5D77-46F6-9742-FFF44877129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83EBC99-4195-4477-B60A-53A13D56E9B1}"/>
</file>

<file path=customXml/itemProps4.xml><?xml version="1.0" encoding="utf-8"?>
<ds:datastoreItem xmlns:ds="http://schemas.openxmlformats.org/officeDocument/2006/customXml" ds:itemID="{E5318752-1918-42FA-BC12-A3ED23D4D33B}"/>
</file>

<file path=customXml/itemProps5.xml><?xml version="1.0" encoding="utf-8"?>
<ds:datastoreItem xmlns:ds="http://schemas.openxmlformats.org/officeDocument/2006/customXml" ds:itemID="{BC496BEE-D304-4E9F-8AAB-8F4502B9F986}"/>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1771</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2650 Viltvårdsfonden.docx</dc:title>
  <dc:subject/>
  <dc:creator>Nils Henriksson</dc:creator>
  <cp:keywords/>
  <dc:description/>
  <cp:lastModifiedBy>Nils Henriksson</cp:lastModifiedBy>
  <cp:revision>2</cp:revision>
  <dcterms:created xsi:type="dcterms:W3CDTF">2021-05-05T09:57:00Z</dcterms:created>
  <dcterms:modified xsi:type="dcterms:W3CDTF">2021-05-05T09:57:00Z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