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1D96" w:rsidP="00DA0661">
      <w:pPr>
        <w:pStyle w:val="Title"/>
      </w:pPr>
      <w:bookmarkStart w:id="0" w:name="Start"/>
      <w:bookmarkEnd w:id="0"/>
      <w:r>
        <w:t>Svar på fråga 2021/22:205 av Jimmy Ståhl (SD)</w:t>
      </w:r>
      <w:r>
        <w:br/>
        <w:t>Halkutbildning för tunga fordon</w:t>
      </w:r>
    </w:p>
    <w:p w:rsidR="008F1D96" w:rsidP="002749F7">
      <w:pPr>
        <w:pStyle w:val="BodyText"/>
      </w:pPr>
      <w:r>
        <w:t>Jimmy Ståhl har frågat mig om jag och regeringen avser att se över YKB-utbildningens delar för att implementera till exempel halkutbildningen som en del av utbildningen.</w:t>
      </w:r>
    </w:p>
    <w:p w:rsidR="008F1D96" w:rsidP="002749F7">
      <w:pPr>
        <w:pStyle w:val="BodyText"/>
      </w:pPr>
      <w:r>
        <w:t xml:space="preserve">YKB-utbildningens innehåll är reglerat på EU nivå genom det så kallade yrkesförardirektivet. </w:t>
      </w:r>
      <w:r w:rsidR="00ED74B9">
        <w:t xml:space="preserve">Den senaste ändringen av direktivet införlivades i Sverige i början av 2020 och började tillämpas den 23 maj 2020. </w:t>
      </w:r>
    </w:p>
    <w:p w:rsidR="001323A8" w:rsidP="002749F7">
      <w:pPr>
        <w:pStyle w:val="BodyText"/>
      </w:pPr>
      <w:r>
        <w:t xml:space="preserve">Det är i Transportstyrelsens föreskrifter som innehållet i utbildningen regleras. Som ett led i införlivandet lades riskmedvetenhet till som ett obligatoriskt ämne. I det ämnet ingår t.ex. att vara medveten om och kunna anpassa sig till olika väderförhållanden, att ha förståelse för hur man förbereder och planerar en resa under onormala väderförhållanden samt att förstå när en resa måste senareläggas eller ställas in på grund av extrema väderförhållanden. </w:t>
      </w:r>
    </w:p>
    <w:p w:rsidR="008F1D96" w:rsidP="006A12F1">
      <w:pPr>
        <w:pStyle w:val="BodyText"/>
      </w:pPr>
      <w:r>
        <w:t xml:space="preserve">Stockholm den </w:t>
      </w:r>
      <w:sdt>
        <w:sdtPr>
          <w:id w:val="-1225218591"/>
          <w:placeholder>
            <w:docPart w:val="A327BB9570A7478E9931A4A851233CEC"/>
          </w:placeholder>
          <w:dataBinding w:xpath="/ns0:DocumentInfo[1]/ns0:BaseInfo[1]/ns0:HeaderDate[1]" w:storeItemID="{670EE1DC-F201-4D2E-9C38-55F463209B30}" w:prefixMappings="xmlns:ns0='http://lp/documentinfo/RK' "/>
          <w:date w:fullDate="2021-10-26T00:00:00Z">
            <w:dateFormat w:val="d MMMM yyyy"/>
            <w:lid w:val="sv-SE"/>
            <w:storeMappedDataAs w:val="dateTime"/>
            <w:calendar w:val="gregorian"/>
          </w:date>
        </w:sdtPr>
        <w:sdtContent>
          <w:r>
            <w:t>26 oktober 2021</w:t>
          </w:r>
        </w:sdtContent>
      </w:sdt>
    </w:p>
    <w:p w:rsidR="008F1D96" w:rsidP="004E7A8F">
      <w:pPr>
        <w:pStyle w:val="Brdtextutanavstnd"/>
      </w:pPr>
    </w:p>
    <w:p w:rsidR="008F1D96" w:rsidP="004E7A8F">
      <w:pPr>
        <w:pStyle w:val="Brdtextutanavstnd"/>
      </w:pPr>
    </w:p>
    <w:p w:rsidR="008F1D96" w:rsidP="004E7A8F">
      <w:pPr>
        <w:pStyle w:val="Brdtextutanavstnd"/>
      </w:pPr>
    </w:p>
    <w:p w:rsidR="008F1D96" w:rsidP="00422A41">
      <w:pPr>
        <w:pStyle w:val="BodyText"/>
      </w:pPr>
      <w:r>
        <w:t>Tomas Eneroth</w:t>
      </w:r>
    </w:p>
    <w:p w:rsidR="008F1D9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1D96" w:rsidRPr="007D73AB">
          <w:pPr>
            <w:pStyle w:val="Header"/>
          </w:pPr>
        </w:p>
      </w:tc>
      <w:tc>
        <w:tcPr>
          <w:tcW w:w="3170" w:type="dxa"/>
          <w:vAlign w:val="bottom"/>
        </w:tcPr>
        <w:p w:rsidR="008F1D96" w:rsidRPr="007D73AB" w:rsidP="00340DE0">
          <w:pPr>
            <w:pStyle w:val="Header"/>
          </w:pPr>
        </w:p>
      </w:tc>
      <w:tc>
        <w:tcPr>
          <w:tcW w:w="1134" w:type="dxa"/>
        </w:tcPr>
        <w:p w:rsidR="008F1D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1D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1D96" w:rsidRPr="00710A6C" w:rsidP="00EE3C0F">
          <w:pPr>
            <w:pStyle w:val="Header"/>
            <w:rPr>
              <w:b/>
            </w:rPr>
          </w:pPr>
        </w:p>
        <w:p w:rsidR="008F1D96" w:rsidP="00EE3C0F">
          <w:pPr>
            <w:pStyle w:val="Header"/>
          </w:pPr>
        </w:p>
        <w:p w:rsidR="008F1D96" w:rsidP="00EE3C0F">
          <w:pPr>
            <w:pStyle w:val="Header"/>
          </w:pPr>
        </w:p>
        <w:p w:rsidR="008F1D96" w:rsidP="00EE3C0F">
          <w:pPr>
            <w:pStyle w:val="Header"/>
          </w:pPr>
        </w:p>
        <w:sdt>
          <w:sdtPr>
            <w:alias w:val="Dnr"/>
            <w:tag w:val="ccRKShow_Dnr"/>
            <w:id w:val="-829283628"/>
            <w:placeholder>
              <w:docPart w:val="018F2EEA88384CC58D06C0A424CDD845"/>
            </w:placeholder>
            <w:dataBinding w:xpath="/ns0:DocumentInfo[1]/ns0:BaseInfo[1]/ns0:Dnr[1]" w:storeItemID="{670EE1DC-F201-4D2E-9C38-55F463209B30}" w:prefixMappings="xmlns:ns0='http://lp/documentinfo/RK' "/>
            <w:text/>
          </w:sdtPr>
          <w:sdtContent>
            <w:p w:rsidR="008F1D96" w:rsidP="00EE3C0F">
              <w:pPr>
                <w:pStyle w:val="Header"/>
              </w:pPr>
              <w:r>
                <w:t>I2021/02723</w:t>
              </w:r>
            </w:p>
          </w:sdtContent>
        </w:sdt>
        <w:sdt>
          <w:sdtPr>
            <w:alias w:val="DocNumber"/>
            <w:tag w:val="DocNumber"/>
            <w:id w:val="1726028884"/>
            <w:placeholder>
              <w:docPart w:val="D7E5C378B4254DF3ADE351201E3CB57A"/>
            </w:placeholder>
            <w:showingPlcHdr/>
            <w:dataBinding w:xpath="/ns0:DocumentInfo[1]/ns0:BaseInfo[1]/ns0:DocNumber[1]" w:storeItemID="{670EE1DC-F201-4D2E-9C38-55F463209B30}" w:prefixMappings="xmlns:ns0='http://lp/documentinfo/RK' "/>
            <w:text/>
          </w:sdtPr>
          <w:sdtContent>
            <w:p w:rsidR="008F1D96" w:rsidP="00EE3C0F">
              <w:pPr>
                <w:pStyle w:val="Header"/>
              </w:pPr>
              <w:r>
                <w:rPr>
                  <w:rStyle w:val="PlaceholderText"/>
                </w:rPr>
                <w:t xml:space="preserve"> </w:t>
              </w:r>
            </w:p>
          </w:sdtContent>
        </w:sdt>
        <w:p w:rsidR="008F1D96" w:rsidP="00EE3C0F">
          <w:pPr>
            <w:pStyle w:val="Header"/>
          </w:pPr>
        </w:p>
      </w:tc>
      <w:tc>
        <w:tcPr>
          <w:tcW w:w="1134" w:type="dxa"/>
        </w:tcPr>
        <w:p w:rsidR="008F1D96" w:rsidP="0094502D">
          <w:pPr>
            <w:pStyle w:val="Header"/>
          </w:pPr>
        </w:p>
        <w:p w:rsidR="008F1D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55C7A2B0809405E92081DBB72D039C1"/>
          </w:placeholder>
          <w:richText/>
        </w:sdtPr>
        <w:sdtEndPr>
          <w:rPr>
            <w:b w:val="0"/>
          </w:rPr>
        </w:sdtEndPr>
        <w:sdtContent>
          <w:tc>
            <w:tcPr>
              <w:tcW w:w="5534" w:type="dxa"/>
              <w:tcMar>
                <w:right w:w="1134" w:type="dxa"/>
              </w:tcMar>
            </w:tcPr>
            <w:p w:rsidR="008F1D96" w:rsidRPr="008F1D96" w:rsidP="00340DE0">
              <w:pPr>
                <w:pStyle w:val="Header"/>
                <w:rPr>
                  <w:b/>
                </w:rPr>
              </w:pPr>
              <w:r w:rsidRPr="008F1D96">
                <w:rPr>
                  <w:b/>
                </w:rPr>
                <w:t>Infrastrukturdepartementet</w:t>
              </w:r>
            </w:p>
            <w:p w:rsidR="008F1D96" w:rsidRPr="00340DE0" w:rsidP="00510074">
              <w:pPr>
                <w:pStyle w:val="Header"/>
              </w:pPr>
              <w:r w:rsidRPr="008F1D96">
                <w:t>Infrastrukturministern</w:t>
              </w:r>
            </w:p>
          </w:tc>
        </w:sdtContent>
      </w:sdt>
      <w:sdt>
        <w:sdtPr>
          <w:alias w:val="Recipient"/>
          <w:tag w:val="ccRKShow_Recipient"/>
          <w:id w:val="-28344517"/>
          <w:placeholder>
            <w:docPart w:val="4084D63C8FC24219AA9B9C3660FC2C1C"/>
          </w:placeholder>
          <w:dataBinding w:xpath="/ns0:DocumentInfo[1]/ns0:BaseInfo[1]/ns0:Recipient[1]" w:storeItemID="{670EE1DC-F201-4D2E-9C38-55F463209B30}" w:prefixMappings="xmlns:ns0='http://lp/documentinfo/RK' "/>
          <w:text w:multiLine="1"/>
        </w:sdtPr>
        <w:sdtContent>
          <w:tc>
            <w:tcPr>
              <w:tcW w:w="3170" w:type="dxa"/>
            </w:tcPr>
            <w:p w:rsidR="008F1D96" w:rsidP="00547B89">
              <w:pPr>
                <w:pStyle w:val="Header"/>
              </w:pPr>
              <w:r>
                <w:t>Till riksdagen</w:t>
              </w:r>
            </w:p>
          </w:tc>
        </w:sdtContent>
      </w:sdt>
      <w:tc>
        <w:tcPr>
          <w:tcW w:w="1134" w:type="dxa"/>
        </w:tcPr>
        <w:p w:rsidR="008F1D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8F2EEA88384CC58D06C0A424CDD845"/>
        <w:category>
          <w:name w:val="Allmänt"/>
          <w:gallery w:val="placeholder"/>
        </w:category>
        <w:types>
          <w:type w:val="bbPlcHdr"/>
        </w:types>
        <w:behaviors>
          <w:behavior w:val="content"/>
        </w:behaviors>
        <w:guid w:val="{4C138A99-680C-457A-B264-DBECB543791E}"/>
      </w:docPartPr>
      <w:docPartBody>
        <w:p w:rsidR="00E00BC0" w:rsidP="00235D84">
          <w:pPr>
            <w:pStyle w:val="018F2EEA88384CC58D06C0A424CDD845"/>
          </w:pPr>
          <w:r>
            <w:rPr>
              <w:rStyle w:val="PlaceholderText"/>
            </w:rPr>
            <w:t xml:space="preserve"> </w:t>
          </w:r>
        </w:p>
      </w:docPartBody>
    </w:docPart>
    <w:docPart>
      <w:docPartPr>
        <w:name w:val="D7E5C378B4254DF3ADE351201E3CB57A"/>
        <w:category>
          <w:name w:val="Allmänt"/>
          <w:gallery w:val="placeholder"/>
        </w:category>
        <w:types>
          <w:type w:val="bbPlcHdr"/>
        </w:types>
        <w:behaviors>
          <w:behavior w:val="content"/>
        </w:behaviors>
        <w:guid w:val="{EEBE378F-A490-4986-8FCF-5B8E07CB4C9D}"/>
      </w:docPartPr>
      <w:docPartBody>
        <w:p w:rsidR="00E00BC0" w:rsidP="00235D84">
          <w:pPr>
            <w:pStyle w:val="D7E5C378B4254DF3ADE351201E3CB57A1"/>
          </w:pPr>
          <w:r>
            <w:rPr>
              <w:rStyle w:val="PlaceholderText"/>
            </w:rPr>
            <w:t xml:space="preserve"> </w:t>
          </w:r>
        </w:p>
      </w:docPartBody>
    </w:docPart>
    <w:docPart>
      <w:docPartPr>
        <w:name w:val="055C7A2B0809405E92081DBB72D039C1"/>
        <w:category>
          <w:name w:val="Allmänt"/>
          <w:gallery w:val="placeholder"/>
        </w:category>
        <w:types>
          <w:type w:val="bbPlcHdr"/>
        </w:types>
        <w:behaviors>
          <w:behavior w:val="content"/>
        </w:behaviors>
        <w:guid w:val="{DF4C161C-6124-4203-A15D-C6EDC6743536}"/>
      </w:docPartPr>
      <w:docPartBody>
        <w:p w:rsidR="00E00BC0" w:rsidP="00235D84">
          <w:pPr>
            <w:pStyle w:val="055C7A2B0809405E92081DBB72D039C11"/>
          </w:pPr>
          <w:r>
            <w:rPr>
              <w:rStyle w:val="PlaceholderText"/>
            </w:rPr>
            <w:t xml:space="preserve"> </w:t>
          </w:r>
        </w:p>
      </w:docPartBody>
    </w:docPart>
    <w:docPart>
      <w:docPartPr>
        <w:name w:val="4084D63C8FC24219AA9B9C3660FC2C1C"/>
        <w:category>
          <w:name w:val="Allmänt"/>
          <w:gallery w:val="placeholder"/>
        </w:category>
        <w:types>
          <w:type w:val="bbPlcHdr"/>
        </w:types>
        <w:behaviors>
          <w:behavior w:val="content"/>
        </w:behaviors>
        <w:guid w:val="{EB016299-A968-4AE3-8164-D6D12942B353}"/>
      </w:docPartPr>
      <w:docPartBody>
        <w:p w:rsidR="00E00BC0" w:rsidP="00235D84">
          <w:pPr>
            <w:pStyle w:val="4084D63C8FC24219AA9B9C3660FC2C1C"/>
          </w:pPr>
          <w:r>
            <w:rPr>
              <w:rStyle w:val="PlaceholderText"/>
            </w:rPr>
            <w:t xml:space="preserve"> </w:t>
          </w:r>
        </w:p>
      </w:docPartBody>
    </w:docPart>
    <w:docPart>
      <w:docPartPr>
        <w:name w:val="A327BB9570A7478E9931A4A851233CEC"/>
        <w:category>
          <w:name w:val="Allmänt"/>
          <w:gallery w:val="placeholder"/>
        </w:category>
        <w:types>
          <w:type w:val="bbPlcHdr"/>
        </w:types>
        <w:behaviors>
          <w:behavior w:val="content"/>
        </w:behaviors>
        <w:guid w:val="{AD40EEAC-5AAE-474A-97D8-7A5B244BCB1F}"/>
      </w:docPartPr>
      <w:docPartBody>
        <w:p w:rsidR="00E00BC0" w:rsidP="00235D84">
          <w:pPr>
            <w:pStyle w:val="A327BB9570A7478E9931A4A851233C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66FFA414A49B182263BB62DA270AA">
    <w:name w:val="23566FFA414A49B182263BB62DA270AA"/>
    <w:rsid w:val="00235D84"/>
  </w:style>
  <w:style w:type="character" w:styleId="PlaceholderText">
    <w:name w:val="Placeholder Text"/>
    <w:basedOn w:val="DefaultParagraphFont"/>
    <w:uiPriority w:val="99"/>
    <w:semiHidden/>
    <w:rsid w:val="00235D84"/>
    <w:rPr>
      <w:noProof w:val="0"/>
      <w:color w:val="808080"/>
    </w:rPr>
  </w:style>
  <w:style w:type="paragraph" w:customStyle="1" w:styleId="3A895EEDDFD24FB09A2E39AF3A8647F8">
    <w:name w:val="3A895EEDDFD24FB09A2E39AF3A8647F8"/>
    <w:rsid w:val="00235D84"/>
  </w:style>
  <w:style w:type="paragraph" w:customStyle="1" w:styleId="B14C85E3E27C4BB880A6028616D2ECF9">
    <w:name w:val="B14C85E3E27C4BB880A6028616D2ECF9"/>
    <w:rsid w:val="00235D84"/>
  </w:style>
  <w:style w:type="paragraph" w:customStyle="1" w:styleId="5FBB117B96F34E449B512450EB00FAE3">
    <w:name w:val="5FBB117B96F34E449B512450EB00FAE3"/>
    <w:rsid w:val="00235D84"/>
  </w:style>
  <w:style w:type="paragraph" w:customStyle="1" w:styleId="018F2EEA88384CC58D06C0A424CDD845">
    <w:name w:val="018F2EEA88384CC58D06C0A424CDD845"/>
    <w:rsid w:val="00235D84"/>
  </w:style>
  <w:style w:type="paragraph" w:customStyle="1" w:styleId="D7E5C378B4254DF3ADE351201E3CB57A">
    <w:name w:val="D7E5C378B4254DF3ADE351201E3CB57A"/>
    <w:rsid w:val="00235D84"/>
  </w:style>
  <w:style w:type="paragraph" w:customStyle="1" w:styleId="3060614EF0084D20B87C44ACE4897AA2">
    <w:name w:val="3060614EF0084D20B87C44ACE4897AA2"/>
    <w:rsid w:val="00235D84"/>
  </w:style>
  <w:style w:type="paragraph" w:customStyle="1" w:styleId="E9C9145DB518479A82DB0E9CA0381575">
    <w:name w:val="E9C9145DB518479A82DB0E9CA0381575"/>
    <w:rsid w:val="00235D84"/>
  </w:style>
  <w:style w:type="paragraph" w:customStyle="1" w:styleId="B6C9F9731A5C452B9269C06DBA9A1C5B">
    <w:name w:val="B6C9F9731A5C452B9269C06DBA9A1C5B"/>
    <w:rsid w:val="00235D84"/>
  </w:style>
  <w:style w:type="paragraph" w:customStyle="1" w:styleId="055C7A2B0809405E92081DBB72D039C1">
    <w:name w:val="055C7A2B0809405E92081DBB72D039C1"/>
    <w:rsid w:val="00235D84"/>
  </w:style>
  <w:style w:type="paragraph" w:customStyle="1" w:styleId="4084D63C8FC24219AA9B9C3660FC2C1C">
    <w:name w:val="4084D63C8FC24219AA9B9C3660FC2C1C"/>
    <w:rsid w:val="00235D84"/>
  </w:style>
  <w:style w:type="paragraph" w:customStyle="1" w:styleId="D7E5C378B4254DF3ADE351201E3CB57A1">
    <w:name w:val="D7E5C378B4254DF3ADE351201E3CB57A1"/>
    <w:rsid w:val="00235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5C7A2B0809405E92081DBB72D039C11">
    <w:name w:val="055C7A2B0809405E92081DBB72D039C11"/>
    <w:rsid w:val="00235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D584521CF449C98D4A43170F73D08E">
    <w:name w:val="DAD584521CF449C98D4A43170F73D08E"/>
    <w:rsid w:val="00235D84"/>
  </w:style>
  <w:style w:type="paragraph" w:customStyle="1" w:styleId="72E13E4E46E5493787EF4BF0F1E66E79">
    <w:name w:val="72E13E4E46E5493787EF4BF0F1E66E79"/>
    <w:rsid w:val="00235D84"/>
  </w:style>
  <w:style w:type="paragraph" w:customStyle="1" w:styleId="A7618161A8A44603ADBEC68A83C7559A">
    <w:name w:val="A7618161A8A44603ADBEC68A83C7559A"/>
    <w:rsid w:val="00235D84"/>
  </w:style>
  <w:style w:type="paragraph" w:customStyle="1" w:styleId="DEB66A76FB9248B99AE55A18FD7DDD9A">
    <w:name w:val="DEB66A76FB9248B99AE55A18FD7DDD9A"/>
    <w:rsid w:val="00235D84"/>
  </w:style>
  <w:style w:type="paragraph" w:customStyle="1" w:styleId="C7EC7646A0EA419C9A1A943B3A02C286">
    <w:name w:val="C7EC7646A0EA419C9A1A943B3A02C286"/>
    <w:rsid w:val="00235D84"/>
  </w:style>
  <w:style w:type="paragraph" w:customStyle="1" w:styleId="A327BB9570A7478E9931A4A851233CEC">
    <w:name w:val="A327BB9570A7478E9931A4A851233CEC"/>
    <w:rsid w:val="00235D84"/>
  </w:style>
  <w:style w:type="paragraph" w:customStyle="1" w:styleId="ACA884C8190F41C9AEEA7E1E90D6A8FF">
    <w:name w:val="ACA884C8190F41C9AEEA7E1E90D6A8FF"/>
    <w:rsid w:val="00235D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2021-10-26T00:00:00</HeaderDate>
    <Office/>
    <Dnr>I2021/02723</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4c8bff5d-a263-48fb-8a98-d688eb59b838</RD_Svarsid>
  </documentManagement>
</p:properties>
</file>

<file path=customXml/itemProps1.xml><?xml version="1.0" encoding="utf-8"?>
<ds:datastoreItem xmlns:ds="http://schemas.openxmlformats.org/officeDocument/2006/customXml" ds:itemID="{E0299D76-35C1-45D4-9ADF-F90C3156D211}"/>
</file>

<file path=customXml/itemProps2.xml><?xml version="1.0" encoding="utf-8"?>
<ds:datastoreItem xmlns:ds="http://schemas.openxmlformats.org/officeDocument/2006/customXml" ds:itemID="{670EE1DC-F201-4D2E-9C38-55F463209B30}"/>
</file>

<file path=customXml/itemProps3.xml><?xml version="1.0" encoding="utf-8"?>
<ds:datastoreItem xmlns:ds="http://schemas.openxmlformats.org/officeDocument/2006/customXml" ds:itemID="{A67FD479-CBC6-4614-822D-B3A6D4DBF89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3F47FD1-1FAB-4D2E-89AB-D000AAF9441A}"/>
</file>

<file path=docProps/app.xml><?xml version="1.0" encoding="utf-8"?>
<Properties xmlns="http://schemas.openxmlformats.org/officeDocument/2006/extended-properties" xmlns:vt="http://schemas.openxmlformats.org/officeDocument/2006/docPropsVTypes">
  <Template>RK Basmall</Template>
  <TotalTime>0</TotalTime>
  <Pages>1</Pages>
  <Words>153</Words>
  <Characters>815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 av Jimmy Ståhl (SD) Halkutbildning för tunga fordon.docx</dc:title>
  <cp:revision>8</cp:revision>
  <dcterms:created xsi:type="dcterms:W3CDTF">2021-10-20T10:26:00Z</dcterms:created>
  <dcterms:modified xsi:type="dcterms:W3CDTF">2021-10-25T09:40:00Z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