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37A61" w14:textId="59BDF9AB" w:rsidR="00C61B83" w:rsidRDefault="00C61B83" w:rsidP="00DA0661">
      <w:pPr>
        <w:pStyle w:val="Rubrik"/>
      </w:pPr>
      <w:bookmarkStart w:id="0" w:name="Start"/>
      <w:bookmarkEnd w:id="0"/>
      <w:r>
        <w:t>Svar på fråga 2019/20:1</w:t>
      </w:r>
      <w:r w:rsidR="00670969">
        <w:t>520</w:t>
      </w:r>
      <w:r>
        <w:t xml:space="preserve"> av </w:t>
      </w:r>
      <w:r w:rsidR="00670969">
        <w:t>Lina Nordquist</w:t>
      </w:r>
      <w:r w:rsidR="007E48A5">
        <w:t xml:space="preserve"> </w:t>
      </w:r>
      <w:r>
        <w:t>(</w:t>
      </w:r>
      <w:r w:rsidR="00670969">
        <w:t>L)</w:t>
      </w:r>
      <w:bookmarkStart w:id="1" w:name="_GoBack"/>
      <w:bookmarkEnd w:id="1"/>
      <w:r>
        <w:br/>
      </w:r>
      <w:r w:rsidR="00670969" w:rsidRPr="00670969">
        <w:t>Långa köer till uppkörning</w:t>
      </w:r>
    </w:p>
    <w:p w14:paraId="571C5830" w14:textId="2297D004" w:rsidR="00F006AE" w:rsidRDefault="003F07E0" w:rsidP="001E5B42">
      <w:pPr>
        <w:pStyle w:val="Brdtext"/>
      </w:pPr>
      <w:sdt>
        <w:sdtPr>
          <w:alias w:val="Frågeställare"/>
          <w:tag w:val="delete"/>
          <w:id w:val="-1635256365"/>
          <w:placeholder>
            <w:docPart w:val="F29BB8E285ED40B7AAB4C202B3FAE9B0"/>
          </w:placeholder>
          <w:dataBinding w:prefixMappings="xmlns:ns0='http://lp/documentinfo/RK' " w:xpath="/ns0:DocumentInfo[1]/ns0:BaseInfo[1]/ns0:Extra3[1]" w:storeItemID="{80E8F53D-AAD9-4BE7-B1FC-D316BB57C32A}"/>
          <w:text/>
        </w:sdtPr>
        <w:sdtEndPr/>
        <w:sdtContent>
          <w:r w:rsidR="00670969">
            <w:t>Lina Nordquist</w:t>
          </w:r>
        </w:sdtContent>
      </w:sdt>
      <w:r w:rsidR="00C61B83">
        <w:t xml:space="preserve"> har frågat mig</w:t>
      </w:r>
      <w:r w:rsidR="00B55DA0">
        <w:t xml:space="preserve"> </w:t>
      </w:r>
      <w:r w:rsidR="00030D3F">
        <w:t xml:space="preserve">om </w:t>
      </w:r>
      <w:r w:rsidR="001E5B42">
        <w:t>regeringen planerar att ge Trafikverket i uppdrag att förkorta väntan på uppkörningstid</w:t>
      </w:r>
      <w:r w:rsidR="005263D2">
        <w:t>.</w:t>
      </w:r>
    </w:p>
    <w:p w14:paraId="60E0DA0B" w14:textId="5568CD8B" w:rsidR="005263D2" w:rsidRPr="005263D2" w:rsidRDefault="001731EF" w:rsidP="005263D2">
      <w:pPr>
        <w:pStyle w:val="Brdtext"/>
      </w:pPr>
      <w:r>
        <w:t xml:space="preserve">I </w:t>
      </w:r>
      <w:r w:rsidR="00F006AE">
        <w:t>Trafikverke</w:t>
      </w:r>
      <w:r w:rsidR="000E451C">
        <w:t>t</w:t>
      </w:r>
      <w:r>
        <w:t>s uppdrag att genomföra en effektiv förarprovsverksamhet ligger att hålla nere väntetiderna till</w:t>
      </w:r>
      <w:r w:rsidR="00DF5447">
        <w:t xml:space="preserve"> </w:t>
      </w:r>
      <w:r w:rsidR="00F006AE">
        <w:t>förarprov.</w:t>
      </w:r>
      <w:r w:rsidR="00E04103">
        <w:t xml:space="preserve"> </w:t>
      </w:r>
      <w:r w:rsidR="001E5B42" w:rsidRPr="000A197D">
        <w:t xml:space="preserve">Jag </w:t>
      </w:r>
      <w:r w:rsidR="00F006AE">
        <w:t>kan dock</w:t>
      </w:r>
      <w:r w:rsidR="001E5B42" w:rsidRPr="000A197D">
        <w:t xml:space="preserve"> konstatera </w:t>
      </w:r>
      <w:r w:rsidR="001E5B42">
        <w:t xml:space="preserve">att </w:t>
      </w:r>
      <w:r w:rsidR="008346CB">
        <w:t>s</w:t>
      </w:r>
      <w:r w:rsidR="00743929">
        <w:t xml:space="preserve">ituationen med </w:t>
      </w:r>
      <w:r w:rsidR="00513705">
        <w:t>anledning av spridningen av det nya coronaviruset</w:t>
      </w:r>
      <w:r w:rsidR="00743929">
        <w:t xml:space="preserve"> onekligen </w:t>
      </w:r>
      <w:r w:rsidR="005263D2">
        <w:t xml:space="preserve">är </w:t>
      </w:r>
      <w:r w:rsidR="00743929">
        <w:t>en</w:t>
      </w:r>
      <w:r w:rsidR="00743929" w:rsidRPr="004610C4">
        <w:t xml:space="preserve"> stor utmaning för</w:t>
      </w:r>
      <w:r w:rsidR="00743929">
        <w:t xml:space="preserve"> Trafikverkets </w:t>
      </w:r>
      <w:r w:rsidR="00743929" w:rsidRPr="004610C4">
        <w:t>provverksamhe</w:t>
      </w:r>
      <w:r w:rsidR="00743929">
        <w:t>t.</w:t>
      </w:r>
      <w:r w:rsidR="00743929" w:rsidRPr="00743929">
        <w:t xml:space="preserve"> </w:t>
      </w:r>
      <w:r w:rsidR="00F006AE">
        <w:t xml:space="preserve">Att </w:t>
      </w:r>
      <w:r w:rsidR="00DE309B" w:rsidRPr="00C93D0B">
        <w:t>Trafikverket följ</w:t>
      </w:r>
      <w:r w:rsidR="001E657C">
        <w:t xml:space="preserve">er </w:t>
      </w:r>
      <w:r w:rsidR="00DE309B" w:rsidRPr="00C93D0B">
        <w:t>Folkhälsomyndighetens föreskrifter och allmänna råd</w:t>
      </w:r>
      <w:r w:rsidR="001E657C">
        <w:t xml:space="preserve"> </w:t>
      </w:r>
      <w:r w:rsidR="00F006AE">
        <w:t xml:space="preserve">måste vara högsta prioritet. Jag förutsätter att Trafikverket kan öka antalet förarprov när så är möjligt. </w:t>
      </w:r>
    </w:p>
    <w:p w14:paraId="444054D8" w14:textId="37A56238" w:rsidR="00C61B83" w:rsidRDefault="00C61B8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307C327D6AD46ECB1EECF5FCB75EC22"/>
          </w:placeholder>
          <w:dataBinding w:prefixMappings="xmlns:ns0='http://lp/documentinfo/RK' " w:xpath="/ns0:DocumentInfo[1]/ns0:BaseInfo[1]/ns0:HeaderDate[1]" w:storeItemID="{80E8F53D-AAD9-4BE7-B1FC-D316BB57C32A}"/>
          <w:date w:fullDate="2020-06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8058C">
            <w:t>17 juni 2020</w:t>
          </w:r>
        </w:sdtContent>
      </w:sdt>
    </w:p>
    <w:p w14:paraId="7303BB1B" w14:textId="3C73A689" w:rsidR="00C61B83" w:rsidRDefault="00C61B83" w:rsidP="004E7A8F">
      <w:pPr>
        <w:pStyle w:val="Brdtextutanavstnd"/>
      </w:pPr>
    </w:p>
    <w:p w14:paraId="3BC8983B" w14:textId="1984EDB2" w:rsidR="005871AF" w:rsidRDefault="005871AF" w:rsidP="004E7A8F">
      <w:pPr>
        <w:pStyle w:val="Brdtextutanavstnd"/>
      </w:pPr>
    </w:p>
    <w:p w14:paraId="1B9F8C79" w14:textId="77777777" w:rsidR="005871AF" w:rsidRDefault="005871AF" w:rsidP="004E7A8F">
      <w:pPr>
        <w:pStyle w:val="Brdtextutanavstnd"/>
      </w:pPr>
    </w:p>
    <w:p w14:paraId="712DF670" w14:textId="77777777" w:rsidR="00F43107" w:rsidRDefault="00F4310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B415EC5F44E48FD9902E4AFCE7B4E66"/>
        </w:placeholder>
        <w:dataBinding w:prefixMappings="xmlns:ns0='http://lp/documentinfo/RK' " w:xpath="/ns0:DocumentInfo[1]/ns0:BaseInfo[1]/ns0:TopSender[1]" w:storeItemID="{80E8F53D-AAD9-4BE7-B1FC-D316BB57C32A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34BB5DB7" w14:textId="52DCCA62" w:rsidR="00C61B83" w:rsidRPr="00DB48AB" w:rsidRDefault="00C61B83" w:rsidP="00DB48AB">
          <w:pPr>
            <w:pStyle w:val="Brdtext"/>
          </w:pPr>
          <w:r>
            <w:t>Tomas Eneroth</w:t>
          </w:r>
        </w:p>
      </w:sdtContent>
    </w:sdt>
    <w:sectPr w:rsidR="00C61B8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93A4F" w14:textId="77777777" w:rsidR="003F07E0" w:rsidRDefault="003F07E0" w:rsidP="00A87A54">
      <w:pPr>
        <w:spacing w:after="0" w:line="240" w:lineRule="auto"/>
      </w:pPr>
      <w:r>
        <w:separator/>
      </w:r>
    </w:p>
  </w:endnote>
  <w:endnote w:type="continuationSeparator" w:id="0">
    <w:p w14:paraId="6D961B19" w14:textId="77777777" w:rsidR="003F07E0" w:rsidRDefault="003F07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5C990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328D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CCA2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66A4C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D891FF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8D8F3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548C0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09021E0" w14:textId="77777777" w:rsidTr="00C26068">
      <w:trPr>
        <w:trHeight w:val="227"/>
      </w:trPr>
      <w:tc>
        <w:tcPr>
          <w:tcW w:w="4074" w:type="dxa"/>
        </w:tcPr>
        <w:p w14:paraId="19BCD9B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F866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7081B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09783" w14:textId="77777777" w:rsidR="003F07E0" w:rsidRDefault="003F07E0" w:rsidP="00A87A54">
      <w:pPr>
        <w:spacing w:after="0" w:line="240" w:lineRule="auto"/>
      </w:pPr>
      <w:r>
        <w:separator/>
      </w:r>
    </w:p>
  </w:footnote>
  <w:footnote w:type="continuationSeparator" w:id="0">
    <w:p w14:paraId="488277FA" w14:textId="77777777" w:rsidR="003F07E0" w:rsidRDefault="003F07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61B83" w14:paraId="3121F6AE" w14:textId="77777777" w:rsidTr="00C93EBA">
      <w:trPr>
        <w:trHeight w:val="227"/>
      </w:trPr>
      <w:tc>
        <w:tcPr>
          <w:tcW w:w="5534" w:type="dxa"/>
        </w:tcPr>
        <w:p w14:paraId="494B06E7" w14:textId="77777777" w:rsidR="00C61B83" w:rsidRPr="007D73AB" w:rsidRDefault="00C61B83">
          <w:pPr>
            <w:pStyle w:val="Sidhuvud"/>
          </w:pPr>
        </w:p>
      </w:tc>
      <w:tc>
        <w:tcPr>
          <w:tcW w:w="3170" w:type="dxa"/>
          <w:vAlign w:val="bottom"/>
        </w:tcPr>
        <w:p w14:paraId="5E54A2AF" w14:textId="77777777" w:rsidR="00C61B83" w:rsidRPr="007D73AB" w:rsidRDefault="00C61B83" w:rsidP="00340DE0">
          <w:pPr>
            <w:pStyle w:val="Sidhuvud"/>
          </w:pPr>
        </w:p>
      </w:tc>
      <w:tc>
        <w:tcPr>
          <w:tcW w:w="1134" w:type="dxa"/>
        </w:tcPr>
        <w:p w14:paraId="6FF1FA73" w14:textId="77777777" w:rsidR="00C61B83" w:rsidRDefault="00C61B83" w:rsidP="005A703A">
          <w:pPr>
            <w:pStyle w:val="Sidhuvud"/>
          </w:pPr>
        </w:p>
      </w:tc>
    </w:tr>
    <w:tr w:rsidR="00C61B83" w14:paraId="2B3C2746" w14:textId="77777777" w:rsidTr="00C93EBA">
      <w:trPr>
        <w:trHeight w:val="1928"/>
      </w:trPr>
      <w:tc>
        <w:tcPr>
          <w:tcW w:w="5534" w:type="dxa"/>
        </w:tcPr>
        <w:p w14:paraId="7F013012" w14:textId="77777777" w:rsidR="00C61B83" w:rsidRPr="00340DE0" w:rsidRDefault="00C61B8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79C19D" wp14:editId="22058E1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9E31F3" w14:textId="77777777" w:rsidR="00C61B83" w:rsidRPr="00710A6C" w:rsidRDefault="00C61B83" w:rsidP="00EE3C0F">
          <w:pPr>
            <w:pStyle w:val="Sidhuvud"/>
            <w:rPr>
              <w:b/>
            </w:rPr>
          </w:pPr>
        </w:p>
        <w:p w14:paraId="2EEF2A98" w14:textId="77777777" w:rsidR="00C61B83" w:rsidRDefault="00C61B83" w:rsidP="00EE3C0F">
          <w:pPr>
            <w:pStyle w:val="Sidhuvud"/>
          </w:pPr>
        </w:p>
        <w:p w14:paraId="2841D1AD" w14:textId="77777777" w:rsidR="00C61B83" w:rsidRDefault="00C61B83" w:rsidP="00EE3C0F">
          <w:pPr>
            <w:pStyle w:val="Sidhuvud"/>
          </w:pPr>
        </w:p>
        <w:p w14:paraId="0015A621" w14:textId="77777777" w:rsidR="00C61B83" w:rsidRDefault="00C61B83" w:rsidP="00EE3C0F">
          <w:pPr>
            <w:pStyle w:val="Sidhuvud"/>
          </w:pPr>
        </w:p>
        <w:p w14:paraId="5992F004" w14:textId="7B0A8121" w:rsidR="00C61B83" w:rsidRDefault="00D91A86" w:rsidP="00EE3C0F">
          <w:pPr>
            <w:pStyle w:val="Sidhuvud"/>
          </w:pPr>
          <w:r w:rsidRPr="00D91A86">
            <w:t>I2020/0</w:t>
          </w:r>
          <w:r w:rsidR="00670969">
            <w:t>1520</w:t>
          </w:r>
          <w:r w:rsidRPr="00D91A86">
            <w:t>/US</w:t>
          </w:r>
        </w:p>
        <w:sdt>
          <w:sdtPr>
            <w:alias w:val="DocNumber"/>
            <w:tag w:val="DocNumber"/>
            <w:id w:val="1726028884"/>
            <w:placeholder>
              <w:docPart w:val="88D284224A444A97B2683C970616C9AD"/>
            </w:placeholder>
            <w:showingPlcHdr/>
            <w:dataBinding w:prefixMappings="xmlns:ns0='http://lp/documentinfo/RK' " w:xpath="/ns0:DocumentInfo[1]/ns0:BaseInfo[1]/ns0:DocNumber[1]" w:storeItemID="{80E8F53D-AAD9-4BE7-B1FC-D316BB57C32A}"/>
            <w:text/>
          </w:sdtPr>
          <w:sdtEndPr/>
          <w:sdtContent>
            <w:p w14:paraId="750EB3DA" w14:textId="77777777" w:rsidR="00C61B83" w:rsidRDefault="00C61B8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1696F9" w14:textId="77777777" w:rsidR="00C61B83" w:rsidRDefault="00C61B83" w:rsidP="00EE3C0F">
          <w:pPr>
            <w:pStyle w:val="Sidhuvud"/>
          </w:pPr>
        </w:p>
      </w:tc>
      <w:tc>
        <w:tcPr>
          <w:tcW w:w="1134" w:type="dxa"/>
        </w:tcPr>
        <w:p w14:paraId="0DAAB423" w14:textId="77777777" w:rsidR="00C61B83" w:rsidRDefault="00C61B83" w:rsidP="0094502D">
          <w:pPr>
            <w:pStyle w:val="Sidhuvud"/>
          </w:pPr>
        </w:p>
        <w:p w14:paraId="68CD68D8" w14:textId="77777777" w:rsidR="00C61B83" w:rsidRPr="0094502D" w:rsidRDefault="00C61B83" w:rsidP="00EC71A6">
          <w:pPr>
            <w:pStyle w:val="Sidhuvud"/>
          </w:pPr>
        </w:p>
      </w:tc>
    </w:tr>
    <w:tr w:rsidR="00C61B83" w14:paraId="54BF336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549D0F1BCAE4DF38252B6378331D2D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71176223"/>
                <w:placeholder>
                  <w:docPart w:val="7F652321E1264AAE9D2D17D8EBC52547"/>
                </w:placeholder>
              </w:sdtPr>
              <w:sdtEndPr>
                <w:rPr>
                  <w:b w:val="0"/>
                </w:rPr>
              </w:sdtEndPr>
              <w:sdtContent>
                <w:p w14:paraId="3DBB651F" w14:textId="77777777" w:rsidR="00C03175" w:rsidRPr="00861DFE" w:rsidRDefault="00C03175" w:rsidP="00C03175">
                  <w:pPr>
                    <w:pStyle w:val="Sidhuvud"/>
                    <w:rPr>
                      <w:b/>
                    </w:rPr>
                  </w:pPr>
                  <w:r w:rsidRPr="00861DFE">
                    <w:rPr>
                      <w:b/>
                    </w:rPr>
                    <w:t>Infrastrukturdepartementet</w:t>
                  </w:r>
                </w:p>
                <w:p w14:paraId="5923350B" w14:textId="77777777" w:rsidR="00C03175" w:rsidRDefault="00C03175" w:rsidP="00C03175">
                  <w:pPr>
                    <w:pStyle w:val="Sidhuvud"/>
                  </w:pPr>
                  <w:r w:rsidRPr="00861DFE">
                    <w:t>Infrastrukturministern</w:t>
                  </w:r>
                </w:p>
                <w:p w14:paraId="36B6DE95" w14:textId="77777777" w:rsidR="00C03175" w:rsidRDefault="003F07E0" w:rsidP="00C03175">
                  <w:pPr>
                    <w:pStyle w:val="Sidhuvud"/>
                  </w:pPr>
                </w:p>
              </w:sdtContent>
            </w:sdt>
            <w:p w14:paraId="304BD4E7" w14:textId="114FB373" w:rsidR="00C61B83" w:rsidRPr="00340DE0" w:rsidRDefault="00C61B83" w:rsidP="0064483A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E804FA34B504B338237ABC244B9DF55"/>
          </w:placeholder>
          <w:dataBinding w:prefixMappings="xmlns:ns0='http://lp/documentinfo/RK' " w:xpath="/ns0:DocumentInfo[1]/ns0:BaseInfo[1]/ns0:Recipient[1]" w:storeItemID="{80E8F53D-AAD9-4BE7-B1FC-D316BB57C32A}"/>
          <w:text w:multiLine="1"/>
        </w:sdtPr>
        <w:sdtEndPr/>
        <w:sdtContent>
          <w:tc>
            <w:tcPr>
              <w:tcW w:w="3170" w:type="dxa"/>
            </w:tcPr>
            <w:p w14:paraId="683364FA" w14:textId="77777777" w:rsidR="00C61B83" w:rsidRDefault="00C61B8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6B5BA77" w14:textId="77777777" w:rsidR="00C61B83" w:rsidRDefault="00C61B83" w:rsidP="003E6020">
          <w:pPr>
            <w:pStyle w:val="Sidhuvud"/>
          </w:pPr>
        </w:p>
      </w:tc>
    </w:tr>
  </w:tbl>
  <w:p w14:paraId="4624F8C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8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D3F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CC3"/>
    <w:rsid w:val="000862E0"/>
    <w:rsid w:val="000873C3"/>
    <w:rsid w:val="00093408"/>
    <w:rsid w:val="00093BBF"/>
    <w:rsid w:val="0009435C"/>
    <w:rsid w:val="000A13CA"/>
    <w:rsid w:val="000A197D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51C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1EF"/>
    <w:rsid w:val="00176A26"/>
    <w:rsid w:val="001774F8"/>
    <w:rsid w:val="00180BE1"/>
    <w:rsid w:val="001813DF"/>
    <w:rsid w:val="001857B5"/>
    <w:rsid w:val="00187E1F"/>
    <w:rsid w:val="0019051C"/>
    <w:rsid w:val="0019127B"/>
    <w:rsid w:val="00192203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2D7"/>
    <w:rsid w:val="001D761A"/>
    <w:rsid w:val="001E0BD5"/>
    <w:rsid w:val="001E1A13"/>
    <w:rsid w:val="001E20CC"/>
    <w:rsid w:val="001E3D83"/>
    <w:rsid w:val="001E5B42"/>
    <w:rsid w:val="001E5DF7"/>
    <w:rsid w:val="001E6477"/>
    <w:rsid w:val="001E657C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FBE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0468"/>
    <w:rsid w:val="00271D00"/>
    <w:rsid w:val="00274AA3"/>
    <w:rsid w:val="00275872"/>
    <w:rsid w:val="00280457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3D2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1C38"/>
    <w:rsid w:val="003027E3"/>
    <w:rsid w:val="003050DB"/>
    <w:rsid w:val="00310561"/>
    <w:rsid w:val="00311D8C"/>
    <w:rsid w:val="0031273D"/>
    <w:rsid w:val="003128E2"/>
    <w:rsid w:val="003153D9"/>
    <w:rsid w:val="00321621"/>
    <w:rsid w:val="00323C76"/>
    <w:rsid w:val="00323C95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6DA4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385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7E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0C4"/>
    <w:rsid w:val="00462575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1EBC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7B96"/>
    <w:rsid w:val="00511A1B"/>
    <w:rsid w:val="00511A68"/>
    <w:rsid w:val="005121C0"/>
    <w:rsid w:val="00513705"/>
    <w:rsid w:val="00513E7D"/>
    <w:rsid w:val="00514A67"/>
    <w:rsid w:val="00517CA3"/>
    <w:rsid w:val="00520A46"/>
    <w:rsid w:val="00521192"/>
    <w:rsid w:val="0052127C"/>
    <w:rsid w:val="005263D2"/>
    <w:rsid w:val="00526AEB"/>
    <w:rsid w:val="005270D8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1AF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397E"/>
    <w:rsid w:val="006273E4"/>
    <w:rsid w:val="00631F82"/>
    <w:rsid w:val="00633B59"/>
    <w:rsid w:val="00634EF4"/>
    <w:rsid w:val="006357D0"/>
    <w:rsid w:val="006358C8"/>
    <w:rsid w:val="0064133A"/>
    <w:rsid w:val="006416D1"/>
    <w:rsid w:val="0064483A"/>
    <w:rsid w:val="0064607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969"/>
    <w:rsid w:val="00670A48"/>
    <w:rsid w:val="00672F6F"/>
    <w:rsid w:val="00674C2F"/>
    <w:rsid w:val="00674C8B"/>
    <w:rsid w:val="006856F7"/>
    <w:rsid w:val="00685C94"/>
    <w:rsid w:val="00691AEE"/>
    <w:rsid w:val="0069523C"/>
    <w:rsid w:val="006962CA"/>
    <w:rsid w:val="00696A95"/>
    <w:rsid w:val="00697DE5"/>
    <w:rsid w:val="006A09DA"/>
    <w:rsid w:val="006A1835"/>
    <w:rsid w:val="006A2625"/>
    <w:rsid w:val="006A563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3CA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61C"/>
    <w:rsid w:val="007213D0"/>
    <w:rsid w:val="007219C0"/>
    <w:rsid w:val="00731C75"/>
    <w:rsid w:val="00732599"/>
    <w:rsid w:val="0073631B"/>
    <w:rsid w:val="0074392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A03"/>
    <w:rsid w:val="00773075"/>
    <w:rsid w:val="00773990"/>
    <w:rsid w:val="00773F36"/>
    <w:rsid w:val="00775BF6"/>
    <w:rsid w:val="00776254"/>
    <w:rsid w:val="007769FC"/>
    <w:rsid w:val="00777CFF"/>
    <w:rsid w:val="007815BC"/>
    <w:rsid w:val="0078217A"/>
    <w:rsid w:val="00782B3F"/>
    <w:rsid w:val="00782E3C"/>
    <w:rsid w:val="007900CC"/>
    <w:rsid w:val="0079404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8A5"/>
    <w:rsid w:val="007E4A9C"/>
    <w:rsid w:val="007E5516"/>
    <w:rsid w:val="007E7EE2"/>
    <w:rsid w:val="007F06CA"/>
    <w:rsid w:val="007F0DD0"/>
    <w:rsid w:val="007F61D0"/>
    <w:rsid w:val="008017FA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6CB"/>
    <w:rsid w:val="008349AA"/>
    <w:rsid w:val="008375D5"/>
    <w:rsid w:val="00841486"/>
    <w:rsid w:val="00842154"/>
    <w:rsid w:val="00842BC9"/>
    <w:rsid w:val="008431AF"/>
    <w:rsid w:val="0084476E"/>
    <w:rsid w:val="00845137"/>
    <w:rsid w:val="008504F6"/>
    <w:rsid w:val="0085240E"/>
    <w:rsid w:val="00852484"/>
    <w:rsid w:val="00855575"/>
    <w:rsid w:val="008573B9"/>
    <w:rsid w:val="00857612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73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E7C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439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962"/>
    <w:rsid w:val="009B4594"/>
    <w:rsid w:val="009B4DEC"/>
    <w:rsid w:val="009B65C2"/>
    <w:rsid w:val="009C2459"/>
    <w:rsid w:val="009C255A"/>
    <w:rsid w:val="009C2B46"/>
    <w:rsid w:val="009C3A8D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767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69F"/>
    <w:rsid w:val="00A23493"/>
    <w:rsid w:val="00A2416A"/>
    <w:rsid w:val="00A30E06"/>
    <w:rsid w:val="00A3270B"/>
    <w:rsid w:val="00A333A9"/>
    <w:rsid w:val="00A379E4"/>
    <w:rsid w:val="00A40F83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37FF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58C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CC9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C3E"/>
    <w:rsid w:val="00B06751"/>
    <w:rsid w:val="00B07931"/>
    <w:rsid w:val="00B13241"/>
    <w:rsid w:val="00B13699"/>
    <w:rsid w:val="00B149E2"/>
    <w:rsid w:val="00B2131A"/>
    <w:rsid w:val="00B2169D"/>
    <w:rsid w:val="00B21B5F"/>
    <w:rsid w:val="00B21CBB"/>
    <w:rsid w:val="00B2606D"/>
    <w:rsid w:val="00B263C0"/>
    <w:rsid w:val="00B316CA"/>
    <w:rsid w:val="00B31BFB"/>
    <w:rsid w:val="00B3528F"/>
    <w:rsid w:val="00B357AB"/>
    <w:rsid w:val="00B40A6F"/>
    <w:rsid w:val="00B41704"/>
    <w:rsid w:val="00B41F72"/>
    <w:rsid w:val="00B44E90"/>
    <w:rsid w:val="00B45324"/>
    <w:rsid w:val="00B47018"/>
    <w:rsid w:val="00B47956"/>
    <w:rsid w:val="00B517E1"/>
    <w:rsid w:val="00B5325A"/>
    <w:rsid w:val="00B556E8"/>
    <w:rsid w:val="00B55DA0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47A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175"/>
    <w:rsid w:val="00C06D2A"/>
    <w:rsid w:val="00C0764A"/>
    <w:rsid w:val="00C07882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9E3"/>
    <w:rsid w:val="00C55FE8"/>
    <w:rsid w:val="00C61B83"/>
    <w:rsid w:val="00C63EC4"/>
    <w:rsid w:val="00C64CD9"/>
    <w:rsid w:val="00C670F8"/>
    <w:rsid w:val="00C6780B"/>
    <w:rsid w:val="00C73A90"/>
    <w:rsid w:val="00C76D49"/>
    <w:rsid w:val="00C7711D"/>
    <w:rsid w:val="00C80AD4"/>
    <w:rsid w:val="00C80B5E"/>
    <w:rsid w:val="00C8104C"/>
    <w:rsid w:val="00C82055"/>
    <w:rsid w:val="00C8630A"/>
    <w:rsid w:val="00C9061B"/>
    <w:rsid w:val="00C93D0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2DF5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EFD"/>
    <w:rsid w:val="00D5467F"/>
    <w:rsid w:val="00D55837"/>
    <w:rsid w:val="00D55ED0"/>
    <w:rsid w:val="00D56A9F"/>
    <w:rsid w:val="00D57BA2"/>
    <w:rsid w:val="00D60F51"/>
    <w:rsid w:val="00D64F6D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8AA"/>
    <w:rsid w:val="00D91A86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36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E57"/>
    <w:rsid w:val="00DE18F5"/>
    <w:rsid w:val="00DE309B"/>
    <w:rsid w:val="00DE73D2"/>
    <w:rsid w:val="00DF3B55"/>
    <w:rsid w:val="00DF5447"/>
    <w:rsid w:val="00DF5BFB"/>
    <w:rsid w:val="00DF5CD6"/>
    <w:rsid w:val="00E022DA"/>
    <w:rsid w:val="00E03BCB"/>
    <w:rsid w:val="00E04103"/>
    <w:rsid w:val="00E124DC"/>
    <w:rsid w:val="00E15A41"/>
    <w:rsid w:val="00E22D68"/>
    <w:rsid w:val="00E247D9"/>
    <w:rsid w:val="00E256CE"/>
    <w:rsid w:val="00E258D8"/>
    <w:rsid w:val="00E26DDF"/>
    <w:rsid w:val="00E270E5"/>
    <w:rsid w:val="00E30167"/>
    <w:rsid w:val="00E32C2B"/>
    <w:rsid w:val="00E33493"/>
    <w:rsid w:val="00E347FE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B91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D5C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546"/>
    <w:rsid w:val="00F006AE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107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83B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2811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C1A21"/>
  <w15:docId w15:val="{518BE44D-81F3-4F41-986C-BE9C8942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D284224A444A97B2683C970616C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3FA0A-D175-41F2-8DE5-21A667FA8497}"/>
      </w:docPartPr>
      <w:docPartBody>
        <w:p w:rsidR="00126F73" w:rsidRDefault="00BD2548" w:rsidP="00BD2548">
          <w:pPr>
            <w:pStyle w:val="88D284224A444A97B2683C970616C9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49D0F1BCAE4DF38252B6378331D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C1C93-B045-4621-8871-B2044B0A1FD8}"/>
      </w:docPartPr>
      <w:docPartBody>
        <w:p w:rsidR="00126F73" w:rsidRDefault="00BD2548" w:rsidP="00BD2548">
          <w:pPr>
            <w:pStyle w:val="9549D0F1BCAE4DF38252B6378331D2D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804FA34B504B338237ABC244B9D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7C40C-AF2F-40E5-A26F-63F8CF992A1C}"/>
      </w:docPartPr>
      <w:docPartBody>
        <w:p w:rsidR="00126F73" w:rsidRDefault="00BD2548" w:rsidP="00BD2548">
          <w:pPr>
            <w:pStyle w:val="EE804FA34B504B338237ABC244B9DF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9BB8E285ED40B7AAB4C202B3FAE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A3A98-4326-4296-969A-34AE26A36B24}"/>
      </w:docPartPr>
      <w:docPartBody>
        <w:p w:rsidR="00126F73" w:rsidRDefault="00BD2548" w:rsidP="00BD2548">
          <w:pPr>
            <w:pStyle w:val="F29BB8E285ED40B7AAB4C202B3FAE9B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307C327D6AD46ECB1EECF5FCB75EC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F830A-FF1C-47F8-9FCD-C8E403E2A90D}"/>
      </w:docPartPr>
      <w:docPartBody>
        <w:p w:rsidR="00126F73" w:rsidRDefault="00BD2548" w:rsidP="00BD2548">
          <w:pPr>
            <w:pStyle w:val="D307C327D6AD46ECB1EECF5FCB75EC2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B415EC5F44E48FD9902E4AFCE7B4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F274A6-362D-4FF5-9694-E043F1AFF579}"/>
      </w:docPartPr>
      <w:docPartBody>
        <w:p w:rsidR="00126F73" w:rsidRDefault="00BD2548" w:rsidP="00BD2548">
          <w:pPr>
            <w:pStyle w:val="EB415EC5F44E48FD9902E4AFCE7B4E6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F652321E1264AAE9D2D17D8EBC525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5D71F-404A-48C6-BD27-A3C2EC0B0144}"/>
      </w:docPartPr>
      <w:docPartBody>
        <w:p w:rsidR="00126F73" w:rsidRDefault="00BD2548" w:rsidP="00BD2548">
          <w:pPr>
            <w:pStyle w:val="7F652321E1264AAE9D2D17D8EBC5254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48"/>
    <w:rsid w:val="00126F73"/>
    <w:rsid w:val="009A6C08"/>
    <w:rsid w:val="00BD2548"/>
    <w:rsid w:val="00F7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8A5776CA644D3B872806BA1B661842">
    <w:name w:val="868A5776CA644D3B872806BA1B661842"/>
    <w:rsid w:val="00BD2548"/>
  </w:style>
  <w:style w:type="character" w:styleId="Platshllartext">
    <w:name w:val="Placeholder Text"/>
    <w:basedOn w:val="Standardstycketeckensnitt"/>
    <w:uiPriority w:val="99"/>
    <w:semiHidden/>
    <w:rsid w:val="00BD2548"/>
    <w:rPr>
      <w:noProof w:val="0"/>
      <w:color w:val="808080"/>
    </w:rPr>
  </w:style>
  <w:style w:type="paragraph" w:customStyle="1" w:styleId="4C2B7E7254764D299F58D0F78AE09EEC">
    <w:name w:val="4C2B7E7254764D299F58D0F78AE09EEC"/>
    <w:rsid w:val="00BD2548"/>
  </w:style>
  <w:style w:type="paragraph" w:customStyle="1" w:styleId="F81D6FA70BF846A1BDD09CC887E95B09">
    <w:name w:val="F81D6FA70BF846A1BDD09CC887E95B09"/>
    <w:rsid w:val="00BD2548"/>
  </w:style>
  <w:style w:type="paragraph" w:customStyle="1" w:styleId="35D32E1B63934701AED784714E1FD7E4">
    <w:name w:val="35D32E1B63934701AED784714E1FD7E4"/>
    <w:rsid w:val="00BD2548"/>
  </w:style>
  <w:style w:type="paragraph" w:customStyle="1" w:styleId="FDBC104FED4F4A54884A76319DC2EA29">
    <w:name w:val="FDBC104FED4F4A54884A76319DC2EA29"/>
    <w:rsid w:val="00BD2548"/>
  </w:style>
  <w:style w:type="paragraph" w:customStyle="1" w:styleId="88D284224A444A97B2683C970616C9AD">
    <w:name w:val="88D284224A444A97B2683C970616C9AD"/>
    <w:rsid w:val="00BD2548"/>
  </w:style>
  <w:style w:type="paragraph" w:customStyle="1" w:styleId="0A9979E54BA64D1C825E390DB47B7E59">
    <w:name w:val="0A9979E54BA64D1C825E390DB47B7E59"/>
    <w:rsid w:val="00BD2548"/>
  </w:style>
  <w:style w:type="paragraph" w:customStyle="1" w:styleId="ACE3268AFFBF4B14802E12055E38B8BE">
    <w:name w:val="ACE3268AFFBF4B14802E12055E38B8BE"/>
    <w:rsid w:val="00BD2548"/>
  </w:style>
  <w:style w:type="paragraph" w:customStyle="1" w:styleId="B23931EBA5DB434DA34720A6AE2A5EDE">
    <w:name w:val="B23931EBA5DB434DA34720A6AE2A5EDE"/>
    <w:rsid w:val="00BD2548"/>
  </w:style>
  <w:style w:type="paragraph" w:customStyle="1" w:styleId="9549D0F1BCAE4DF38252B6378331D2DB">
    <w:name w:val="9549D0F1BCAE4DF38252B6378331D2DB"/>
    <w:rsid w:val="00BD2548"/>
  </w:style>
  <w:style w:type="paragraph" w:customStyle="1" w:styleId="EE804FA34B504B338237ABC244B9DF55">
    <w:name w:val="EE804FA34B504B338237ABC244B9DF55"/>
    <w:rsid w:val="00BD2548"/>
  </w:style>
  <w:style w:type="paragraph" w:customStyle="1" w:styleId="88D284224A444A97B2683C970616C9AD1">
    <w:name w:val="88D284224A444A97B2683C970616C9AD1"/>
    <w:rsid w:val="00BD25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49D0F1BCAE4DF38252B6378331D2DB1">
    <w:name w:val="9549D0F1BCAE4DF38252B6378331D2DB1"/>
    <w:rsid w:val="00BD25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D0D65EFBAA46FE9C5DBD0C87822B41">
    <w:name w:val="8AD0D65EFBAA46FE9C5DBD0C87822B41"/>
    <w:rsid w:val="00BD2548"/>
  </w:style>
  <w:style w:type="paragraph" w:customStyle="1" w:styleId="197B9BA701114586864901358D1675D5">
    <w:name w:val="197B9BA701114586864901358D1675D5"/>
    <w:rsid w:val="00BD2548"/>
  </w:style>
  <w:style w:type="paragraph" w:customStyle="1" w:styleId="A29C7EA908504AD7A3BB6DEA1AF56A6E">
    <w:name w:val="A29C7EA908504AD7A3BB6DEA1AF56A6E"/>
    <w:rsid w:val="00BD2548"/>
  </w:style>
  <w:style w:type="paragraph" w:customStyle="1" w:styleId="558A305FF9F043F799E662B4C13A3618">
    <w:name w:val="558A305FF9F043F799E662B4C13A3618"/>
    <w:rsid w:val="00BD2548"/>
  </w:style>
  <w:style w:type="paragraph" w:customStyle="1" w:styleId="F29BB8E285ED40B7AAB4C202B3FAE9B0">
    <w:name w:val="F29BB8E285ED40B7AAB4C202B3FAE9B0"/>
    <w:rsid w:val="00BD2548"/>
  </w:style>
  <w:style w:type="paragraph" w:customStyle="1" w:styleId="D307C327D6AD46ECB1EECF5FCB75EC22">
    <w:name w:val="D307C327D6AD46ECB1EECF5FCB75EC22"/>
    <w:rsid w:val="00BD2548"/>
  </w:style>
  <w:style w:type="paragraph" w:customStyle="1" w:styleId="EB415EC5F44E48FD9902E4AFCE7B4E66">
    <w:name w:val="EB415EC5F44E48FD9902E4AFCE7B4E66"/>
    <w:rsid w:val="00BD2548"/>
  </w:style>
  <w:style w:type="paragraph" w:customStyle="1" w:styleId="7F652321E1264AAE9D2D17D8EBC52547">
    <w:name w:val="7F652321E1264AAE9D2D17D8EBC52547"/>
    <w:rsid w:val="00BD25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2020-06-17T00:00:00</HeaderDate>
    <Office/>
    <Dnr/>
    <ParagrafNr/>
    <DocumentTitle/>
    <VisitingAddress/>
    <Extra1/>
    <Extra2/>
    <Extra3>Lina Nordquist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763169b8-b782-4004-a105-f48d0f5dad56</RD_Svarsid>
  </documentManagement>
</p:properties>
</file>

<file path=customXml/itemProps1.xml><?xml version="1.0" encoding="utf-8"?>
<ds:datastoreItem xmlns:ds="http://schemas.openxmlformats.org/officeDocument/2006/customXml" ds:itemID="{96FBD3BC-A0A4-48F1-83B0-074F4C2D7DB5}"/>
</file>

<file path=customXml/itemProps2.xml><?xml version="1.0" encoding="utf-8"?>
<ds:datastoreItem xmlns:ds="http://schemas.openxmlformats.org/officeDocument/2006/customXml" ds:itemID="{4B0BE7EE-CB4B-40F3-BF28-9DEDF8D3BBA6}"/>
</file>

<file path=customXml/itemProps3.xml><?xml version="1.0" encoding="utf-8"?>
<ds:datastoreItem xmlns:ds="http://schemas.openxmlformats.org/officeDocument/2006/customXml" ds:itemID="{1013CA4B-550A-4A9E-8C02-F2843039F0A2}"/>
</file>

<file path=customXml/itemProps4.xml><?xml version="1.0" encoding="utf-8"?>
<ds:datastoreItem xmlns:ds="http://schemas.openxmlformats.org/officeDocument/2006/customXml" ds:itemID="{80E8F53D-AAD9-4BE7-B1FC-D316BB57C32A}"/>
</file>

<file path=customXml/itemProps5.xml><?xml version="1.0" encoding="utf-8"?>
<ds:datastoreItem xmlns:ds="http://schemas.openxmlformats.org/officeDocument/2006/customXml" ds:itemID="{0FD0C1F8-244E-451F-84A9-D9E119B940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1520 av Lina Nordquist (L) Långa köer till uppkörning.docx</dc:title>
  <dc:subject/>
  <dc:creator>Jeannette Jarmlinger</dc:creator>
  <cp:keywords/>
  <dc:description/>
  <cp:lastModifiedBy>Peter Kalliopuro</cp:lastModifiedBy>
  <cp:revision>2</cp:revision>
  <cp:lastPrinted>2020-06-16T12:17:00Z</cp:lastPrinted>
  <dcterms:created xsi:type="dcterms:W3CDTF">2020-06-16T12:17:00Z</dcterms:created>
  <dcterms:modified xsi:type="dcterms:W3CDTF">2020-06-16T12:17:00Z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