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769AC6" w14:textId="77777777" w:rsidR="00E60692" w:rsidRDefault="00E60692" w:rsidP="00DA0661">
      <w:pPr>
        <w:pStyle w:val="Rubrik"/>
      </w:pPr>
      <w:bookmarkStart w:id="0" w:name="Start"/>
      <w:bookmarkEnd w:id="0"/>
      <w:r>
        <w:t>Svar på fråga 20</w:t>
      </w:r>
      <w:r w:rsidR="003E1AC7">
        <w:t>17</w:t>
      </w:r>
      <w:r>
        <w:t>/</w:t>
      </w:r>
      <w:r w:rsidR="003E1AC7">
        <w:t>18</w:t>
      </w:r>
      <w:r>
        <w:t>:</w:t>
      </w:r>
      <w:r w:rsidR="003E1AC7">
        <w:t>1155</w:t>
      </w:r>
      <w:r>
        <w:t xml:space="preserve"> av Lars </w:t>
      </w:r>
      <w:proofErr w:type="spellStart"/>
      <w:r>
        <w:t>Hjälmered</w:t>
      </w:r>
      <w:proofErr w:type="spellEnd"/>
      <w:r>
        <w:t xml:space="preserve"> (M)</w:t>
      </w:r>
      <w:r>
        <w:br/>
      </w:r>
      <w:r w:rsidRPr="00E60692">
        <w:t>GDPR – införande och stöd till företag och företagare</w:t>
      </w:r>
    </w:p>
    <w:p w14:paraId="2F1C644A" w14:textId="77777777" w:rsidR="00E60692" w:rsidRDefault="00E60692" w:rsidP="002749F7">
      <w:pPr>
        <w:pStyle w:val="Brdtext"/>
      </w:pPr>
      <w:r>
        <w:t xml:space="preserve">Lars </w:t>
      </w:r>
      <w:proofErr w:type="spellStart"/>
      <w:r>
        <w:t>Hjälmered</w:t>
      </w:r>
      <w:proofErr w:type="spellEnd"/>
      <w:r>
        <w:t xml:space="preserve"> har frågat mig vilka konkreta åtgärder jag avser att ta initiativ till för att säkerställa att implementeringen av GDPR i Sverige sker så smidigt som möjligt, att företag ges stöd och vägledning och att införandet inte hämmar svenskt företagande och svensk konkurrenskraft. </w:t>
      </w:r>
    </w:p>
    <w:p w14:paraId="6F4033DC" w14:textId="0A236F9E" w:rsidR="00B53811" w:rsidRDefault="00E60692" w:rsidP="002749F7">
      <w:pPr>
        <w:pStyle w:val="Brdtext"/>
      </w:pPr>
      <w:r>
        <w:t xml:space="preserve">GDPR, </w:t>
      </w:r>
      <w:r w:rsidRPr="00E60692">
        <w:t>EU:s dataskyddsförordning</w:t>
      </w:r>
      <w:r>
        <w:t>, kommer i maj att ersätta</w:t>
      </w:r>
      <w:r w:rsidRPr="00E60692">
        <w:t xml:space="preserve"> den svenska</w:t>
      </w:r>
      <w:r>
        <w:t xml:space="preserve"> personuppgiftslagen och skapa </w:t>
      </w:r>
      <w:r w:rsidRPr="00E60692">
        <w:t>ett enhetligt regelverk inom EU för behandling av personuppgifter.</w:t>
      </w:r>
      <w:r w:rsidR="00B53811">
        <w:t xml:space="preserve"> </w:t>
      </w:r>
      <w:r w:rsidR="00B53811" w:rsidRPr="00B53811">
        <w:t xml:space="preserve">Syftet </w:t>
      </w:r>
      <w:r w:rsidR="00B53811">
        <w:t>med den nya förordningen är att modernisera reglerna om behandling av personuppgifter och att minska skillnaderna mellan olika medlemsstater. E</w:t>
      </w:r>
      <w:r w:rsidR="00B53811" w:rsidRPr="00B53811">
        <w:t xml:space="preserve">nskilda </w:t>
      </w:r>
      <w:r w:rsidR="00B53811">
        <w:t xml:space="preserve">ska </w:t>
      </w:r>
      <w:r w:rsidR="00B53811" w:rsidRPr="00B53811">
        <w:t xml:space="preserve">få större kontroll över sina personuppgifter </w:t>
      </w:r>
      <w:r w:rsidR="00B53811">
        <w:t xml:space="preserve">och </w:t>
      </w:r>
      <w:r w:rsidR="00B53811" w:rsidRPr="00B53811">
        <w:t xml:space="preserve">företag </w:t>
      </w:r>
      <w:r w:rsidR="00B53811">
        <w:t xml:space="preserve">kommer </w:t>
      </w:r>
      <w:r w:rsidR="00B53811" w:rsidRPr="00B53811">
        <w:t>bara beh</w:t>
      </w:r>
      <w:r w:rsidR="00B53811">
        <w:t xml:space="preserve">öva </w:t>
      </w:r>
      <w:r w:rsidR="00B53811" w:rsidRPr="00B53811">
        <w:t xml:space="preserve">förhålla sig till ett regelverk </w:t>
      </w:r>
      <w:r w:rsidR="00B53811">
        <w:t xml:space="preserve">om de verkar i flera EU-länder. </w:t>
      </w:r>
      <w:r w:rsidR="00941EE4" w:rsidRPr="00E64EB1">
        <w:t>Det är bra för svenska företag</w:t>
      </w:r>
      <w:r w:rsidR="00941EE4">
        <w:t xml:space="preserve">. </w:t>
      </w:r>
      <w:r w:rsidR="00B53811">
        <w:t xml:space="preserve"> </w:t>
      </w:r>
    </w:p>
    <w:p w14:paraId="192B05CE" w14:textId="5509799C" w:rsidR="0060280E" w:rsidRDefault="00762D4B" w:rsidP="00762D4B">
      <w:r>
        <w:t>Från och med 201</w:t>
      </w:r>
      <w:r w:rsidR="00E034EB">
        <w:t>8</w:t>
      </w:r>
      <w:r>
        <w:t xml:space="preserve"> har regeringen ökat Datainspektionens anslag med 30 </w:t>
      </w:r>
      <w:r w:rsidR="001B3CD9">
        <w:t>miljoner kronor</w:t>
      </w:r>
      <w:r>
        <w:t xml:space="preserve"> för att myndigheten ska klara de uppgifter som </w:t>
      </w:r>
      <w:r w:rsidR="007722F4">
        <w:t xml:space="preserve">följer av </w:t>
      </w:r>
      <w:r>
        <w:t xml:space="preserve">EU:s dataskyddsförordning. Denna satsning bidrar också till att inspektionen får bättre kapacitet att informera om de regler som gäller. </w:t>
      </w:r>
      <w:r w:rsidR="006D4D1B">
        <w:t>I</w:t>
      </w:r>
      <w:r w:rsidR="00114044">
        <w:t xml:space="preserve"> november 2016 </w:t>
      </w:r>
      <w:r w:rsidR="006D4D1B">
        <w:t xml:space="preserve">uppdrog regeringen </w:t>
      </w:r>
      <w:r w:rsidR="003C3622">
        <w:t>åt</w:t>
      </w:r>
      <w:r w:rsidR="00A25829">
        <w:t xml:space="preserve"> </w:t>
      </w:r>
      <w:r w:rsidR="00211C1B">
        <w:t>Datainspektionen</w:t>
      </w:r>
      <w:r w:rsidR="003C3622">
        <w:t xml:space="preserve"> att i samverkan</w:t>
      </w:r>
      <w:r w:rsidR="004E408F">
        <w:t xml:space="preserve"> med Tillväxtverket, </w:t>
      </w:r>
      <w:r w:rsidR="004E408F" w:rsidRPr="004E408F">
        <w:t>Almi Företagspartner AB och Verket för innovationssystem (</w:t>
      </w:r>
      <w:proofErr w:type="spellStart"/>
      <w:r w:rsidR="004E408F" w:rsidRPr="004E408F">
        <w:t>Vinnova</w:t>
      </w:r>
      <w:proofErr w:type="spellEnd"/>
      <w:r w:rsidR="004E408F" w:rsidRPr="004E408F">
        <w:t>)</w:t>
      </w:r>
      <w:r w:rsidR="003C3622">
        <w:t xml:space="preserve"> </w:t>
      </w:r>
      <w:r w:rsidR="004E408F">
        <w:t xml:space="preserve">ta fram </w:t>
      </w:r>
      <w:r w:rsidR="004E408F" w:rsidRPr="004E408F">
        <w:t>informations- och utbildningsmaterial samt genomföra kunskaps</w:t>
      </w:r>
      <w:r w:rsidR="00677DE1">
        <w:softHyphen/>
      </w:r>
      <w:r w:rsidR="004E408F" w:rsidRPr="004E408F">
        <w:t>höjande och stödjande åtgärder för att underlätta näringslivets anpassning till de nya reglern</w:t>
      </w:r>
      <w:r w:rsidR="004E408F">
        <w:t xml:space="preserve">a. </w:t>
      </w:r>
      <w:r w:rsidR="00114044">
        <w:t>U</w:t>
      </w:r>
      <w:r w:rsidR="00D17D49" w:rsidRPr="00D17D49">
        <w:t xml:space="preserve">nder 2017 </w:t>
      </w:r>
      <w:r w:rsidR="00114044">
        <w:t xml:space="preserve">anordnade därför Datainspektionen </w:t>
      </w:r>
      <w:r w:rsidR="00D17D49" w:rsidRPr="00D17D49">
        <w:t>utbild</w:t>
      </w:r>
      <w:r w:rsidR="00677DE1">
        <w:softHyphen/>
      </w:r>
      <w:bookmarkStart w:id="1" w:name="_GoBack"/>
      <w:bookmarkEnd w:id="1"/>
      <w:r w:rsidR="00D17D49" w:rsidRPr="00D17D49">
        <w:t>ningar</w:t>
      </w:r>
      <w:r w:rsidR="00114044">
        <w:t xml:space="preserve"> </w:t>
      </w:r>
      <w:r w:rsidR="00337E7D">
        <w:t xml:space="preserve">om </w:t>
      </w:r>
      <w:r w:rsidR="00D17D49" w:rsidRPr="00D17D49">
        <w:t xml:space="preserve">dataskyddsförordningen specifikt </w:t>
      </w:r>
      <w:r w:rsidR="00114044">
        <w:t xml:space="preserve">för </w:t>
      </w:r>
      <w:r w:rsidR="00D17D49" w:rsidRPr="00D17D49">
        <w:t>den privata</w:t>
      </w:r>
      <w:r w:rsidR="00D17D49">
        <w:t xml:space="preserve"> </w:t>
      </w:r>
      <w:r w:rsidR="00D17D49" w:rsidRPr="00D17D49">
        <w:t>sektorn</w:t>
      </w:r>
      <w:r w:rsidR="0060280E">
        <w:t>, med särskilt fokus på små och medelstora företag.</w:t>
      </w:r>
      <w:r>
        <w:t xml:space="preserve"> </w:t>
      </w:r>
      <w:r w:rsidR="0060280E" w:rsidRPr="00D17D49">
        <w:t>Datainspektionen</w:t>
      </w:r>
      <w:r w:rsidR="0001568D">
        <w:t xml:space="preserve"> har också</w:t>
      </w:r>
      <w:r w:rsidR="0060280E" w:rsidRPr="00D17D49">
        <w:t xml:space="preserve"> haft</w:t>
      </w:r>
      <w:r w:rsidR="0060280E">
        <w:t xml:space="preserve"> </w:t>
      </w:r>
      <w:r w:rsidR="0060280E" w:rsidRPr="00D17D49">
        <w:t>samverkansmöten med branschorganisationer som Svenskt Näringsliv, IT- och</w:t>
      </w:r>
      <w:r w:rsidR="0060280E">
        <w:t xml:space="preserve"> </w:t>
      </w:r>
      <w:r w:rsidR="0060280E" w:rsidRPr="00D17D49">
        <w:t>telekombolagen och Riksbankens betalningsråd.</w:t>
      </w:r>
      <w:r w:rsidR="0060280E">
        <w:t xml:space="preserve"> </w:t>
      </w:r>
      <w:r w:rsidR="0060280E" w:rsidRPr="00D17D49">
        <w:t xml:space="preserve">Datainspektionen </w:t>
      </w:r>
      <w:r w:rsidR="0060280E" w:rsidRPr="00D17D49">
        <w:lastRenderedPageBreak/>
        <w:t xml:space="preserve">har </w:t>
      </w:r>
      <w:r w:rsidR="0001568D" w:rsidRPr="00D17D49">
        <w:t>dessutom</w:t>
      </w:r>
      <w:r w:rsidR="007722F4">
        <w:t>,</w:t>
      </w:r>
      <w:r w:rsidR="0001568D" w:rsidRPr="00D17D49">
        <w:t xml:space="preserve"> </w:t>
      </w:r>
      <w:r w:rsidR="0060280E" w:rsidRPr="00D17D49">
        <w:t>tillsammans med Tillväxtverket</w:t>
      </w:r>
      <w:r w:rsidR="0001568D">
        <w:t>,</w:t>
      </w:r>
      <w:r w:rsidR="0060280E">
        <w:t xml:space="preserve"> </w:t>
      </w:r>
      <w:r w:rsidR="0060280E" w:rsidRPr="00D17D49">
        <w:t>tagit fram en interaktiv frågeguide om dataskyddsförordningen riktad</w:t>
      </w:r>
      <w:r w:rsidR="0060280E">
        <w:t xml:space="preserve"> </w:t>
      </w:r>
      <w:r w:rsidR="0060280E" w:rsidRPr="00D17D49">
        <w:t xml:space="preserve">till enmansföretag och mikroföretag. </w:t>
      </w:r>
      <w:r w:rsidR="0060280E">
        <w:t>Detta stöd finns idag tillgängligt på företagsportalen verksamt.se</w:t>
      </w:r>
      <w:r w:rsidR="00EA6BB9">
        <w:t xml:space="preserve"> och har spridits av både Datainspektionen och Tillväxtverket</w:t>
      </w:r>
      <w:r w:rsidR="00FE4FA5">
        <w:t>.</w:t>
      </w:r>
      <w:r w:rsidR="0060280E">
        <w:t xml:space="preserve"> Vidare erbjuder Datainspektionen stöd och rådgivning </w:t>
      </w:r>
      <w:r w:rsidR="00E449EB">
        <w:t xml:space="preserve">genom </w:t>
      </w:r>
      <w:r w:rsidR="0060280E">
        <w:t xml:space="preserve">sin upplysningstjänst per telefon samt </w:t>
      </w:r>
      <w:r w:rsidR="0001568D">
        <w:t xml:space="preserve">via </w:t>
      </w:r>
      <w:r w:rsidR="0060280E">
        <w:t xml:space="preserve">information på sin hemsida. </w:t>
      </w:r>
    </w:p>
    <w:p w14:paraId="228A7D77" w14:textId="2E73C4DA" w:rsidR="00E60692" w:rsidRDefault="00E60692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0235E7FD3ED642EAB5E89AEA0A4C1FE2"/>
          </w:placeholder>
          <w:dataBinding w:prefixMappings="xmlns:ns0='http://lp/documentinfo/RK' " w:xpath="/ns0:DocumentInfo[1]/ns0:BaseInfo[1]/ns0:HeaderDate[1]" w:storeItemID="{DEA70D1D-9DB9-46EB-A8DC-56FDCBB5695F}"/>
          <w:date w:fullDate="2018-04-17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6C475C">
            <w:t>17</w:t>
          </w:r>
          <w:r>
            <w:t xml:space="preserve"> april 2018</w:t>
          </w:r>
        </w:sdtContent>
      </w:sdt>
    </w:p>
    <w:p w14:paraId="35FBF89A" w14:textId="77777777" w:rsidR="00E60692" w:rsidRDefault="00E60692" w:rsidP="004E7A8F">
      <w:pPr>
        <w:pStyle w:val="Brdtextutanavstnd"/>
      </w:pPr>
    </w:p>
    <w:p w14:paraId="1E7CF288" w14:textId="77777777" w:rsidR="00E60692" w:rsidRDefault="00E60692" w:rsidP="004E7A8F">
      <w:pPr>
        <w:pStyle w:val="Brdtextutanavstnd"/>
      </w:pPr>
    </w:p>
    <w:p w14:paraId="1C8A2ECB" w14:textId="0427BE55" w:rsidR="00E60692" w:rsidRDefault="00E60692" w:rsidP="00422A41">
      <w:pPr>
        <w:pStyle w:val="Brdtext"/>
      </w:pPr>
      <w:r>
        <w:t>Mikael Damberg</w:t>
      </w:r>
    </w:p>
    <w:p w14:paraId="7C31DC69" w14:textId="77777777" w:rsidR="00E60692" w:rsidRPr="00DB48AB" w:rsidRDefault="00E60692" w:rsidP="00DB48AB">
      <w:pPr>
        <w:pStyle w:val="Brdtext"/>
      </w:pPr>
    </w:p>
    <w:sectPr w:rsidR="00E60692" w:rsidRPr="00DB48AB" w:rsidSect="00E60692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23A252" w14:textId="77777777" w:rsidR="00A00C74" w:rsidRDefault="00A00C74" w:rsidP="00A87A54">
      <w:pPr>
        <w:spacing w:after="0" w:line="240" w:lineRule="auto"/>
      </w:pPr>
      <w:r>
        <w:separator/>
      </w:r>
    </w:p>
  </w:endnote>
  <w:endnote w:type="continuationSeparator" w:id="0">
    <w:p w14:paraId="5F217CC9" w14:textId="77777777" w:rsidR="00A00C74" w:rsidRDefault="00A00C74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0B3BEF35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05077C65" w14:textId="778EE44D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677DE1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677DE1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66C3D89C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155486CB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0259C1BA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3B74EB7A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24CF3019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48CBA886" w14:textId="77777777" w:rsidTr="00C26068">
      <w:trPr>
        <w:trHeight w:val="227"/>
      </w:trPr>
      <w:tc>
        <w:tcPr>
          <w:tcW w:w="4074" w:type="dxa"/>
        </w:tcPr>
        <w:p w14:paraId="0F7A6A3C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664A3B23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480CEB5B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5B540A" w14:textId="77777777" w:rsidR="00A00C74" w:rsidRDefault="00A00C74" w:rsidP="00A87A54">
      <w:pPr>
        <w:spacing w:after="0" w:line="240" w:lineRule="auto"/>
      </w:pPr>
      <w:r>
        <w:separator/>
      </w:r>
    </w:p>
  </w:footnote>
  <w:footnote w:type="continuationSeparator" w:id="0">
    <w:p w14:paraId="2CE53563" w14:textId="77777777" w:rsidR="00A00C74" w:rsidRDefault="00A00C74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E60692" w14:paraId="291076BA" w14:textId="77777777" w:rsidTr="00C93EBA">
      <w:trPr>
        <w:trHeight w:val="227"/>
      </w:trPr>
      <w:tc>
        <w:tcPr>
          <w:tcW w:w="5534" w:type="dxa"/>
        </w:tcPr>
        <w:p w14:paraId="179F648A" w14:textId="77777777" w:rsidR="00E60692" w:rsidRPr="007D73AB" w:rsidRDefault="00E60692">
          <w:pPr>
            <w:pStyle w:val="Sidhuvud"/>
          </w:pPr>
        </w:p>
      </w:tc>
      <w:tc>
        <w:tcPr>
          <w:tcW w:w="3170" w:type="dxa"/>
          <w:vAlign w:val="bottom"/>
        </w:tcPr>
        <w:p w14:paraId="58E0C052" w14:textId="77777777" w:rsidR="00E60692" w:rsidRPr="007D73AB" w:rsidRDefault="00E60692" w:rsidP="00340DE0">
          <w:pPr>
            <w:pStyle w:val="Sidhuvud"/>
          </w:pPr>
        </w:p>
      </w:tc>
      <w:tc>
        <w:tcPr>
          <w:tcW w:w="1134" w:type="dxa"/>
        </w:tcPr>
        <w:p w14:paraId="413F00DA" w14:textId="77777777" w:rsidR="00E60692" w:rsidRDefault="00E60692" w:rsidP="005A703A">
          <w:pPr>
            <w:pStyle w:val="Sidhuvud"/>
          </w:pPr>
        </w:p>
      </w:tc>
    </w:tr>
    <w:tr w:rsidR="00E60692" w14:paraId="692EF550" w14:textId="77777777" w:rsidTr="00C93EBA">
      <w:trPr>
        <w:trHeight w:val="1928"/>
      </w:trPr>
      <w:tc>
        <w:tcPr>
          <w:tcW w:w="5534" w:type="dxa"/>
        </w:tcPr>
        <w:p w14:paraId="77A774A4" w14:textId="77777777" w:rsidR="00E60692" w:rsidRPr="00340DE0" w:rsidRDefault="00E60692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5F3A45FC" wp14:editId="599BBA4C">
                <wp:extent cx="1737364" cy="493777"/>
                <wp:effectExtent l="0" t="0" r="0" b="1905"/>
                <wp:docPr id="1" name="Bildobjekt 1" descr="C:\ProgramData\RK-IT\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6E32A4D2" w14:textId="77777777" w:rsidR="00E60692" w:rsidRPr="00710A6C" w:rsidRDefault="00E60692" w:rsidP="00EE3C0F">
          <w:pPr>
            <w:pStyle w:val="Sidhuvud"/>
            <w:rPr>
              <w:b/>
            </w:rPr>
          </w:pPr>
        </w:p>
        <w:p w14:paraId="27EA0633" w14:textId="77777777" w:rsidR="00E60692" w:rsidRDefault="00E60692" w:rsidP="00EE3C0F">
          <w:pPr>
            <w:pStyle w:val="Sidhuvud"/>
          </w:pPr>
        </w:p>
        <w:p w14:paraId="57FC9A62" w14:textId="77777777" w:rsidR="00E60692" w:rsidRDefault="00E60692" w:rsidP="00EE3C0F">
          <w:pPr>
            <w:pStyle w:val="Sidhuvud"/>
          </w:pPr>
        </w:p>
        <w:p w14:paraId="10BB82DD" w14:textId="77777777" w:rsidR="00E60692" w:rsidRDefault="00E60692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791939CA8F9141AA8C93137F24A15A01"/>
            </w:placeholder>
            <w:dataBinding w:prefixMappings="xmlns:ns0='http://lp/documentinfo/RK' " w:xpath="/ns0:DocumentInfo[1]/ns0:BaseInfo[1]/ns0:Dnr[1]" w:storeItemID="{DEA70D1D-9DB9-46EB-A8DC-56FDCBB5695F}"/>
            <w:text/>
          </w:sdtPr>
          <w:sdtEndPr/>
          <w:sdtContent>
            <w:p w14:paraId="049802EC" w14:textId="2DCA8830" w:rsidR="00E60692" w:rsidRDefault="00E60692" w:rsidP="00EE3C0F">
              <w:pPr>
                <w:pStyle w:val="Sidhuvud"/>
              </w:pPr>
              <w:r>
                <w:t>N2018/</w:t>
              </w:r>
              <w:r w:rsidR="006C475C">
                <w:t>02306/FF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B8682A44AF8944F68FEF97AFE44D3B3D"/>
            </w:placeholder>
            <w:showingPlcHdr/>
            <w:dataBinding w:prefixMappings="xmlns:ns0='http://lp/documentinfo/RK' " w:xpath="/ns0:DocumentInfo[1]/ns0:BaseInfo[1]/ns0:DocNumber[1]" w:storeItemID="{DEA70D1D-9DB9-46EB-A8DC-56FDCBB5695F}"/>
            <w:text/>
          </w:sdtPr>
          <w:sdtEndPr/>
          <w:sdtContent>
            <w:p w14:paraId="56B4D8C5" w14:textId="77777777" w:rsidR="00E60692" w:rsidRDefault="00E60692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72ECF0E1" w14:textId="77777777" w:rsidR="00E60692" w:rsidRDefault="00E60692" w:rsidP="00EE3C0F">
          <w:pPr>
            <w:pStyle w:val="Sidhuvud"/>
          </w:pPr>
        </w:p>
      </w:tc>
      <w:tc>
        <w:tcPr>
          <w:tcW w:w="1134" w:type="dxa"/>
        </w:tcPr>
        <w:p w14:paraId="06E1D67C" w14:textId="77777777" w:rsidR="00E60692" w:rsidRDefault="00E60692" w:rsidP="0094502D">
          <w:pPr>
            <w:pStyle w:val="Sidhuvud"/>
          </w:pPr>
        </w:p>
        <w:p w14:paraId="20EE1882" w14:textId="77777777" w:rsidR="00E60692" w:rsidRPr="0094502D" w:rsidRDefault="00E60692" w:rsidP="00EC71A6">
          <w:pPr>
            <w:pStyle w:val="Sidhuvud"/>
          </w:pPr>
        </w:p>
      </w:tc>
    </w:tr>
    <w:tr w:rsidR="00E60692" w14:paraId="5770B066" w14:textId="77777777" w:rsidTr="00C93EBA"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Show_SenderText"/>
            <w:id w:val="1374046025"/>
            <w:placeholder>
              <w:docPart w:val="219B527EDA2A4110AC03B6A2140002F1"/>
            </w:placeholder>
          </w:sdtPr>
          <w:sdtEndPr/>
          <w:sdtContent>
            <w:p w14:paraId="4985DFD8" w14:textId="77777777" w:rsidR="00E60692" w:rsidRPr="00E60692" w:rsidRDefault="00E60692" w:rsidP="00340DE0">
              <w:pPr>
                <w:pStyle w:val="Sidhuvud"/>
                <w:rPr>
                  <w:b/>
                </w:rPr>
              </w:pPr>
              <w:r w:rsidRPr="00E60692">
                <w:rPr>
                  <w:b/>
                </w:rPr>
                <w:t>Näringsdepartementet</w:t>
              </w:r>
            </w:p>
            <w:p w14:paraId="2FE93CE2" w14:textId="669B3E29" w:rsidR="00A40DAE" w:rsidRDefault="00E60692" w:rsidP="00340DE0">
              <w:pPr>
                <w:pStyle w:val="Sidhuvud"/>
                <w:rPr>
                  <w:b/>
                </w:rPr>
              </w:pPr>
              <w:r w:rsidRPr="00E60692">
                <w:t>Närings- och innovationsministern</w:t>
              </w:r>
            </w:p>
          </w:sdtContent>
        </w:sdt>
        <w:p w14:paraId="6CACAADF" w14:textId="6B8F165F" w:rsidR="00A40DAE" w:rsidRDefault="00A40DAE" w:rsidP="00A40DAE"/>
        <w:p w14:paraId="4B57EA7D" w14:textId="68CC6C9E" w:rsidR="00A40DAE" w:rsidRDefault="00A40DAE" w:rsidP="00A40DAE">
          <w:pPr>
            <w:pStyle w:val="Sidhuvud"/>
          </w:pPr>
        </w:p>
        <w:p w14:paraId="6B5A3458" w14:textId="77777777" w:rsidR="00E60692" w:rsidRPr="00A40DAE" w:rsidRDefault="00E60692" w:rsidP="00A40DAE"/>
      </w:tc>
      <w:sdt>
        <w:sdtPr>
          <w:alias w:val="Recipient"/>
          <w:tag w:val="ccRKShow_Recipient"/>
          <w:id w:val="-28344517"/>
          <w:placeholder>
            <w:docPart w:val="4D408FED1B3443B393353B632C0F116C"/>
          </w:placeholder>
          <w:dataBinding w:prefixMappings="xmlns:ns0='http://lp/documentinfo/RK' " w:xpath="/ns0:DocumentInfo[1]/ns0:BaseInfo[1]/ns0:Recipient[1]" w:storeItemID="{DEA70D1D-9DB9-46EB-A8DC-56FDCBB5695F}"/>
          <w:text w:multiLine="1"/>
        </w:sdtPr>
        <w:sdtEndPr/>
        <w:sdtContent>
          <w:tc>
            <w:tcPr>
              <w:tcW w:w="3170" w:type="dxa"/>
            </w:tcPr>
            <w:p w14:paraId="21D174A8" w14:textId="77777777" w:rsidR="00E60692" w:rsidRDefault="00E60692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7B75209A" w14:textId="77777777" w:rsidR="00E60692" w:rsidRDefault="00E60692" w:rsidP="003E6020">
          <w:pPr>
            <w:pStyle w:val="Sidhuvud"/>
          </w:pPr>
        </w:p>
      </w:tc>
    </w:tr>
  </w:tbl>
  <w:p w14:paraId="192C2E05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abstractNum w:abstractNumId="40" w15:restartNumberingAfterBreak="0">
    <w:nsid w:val="7A5E2B6B"/>
    <w:multiLevelType w:val="hybridMultilevel"/>
    <w:tmpl w:val="25E62F1C"/>
    <w:lvl w:ilvl="0" w:tplc="7616C7C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692"/>
    <w:rsid w:val="00000290"/>
    <w:rsid w:val="00004D5C"/>
    <w:rsid w:val="00005F68"/>
    <w:rsid w:val="00006CA7"/>
    <w:rsid w:val="00012B00"/>
    <w:rsid w:val="00014EF6"/>
    <w:rsid w:val="0001568D"/>
    <w:rsid w:val="00017197"/>
    <w:rsid w:val="0001725B"/>
    <w:rsid w:val="000203B0"/>
    <w:rsid w:val="00025992"/>
    <w:rsid w:val="00026711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6A67"/>
    <w:rsid w:val="000873C3"/>
    <w:rsid w:val="00093408"/>
    <w:rsid w:val="00093BBF"/>
    <w:rsid w:val="0009435C"/>
    <w:rsid w:val="000A13CA"/>
    <w:rsid w:val="000A456A"/>
    <w:rsid w:val="000A5E43"/>
    <w:rsid w:val="000C61D1"/>
    <w:rsid w:val="000D31A9"/>
    <w:rsid w:val="000E12D9"/>
    <w:rsid w:val="000E59A9"/>
    <w:rsid w:val="000E638A"/>
    <w:rsid w:val="000F00B8"/>
    <w:rsid w:val="000F1EA7"/>
    <w:rsid w:val="000F2084"/>
    <w:rsid w:val="000F6462"/>
    <w:rsid w:val="00113168"/>
    <w:rsid w:val="00114044"/>
    <w:rsid w:val="0011413E"/>
    <w:rsid w:val="0012033A"/>
    <w:rsid w:val="00121002"/>
    <w:rsid w:val="00122D16"/>
    <w:rsid w:val="0012332E"/>
    <w:rsid w:val="00125B5E"/>
    <w:rsid w:val="00126E6B"/>
    <w:rsid w:val="00130EC3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2A61"/>
    <w:rsid w:val="001B3CD9"/>
    <w:rsid w:val="001B4824"/>
    <w:rsid w:val="001C4980"/>
    <w:rsid w:val="001C5DC9"/>
    <w:rsid w:val="001C68EF"/>
    <w:rsid w:val="001C71A9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1C1B"/>
    <w:rsid w:val="00213204"/>
    <w:rsid w:val="00213258"/>
    <w:rsid w:val="00222258"/>
    <w:rsid w:val="00223AD6"/>
    <w:rsid w:val="0022666A"/>
    <w:rsid w:val="002315F5"/>
    <w:rsid w:val="00233D52"/>
    <w:rsid w:val="00237147"/>
    <w:rsid w:val="00260D2D"/>
    <w:rsid w:val="00264503"/>
    <w:rsid w:val="00271D00"/>
    <w:rsid w:val="00275872"/>
    <w:rsid w:val="00281106"/>
    <w:rsid w:val="00282417"/>
    <w:rsid w:val="00282D27"/>
    <w:rsid w:val="00287F0D"/>
    <w:rsid w:val="00292420"/>
    <w:rsid w:val="00296B7A"/>
    <w:rsid w:val="00296F54"/>
    <w:rsid w:val="002A6820"/>
    <w:rsid w:val="002B6849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8E2"/>
    <w:rsid w:val="003153D9"/>
    <w:rsid w:val="00321621"/>
    <w:rsid w:val="00323EF7"/>
    <w:rsid w:val="003240E1"/>
    <w:rsid w:val="00326C03"/>
    <w:rsid w:val="00327474"/>
    <w:rsid w:val="00337E7D"/>
    <w:rsid w:val="00340DE0"/>
    <w:rsid w:val="00341F47"/>
    <w:rsid w:val="00342327"/>
    <w:rsid w:val="00347E11"/>
    <w:rsid w:val="003503DD"/>
    <w:rsid w:val="00350696"/>
    <w:rsid w:val="00350C92"/>
    <w:rsid w:val="003542C5"/>
    <w:rsid w:val="00357A2E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3622"/>
    <w:rsid w:val="003C7BE0"/>
    <w:rsid w:val="003D0DD3"/>
    <w:rsid w:val="003D17EF"/>
    <w:rsid w:val="003D3535"/>
    <w:rsid w:val="003D7B03"/>
    <w:rsid w:val="003E1AC7"/>
    <w:rsid w:val="003E5A50"/>
    <w:rsid w:val="003E6020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5686"/>
    <w:rsid w:val="004C70EE"/>
    <w:rsid w:val="004D766C"/>
    <w:rsid w:val="004E1DE3"/>
    <w:rsid w:val="004E251B"/>
    <w:rsid w:val="004E25CD"/>
    <w:rsid w:val="004E408F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2127C"/>
    <w:rsid w:val="005302E0"/>
    <w:rsid w:val="00544738"/>
    <w:rsid w:val="005456E4"/>
    <w:rsid w:val="00547B89"/>
    <w:rsid w:val="005606BC"/>
    <w:rsid w:val="00563E73"/>
    <w:rsid w:val="00565792"/>
    <w:rsid w:val="00567799"/>
    <w:rsid w:val="00571A0B"/>
    <w:rsid w:val="00573DFD"/>
    <w:rsid w:val="005747D0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42E9"/>
    <w:rsid w:val="005B537F"/>
    <w:rsid w:val="005C120D"/>
    <w:rsid w:val="005D07C2"/>
    <w:rsid w:val="005E2F29"/>
    <w:rsid w:val="005E400D"/>
    <w:rsid w:val="005E4E79"/>
    <w:rsid w:val="005E5CE7"/>
    <w:rsid w:val="005F08C5"/>
    <w:rsid w:val="0060280E"/>
    <w:rsid w:val="00605718"/>
    <w:rsid w:val="00605C66"/>
    <w:rsid w:val="006175D7"/>
    <w:rsid w:val="006208E5"/>
    <w:rsid w:val="006273E4"/>
    <w:rsid w:val="00631F82"/>
    <w:rsid w:val="006358C8"/>
    <w:rsid w:val="00647FD7"/>
    <w:rsid w:val="00650080"/>
    <w:rsid w:val="00651F17"/>
    <w:rsid w:val="00654B4D"/>
    <w:rsid w:val="0065559D"/>
    <w:rsid w:val="00660D84"/>
    <w:rsid w:val="0066378C"/>
    <w:rsid w:val="006700F0"/>
    <w:rsid w:val="00670A48"/>
    <w:rsid w:val="00672F6F"/>
    <w:rsid w:val="00674BD0"/>
    <w:rsid w:val="00674C2F"/>
    <w:rsid w:val="00674C8B"/>
    <w:rsid w:val="00677DE1"/>
    <w:rsid w:val="0069523C"/>
    <w:rsid w:val="006962CA"/>
    <w:rsid w:val="006A09DA"/>
    <w:rsid w:val="006A1835"/>
    <w:rsid w:val="006A45CF"/>
    <w:rsid w:val="006B1C5C"/>
    <w:rsid w:val="006B4A30"/>
    <w:rsid w:val="006B7569"/>
    <w:rsid w:val="006C28EE"/>
    <w:rsid w:val="006C475C"/>
    <w:rsid w:val="006D2998"/>
    <w:rsid w:val="006D3188"/>
    <w:rsid w:val="006D4D1B"/>
    <w:rsid w:val="006E08FC"/>
    <w:rsid w:val="006F2588"/>
    <w:rsid w:val="00710A6C"/>
    <w:rsid w:val="00710D98"/>
    <w:rsid w:val="00711CE9"/>
    <w:rsid w:val="00712266"/>
    <w:rsid w:val="00712593"/>
    <w:rsid w:val="00712D82"/>
    <w:rsid w:val="007171AB"/>
    <w:rsid w:val="007213D0"/>
    <w:rsid w:val="00732599"/>
    <w:rsid w:val="00743E09"/>
    <w:rsid w:val="00744FCC"/>
    <w:rsid w:val="00750C93"/>
    <w:rsid w:val="00754E24"/>
    <w:rsid w:val="00757B3B"/>
    <w:rsid w:val="00762D4B"/>
    <w:rsid w:val="007722F4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7BDB"/>
    <w:rsid w:val="007D73AB"/>
    <w:rsid w:val="007E2712"/>
    <w:rsid w:val="007E4A9C"/>
    <w:rsid w:val="007E5516"/>
    <w:rsid w:val="007E7EE2"/>
    <w:rsid w:val="007F06CA"/>
    <w:rsid w:val="0080228F"/>
    <w:rsid w:val="00804C1B"/>
    <w:rsid w:val="008178E6"/>
    <w:rsid w:val="00817DA7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5D4C"/>
    <w:rsid w:val="009279B2"/>
    <w:rsid w:val="00935814"/>
    <w:rsid w:val="00941EE4"/>
    <w:rsid w:val="0094502D"/>
    <w:rsid w:val="00947013"/>
    <w:rsid w:val="00955607"/>
    <w:rsid w:val="00973084"/>
    <w:rsid w:val="00984EA2"/>
    <w:rsid w:val="00986CC3"/>
    <w:rsid w:val="0099068E"/>
    <w:rsid w:val="009920AA"/>
    <w:rsid w:val="00992943"/>
    <w:rsid w:val="009A0866"/>
    <w:rsid w:val="009A4D0A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A00AE4"/>
    <w:rsid w:val="00A00C74"/>
    <w:rsid w:val="00A00D24"/>
    <w:rsid w:val="00A01F5C"/>
    <w:rsid w:val="00A2019A"/>
    <w:rsid w:val="00A215FC"/>
    <w:rsid w:val="00A2416A"/>
    <w:rsid w:val="00A25829"/>
    <w:rsid w:val="00A3270B"/>
    <w:rsid w:val="00A379E4"/>
    <w:rsid w:val="00A40DAE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65996"/>
    <w:rsid w:val="00A67276"/>
    <w:rsid w:val="00A67588"/>
    <w:rsid w:val="00A67840"/>
    <w:rsid w:val="00A71A9E"/>
    <w:rsid w:val="00A7382D"/>
    <w:rsid w:val="00A743AC"/>
    <w:rsid w:val="00A7504E"/>
    <w:rsid w:val="00A8483F"/>
    <w:rsid w:val="00A870B0"/>
    <w:rsid w:val="00A87A54"/>
    <w:rsid w:val="00AA1809"/>
    <w:rsid w:val="00AB5033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381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B4AC0"/>
    <w:rsid w:val="00BB5683"/>
    <w:rsid w:val="00BC112B"/>
    <w:rsid w:val="00BC17DF"/>
    <w:rsid w:val="00BD0826"/>
    <w:rsid w:val="00BD15AB"/>
    <w:rsid w:val="00BD181D"/>
    <w:rsid w:val="00BE0567"/>
    <w:rsid w:val="00BE3210"/>
    <w:rsid w:val="00BE350E"/>
    <w:rsid w:val="00BE4BF7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6068"/>
    <w:rsid w:val="00C271A8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7292E"/>
    <w:rsid w:val="00C80AD4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17C1"/>
    <w:rsid w:val="00CD1C6C"/>
    <w:rsid w:val="00CD37F1"/>
    <w:rsid w:val="00CD47AA"/>
    <w:rsid w:val="00CD6169"/>
    <w:rsid w:val="00CD6D76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17D49"/>
    <w:rsid w:val="00D20DA7"/>
    <w:rsid w:val="00D279D8"/>
    <w:rsid w:val="00D27C8E"/>
    <w:rsid w:val="00D4141B"/>
    <w:rsid w:val="00D4145D"/>
    <w:rsid w:val="00D458F0"/>
    <w:rsid w:val="00D50B3B"/>
    <w:rsid w:val="00D5467F"/>
    <w:rsid w:val="00D55837"/>
    <w:rsid w:val="00D575B5"/>
    <w:rsid w:val="00D60F51"/>
    <w:rsid w:val="00D6730A"/>
    <w:rsid w:val="00D674A6"/>
    <w:rsid w:val="00D74B7C"/>
    <w:rsid w:val="00D76068"/>
    <w:rsid w:val="00D76B01"/>
    <w:rsid w:val="00D804A2"/>
    <w:rsid w:val="00D84704"/>
    <w:rsid w:val="00D921FD"/>
    <w:rsid w:val="00D93714"/>
    <w:rsid w:val="00D95424"/>
    <w:rsid w:val="00DA5C0D"/>
    <w:rsid w:val="00DB714B"/>
    <w:rsid w:val="00DC10F6"/>
    <w:rsid w:val="00DC3E45"/>
    <w:rsid w:val="00DC4598"/>
    <w:rsid w:val="00DD0722"/>
    <w:rsid w:val="00DD212F"/>
    <w:rsid w:val="00DF5BFB"/>
    <w:rsid w:val="00DF5CD6"/>
    <w:rsid w:val="00E022DA"/>
    <w:rsid w:val="00E034EB"/>
    <w:rsid w:val="00E03BCB"/>
    <w:rsid w:val="00E124DC"/>
    <w:rsid w:val="00E26DDF"/>
    <w:rsid w:val="00E30167"/>
    <w:rsid w:val="00E33493"/>
    <w:rsid w:val="00E37922"/>
    <w:rsid w:val="00E406DF"/>
    <w:rsid w:val="00E415D3"/>
    <w:rsid w:val="00E449EB"/>
    <w:rsid w:val="00E469E4"/>
    <w:rsid w:val="00E475C3"/>
    <w:rsid w:val="00E509B0"/>
    <w:rsid w:val="00E54246"/>
    <w:rsid w:val="00E55D8E"/>
    <w:rsid w:val="00E60692"/>
    <w:rsid w:val="00E64EB1"/>
    <w:rsid w:val="00E74A30"/>
    <w:rsid w:val="00E77B7E"/>
    <w:rsid w:val="00E82DF1"/>
    <w:rsid w:val="00E96532"/>
    <w:rsid w:val="00E973A0"/>
    <w:rsid w:val="00EA1688"/>
    <w:rsid w:val="00EA4C83"/>
    <w:rsid w:val="00EA6BB9"/>
    <w:rsid w:val="00EC1DA0"/>
    <w:rsid w:val="00EC329B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3EAC"/>
    <w:rsid w:val="00F04B7C"/>
    <w:rsid w:val="00F14024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70848"/>
    <w:rsid w:val="00F73A60"/>
    <w:rsid w:val="00F829C7"/>
    <w:rsid w:val="00F834AA"/>
    <w:rsid w:val="00F848D6"/>
    <w:rsid w:val="00F943C8"/>
    <w:rsid w:val="00F96B28"/>
    <w:rsid w:val="00FA41B4"/>
    <w:rsid w:val="00FA5DDD"/>
    <w:rsid w:val="00FA7644"/>
    <w:rsid w:val="00FC069A"/>
    <w:rsid w:val="00FD0B7B"/>
    <w:rsid w:val="00FE1DCC"/>
    <w:rsid w:val="00FE4FA5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9685439"/>
  <w15:docId w15:val="{48F1E3A0-ED3A-4CA6-8D14-92E6EAE91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649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7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91939CA8F9141AA8C93137F24A15A0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6199EDA-66FF-4281-ACC2-F10609C0711C}"/>
      </w:docPartPr>
      <w:docPartBody>
        <w:p w:rsidR="00E209CE" w:rsidRDefault="0022343C" w:rsidP="0022343C">
          <w:pPr>
            <w:pStyle w:val="791939CA8F9141AA8C93137F24A15A0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8682A44AF8944F68FEF97AFE44D3B3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906D980-A665-4775-9DE3-876F1FF0CB3B}"/>
      </w:docPartPr>
      <w:docPartBody>
        <w:p w:rsidR="00E209CE" w:rsidRDefault="0022343C" w:rsidP="0022343C">
          <w:pPr>
            <w:pStyle w:val="B8682A44AF8944F68FEF97AFE44D3B3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19B527EDA2A4110AC03B6A2140002F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BEC8991-A823-4A0D-9E08-88534F825D68}"/>
      </w:docPartPr>
      <w:docPartBody>
        <w:p w:rsidR="00E209CE" w:rsidRDefault="0022343C" w:rsidP="0022343C">
          <w:pPr>
            <w:pStyle w:val="219B527EDA2A4110AC03B6A2140002F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D408FED1B3443B393353B632C0F116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5F20705-AA08-4B9A-B91A-3EB11CF40B80}"/>
      </w:docPartPr>
      <w:docPartBody>
        <w:p w:rsidR="00E209CE" w:rsidRDefault="0022343C" w:rsidP="0022343C">
          <w:pPr>
            <w:pStyle w:val="4D408FED1B3443B393353B632C0F116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235E7FD3ED642EAB5E89AEA0A4C1FE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A87CEAF-1E1E-4798-91C2-3D090B0BF332}"/>
      </w:docPartPr>
      <w:docPartBody>
        <w:p w:rsidR="00E209CE" w:rsidRDefault="0022343C" w:rsidP="0022343C">
          <w:pPr>
            <w:pStyle w:val="0235E7FD3ED642EAB5E89AEA0A4C1FE2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43C"/>
    <w:rsid w:val="0022343C"/>
    <w:rsid w:val="00BC47F6"/>
    <w:rsid w:val="00E20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F0A22701DBB04AB18369146A7403C2CF">
    <w:name w:val="F0A22701DBB04AB18369146A7403C2CF"/>
    <w:rsid w:val="0022343C"/>
  </w:style>
  <w:style w:type="character" w:styleId="Platshllartext">
    <w:name w:val="Placeholder Text"/>
    <w:basedOn w:val="Standardstycketeckensnitt"/>
    <w:uiPriority w:val="99"/>
    <w:semiHidden/>
    <w:rsid w:val="0022343C"/>
    <w:rPr>
      <w:noProof w:val="0"/>
      <w:color w:val="808080"/>
    </w:rPr>
  </w:style>
  <w:style w:type="paragraph" w:customStyle="1" w:styleId="6458B3599FD64731963ACCB016BA1FE7">
    <w:name w:val="6458B3599FD64731963ACCB016BA1FE7"/>
    <w:rsid w:val="0022343C"/>
  </w:style>
  <w:style w:type="paragraph" w:customStyle="1" w:styleId="7D085E2C1FA3442AB94C9FD34DDC3F77">
    <w:name w:val="7D085E2C1FA3442AB94C9FD34DDC3F77"/>
    <w:rsid w:val="0022343C"/>
  </w:style>
  <w:style w:type="paragraph" w:customStyle="1" w:styleId="23C0FCCB3E654878B017F75644A00782">
    <w:name w:val="23C0FCCB3E654878B017F75644A00782"/>
    <w:rsid w:val="0022343C"/>
  </w:style>
  <w:style w:type="paragraph" w:customStyle="1" w:styleId="791939CA8F9141AA8C93137F24A15A01">
    <w:name w:val="791939CA8F9141AA8C93137F24A15A01"/>
    <w:rsid w:val="0022343C"/>
  </w:style>
  <w:style w:type="paragraph" w:customStyle="1" w:styleId="B8682A44AF8944F68FEF97AFE44D3B3D">
    <w:name w:val="B8682A44AF8944F68FEF97AFE44D3B3D"/>
    <w:rsid w:val="0022343C"/>
  </w:style>
  <w:style w:type="paragraph" w:customStyle="1" w:styleId="5A961C73D1A24A28A2754C4854326EC0">
    <w:name w:val="5A961C73D1A24A28A2754C4854326EC0"/>
    <w:rsid w:val="0022343C"/>
  </w:style>
  <w:style w:type="paragraph" w:customStyle="1" w:styleId="3DBDD95E867948058A7E9FC4A374D05E">
    <w:name w:val="3DBDD95E867948058A7E9FC4A374D05E"/>
    <w:rsid w:val="0022343C"/>
  </w:style>
  <w:style w:type="paragraph" w:customStyle="1" w:styleId="68367089CB15441988ADAB515CC2E800">
    <w:name w:val="68367089CB15441988ADAB515CC2E800"/>
    <w:rsid w:val="0022343C"/>
  </w:style>
  <w:style w:type="paragraph" w:customStyle="1" w:styleId="219B527EDA2A4110AC03B6A2140002F1">
    <w:name w:val="219B527EDA2A4110AC03B6A2140002F1"/>
    <w:rsid w:val="0022343C"/>
  </w:style>
  <w:style w:type="paragraph" w:customStyle="1" w:styleId="4D408FED1B3443B393353B632C0F116C">
    <w:name w:val="4D408FED1B3443B393353B632C0F116C"/>
    <w:rsid w:val="0022343C"/>
  </w:style>
  <w:style w:type="paragraph" w:customStyle="1" w:styleId="0D8698372D0041F3AAD71ACA1B41AB66">
    <w:name w:val="0D8698372D0041F3AAD71ACA1B41AB66"/>
    <w:rsid w:val="0022343C"/>
  </w:style>
  <w:style w:type="paragraph" w:customStyle="1" w:styleId="BE6B0C61EEF74D8188F4A96DE5A385BD">
    <w:name w:val="BE6B0C61EEF74D8188F4A96DE5A385BD"/>
    <w:rsid w:val="0022343C"/>
  </w:style>
  <w:style w:type="paragraph" w:customStyle="1" w:styleId="FA8C240C63294265B0BDB16344CFC57C">
    <w:name w:val="FA8C240C63294265B0BDB16344CFC57C"/>
    <w:rsid w:val="0022343C"/>
  </w:style>
  <w:style w:type="paragraph" w:customStyle="1" w:styleId="B043015C0D864CDE962D24E54CE734DE">
    <w:name w:val="B043015C0D864CDE962D24E54CE734DE"/>
    <w:rsid w:val="0022343C"/>
  </w:style>
  <w:style w:type="paragraph" w:customStyle="1" w:styleId="7F0EE379C90B4174B32E34878D676F60">
    <w:name w:val="7F0EE379C90B4174B32E34878D676F60"/>
    <w:rsid w:val="0022343C"/>
  </w:style>
  <w:style w:type="paragraph" w:customStyle="1" w:styleId="0235E7FD3ED642EAB5E89AEA0A4C1FE2">
    <w:name w:val="0235E7FD3ED642EAB5E89AEA0A4C1FE2"/>
    <w:rsid w:val="0022343C"/>
  </w:style>
  <w:style w:type="paragraph" w:customStyle="1" w:styleId="94EA8585C4284174A35CEB3A4B45A8A2">
    <w:name w:val="94EA8585C4284174A35CEB3A4B45A8A2"/>
    <w:rsid w:val="0022343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Rktemplatetest</RkTemplate>
    <DocType>PM</DocType>
    <DocTypeShowName>Test</DocTypeShowName>
    <Status/>
    <Sender>
      <SenderName/>
      <SenderTitle/>
      <SenderMail> </SenderMail>
      <SenderPhone> </SenderPhone>
    </Sender>
    <TopId>1</TopId>
    <TopSender>Närings- och innovationsministern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2018-04-17T00:00:00</HeaderDate>
    <Office/>
    <Dnr>N2018/02306/FF</Dnr>
    <ParagrafNr/>
    <DocumentTitle/>
    <VisitingAddress/>
    <Extra1/>
    <Extra2/>
    <Extra3>Lars Hjälmered</Extra3>
    <Number/>
    <Recipient>Till riksdagen</Recipient>
    <SenderText/>
    <DocNumber/>
    <Doclanguage>1053</Doclanguage>
    <Appendix/>
    <LogotypeName>RK_LOGO_SV_BW.png</LogotypeName>
  </BaseInfo>
</DocumentInfo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3bf264fd-f827-4412-a920-ae13af12bad0</RD_Svarsid>
  </documentManagement>
</p:properties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!--<?xml version="1.0" encoding="iso-8859-1"?>-->
<DocumentInfo xmlns="http://lp/documentinfo/RK">
  <BaseInfo>
    <RkTemplate>Rktemplatetest</RkTemplate>
    <DocType>PM</DocType>
    <DocTypeShowName>Test</DocTypeShowName>
    <Status/>
    <Sender>
      <SenderName/>
      <SenderTitle/>
      <SenderMail> </SenderMail>
      <SenderPhone> </SenderPhone>
    </Sender>
    <TopId>1</TopId>
    <TopSender>Närings- och innovationsministern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2018-04-17T00:00:00</HeaderDate>
    <Office/>
    <Dnr>N2018/02306/FF</Dnr>
    <ParagrafNr/>
    <DocumentTitle/>
    <VisitingAddress/>
    <Extra1/>
    <Extra2/>
    <Extra3>Lars Hjälmered</Extra3>
    <Number/>
    <Recipient>Till riksdagen</Recipient>
    <SenderText/>
    <DocNumber/>
    <Doclanguage>1053</Doclanguage>
    <Appendix/>
    <LogotypeName>RK_LOGO_SV_BW.png</LogotypeName>
  </BaseInfo>
</DocumentInfo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082075-FB42-429C-8E01-B5AEC7757B78}"/>
</file>

<file path=customXml/itemProps2.xml><?xml version="1.0" encoding="utf-8"?>
<ds:datastoreItem xmlns:ds="http://schemas.openxmlformats.org/officeDocument/2006/customXml" ds:itemID="{DEA70D1D-9DB9-46EB-A8DC-56FDCBB5695F}"/>
</file>

<file path=customXml/itemProps3.xml><?xml version="1.0" encoding="utf-8"?>
<ds:datastoreItem xmlns:ds="http://schemas.openxmlformats.org/officeDocument/2006/customXml" ds:itemID="{207CEBA9-6198-43AC-A3E2-8AF50D610936}"/>
</file>

<file path=customXml/itemProps4.xml><?xml version="1.0" encoding="utf-8"?>
<ds:datastoreItem xmlns:ds="http://schemas.openxmlformats.org/officeDocument/2006/customXml" ds:itemID="{94E509D1-914D-46A1-8AE1-F121AA5B3358}">
  <ds:schemaRefs>
    <ds:schemaRef ds:uri="http://schemas.microsoft.com/sharepoint/v3/contenttype/forms/url"/>
  </ds:schemaRefs>
</ds:datastoreItem>
</file>

<file path=customXml/itemProps5.xml><?xml version="1.0" encoding="utf-8"?>
<ds:datastoreItem xmlns:ds="http://schemas.openxmlformats.org/officeDocument/2006/customXml" ds:itemID="{15C5FBDB-E6D9-4B5A-8278-26A279E65BC2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DEA70D1D-9DB9-46EB-A8DC-56FDCBB5695F}">
  <ds:schemaRefs>
    <ds:schemaRef ds:uri="http://lp/documentinfo/RK"/>
  </ds:schemaRefs>
</ds:datastoreItem>
</file>

<file path=customXml/itemProps7.xml><?xml version="1.0" encoding="utf-8"?>
<ds:datastoreItem xmlns:ds="http://schemas.openxmlformats.org/officeDocument/2006/customXml" ds:itemID="{D2395B3B-0D04-4DE2-826E-F85413769578}"/>
</file>

<file path=customXml/itemProps8.xml><?xml version="1.0" encoding="utf-8"?>
<ds:datastoreItem xmlns:ds="http://schemas.openxmlformats.org/officeDocument/2006/customXml" ds:itemID="{0861F578-76ED-4331-BA35-564ECD84F05E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365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Filippa Axencrantz</dc:creator>
  <cp:keywords/>
  <dc:description/>
  <cp:lastModifiedBy>Sofie Bergenheim</cp:lastModifiedBy>
  <cp:revision>2</cp:revision>
  <cp:lastPrinted>2018-04-11T11:32:00Z</cp:lastPrinted>
  <dcterms:created xsi:type="dcterms:W3CDTF">2018-04-16T15:11:00Z</dcterms:created>
  <dcterms:modified xsi:type="dcterms:W3CDTF">2018-04-16T15:11:00Z</dcterms:modified>
  <cp:version>1.2.00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_dlc_DocIdItemGuid">
    <vt:lpwstr>131ca1a8-e2bd-461a-8d50-fd828333fa89</vt:lpwstr>
  </property>
</Properties>
</file>