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AB925" w14:textId="40ED406B" w:rsidR="000E6D1E" w:rsidRDefault="000E6D1E" w:rsidP="002D226F">
      <w:pPr>
        <w:pStyle w:val="Rubrik"/>
      </w:pPr>
      <w:bookmarkStart w:id="0" w:name="Start"/>
      <w:bookmarkEnd w:id="0"/>
      <w:r>
        <w:t xml:space="preserve">Svar på fråga </w:t>
      </w:r>
      <w:r w:rsidR="00D62F2A" w:rsidRPr="00D62F2A">
        <w:t>2019/20:1531</w:t>
      </w:r>
      <w:r w:rsidR="00D62F2A">
        <w:t xml:space="preserve"> av </w:t>
      </w:r>
      <w:r w:rsidR="00D62F2A" w:rsidRPr="00D62F2A">
        <w:t>Camilla Waltersson Grönvall (M) Vaccinstrategi</w:t>
      </w:r>
      <w:r w:rsidR="00D62F2A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</w:p>
    <w:p w14:paraId="543EE7E0" w14:textId="141007C7" w:rsidR="0073166E" w:rsidRDefault="00D62F2A" w:rsidP="0073166E">
      <w:pPr>
        <w:autoSpaceDE w:val="0"/>
        <w:autoSpaceDN w:val="0"/>
        <w:adjustRightInd w:val="0"/>
        <w:spacing w:after="0"/>
      </w:pPr>
      <w:r w:rsidRPr="00D62F2A">
        <w:t>Camilla Waltersson Grönvall har fråg</w:t>
      </w:r>
      <w:bookmarkStart w:id="1" w:name="_GoBack"/>
      <w:bookmarkEnd w:id="1"/>
      <w:r w:rsidRPr="00D62F2A">
        <w:t>at mig ifall jag agerar efter en alternativ strategi, förutom den genom samarbete med</w:t>
      </w:r>
      <w:r>
        <w:t xml:space="preserve"> </w:t>
      </w:r>
      <w:r w:rsidRPr="00D62F2A">
        <w:t>EU och WHO, för att</w:t>
      </w:r>
      <w:r>
        <w:t xml:space="preserve"> s</w:t>
      </w:r>
      <w:r w:rsidRPr="00D62F2A">
        <w:t>äkerställa att vaccin mot covid-19 når Sverige, och hur</w:t>
      </w:r>
      <w:r>
        <w:t xml:space="preserve"> </w:t>
      </w:r>
      <w:r w:rsidRPr="00D62F2A">
        <w:t>den strategin i så fall ser ut.</w:t>
      </w:r>
    </w:p>
    <w:p w14:paraId="46071677" w14:textId="77777777" w:rsidR="0073166E" w:rsidRDefault="0073166E" w:rsidP="0073166E">
      <w:pPr>
        <w:autoSpaceDE w:val="0"/>
        <w:autoSpaceDN w:val="0"/>
        <w:adjustRightInd w:val="0"/>
        <w:spacing w:after="0"/>
      </w:pPr>
    </w:p>
    <w:p w14:paraId="0F7DA379" w14:textId="77777777" w:rsidR="00C10021" w:rsidRDefault="00D62F2A" w:rsidP="004E486F">
      <w:r w:rsidRPr="00D62F2A">
        <w:t>Att säkra tillgång till ett eventuellt vaccin mot covid-19 är högt prioriterat för regeringen. Regeringen har därför tagit fram en vaccinstrategi som består av tre delar: regeringens fortsatta arbete internationellt, en ny vaccinsamordnare och ett uppdrag till Folkhälsomyndigheten att ta fram en nationell vaccinationsplan</w:t>
      </w:r>
      <w:r w:rsidRPr="0073166E">
        <w:t>.</w:t>
      </w:r>
      <w:r w:rsidR="0073166E">
        <w:t xml:space="preserve"> </w:t>
      </w:r>
    </w:p>
    <w:p w14:paraId="1DA5AF45" w14:textId="66BD9D39" w:rsidR="001B6B5E" w:rsidRDefault="0073166E" w:rsidP="004E486F">
      <w:r w:rsidRPr="0073166E">
        <w:t>Den första delen i vaccinstrategin handlar bland annat om regeringens fortsatta arbete i EU</w:t>
      </w:r>
      <w:r w:rsidR="001B6B5E" w:rsidRPr="00D02FD7">
        <w:t>, Norden</w:t>
      </w:r>
      <w:r w:rsidRPr="0073166E">
        <w:t xml:space="preserve"> och WHO för att säkra en rättvis global fördelning av ett kommande vaccin, till Sverige och andra länder.</w:t>
      </w:r>
      <w:r w:rsidR="004E486F">
        <w:t xml:space="preserve"> </w:t>
      </w:r>
      <w:r w:rsidR="00C10021">
        <w:t xml:space="preserve">Sverige verkar även </w:t>
      </w:r>
      <w:r w:rsidR="00DD5325">
        <w:t xml:space="preserve">internationellt genom </w:t>
      </w:r>
      <w:r w:rsidR="00784DBB">
        <w:t>bland annat</w:t>
      </w:r>
      <w:r w:rsidR="00DD5325">
        <w:t xml:space="preserve"> FN för att finna gemensamma lösningar </w:t>
      </w:r>
      <w:r w:rsidR="001430CE">
        <w:t>för de globala behoven</w:t>
      </w:r>
      <w:r w:rsidR="00DD5325">
        <w:t xml:space="preserve">. </w:t>
      </w:r>
      <w:r w:rsidR="004E486F" w:rsidRPr="00367A1A">
        <w:t xml:space="preserve">Regeringen utesluter inte några delar. Det kan bli aktuellt med samarbeten på EU-nivå och även med mindre grupper av länder. </w:t>
      </w:r>
    </w:p>
    <w:p w14:paraId="7E7C4A01" w14:textId="6C84E9CC" w:rsidR="0047009E" w:rsidRDefault="001B6B5E" w:rsidP="004E486F">
      <w:r>
        <w:t>Ett av skälen till att regeringens breda ansats behövs är att det pågår en mängd utvecklingsprojekt i olika delar av världen och av olika typer av vaccin. Regeringen har klargjort att det inte är aktuellt att endast rikta in sig på ett projekt eller ett samarbete.</w:t>
      </w:r>
    </w:p>
    <w:p w14:paraId="2B6828CB" w14:textId="78A8DF56" w:rsidR="004720F3" w:rsidRDefault="0073166E" w:rsidP="0073166E">
      <w:pPr>
        <w:spacing w:before="100" w:beforeAutospacing="1" w:after="420"/>
      </w:pPr>
      <w:r w:rsidRPr="0073166E">
        <w:t>Den andra delen handlar om att en vaccin</w:t>
      </w:r>
      <w:r>
        <w:t>sa</w:t>
      </w:r>
      <w:r w:rsidRPr="0073166E">
        <w:t xml:space="preserve">mordnare inrättas som får i uppdrag att se till att de nationella behoven tillgodoses. Samordnaren ska </w:t>
      </w:r>
      <w:r w:rsidRPr="0073166E">
        <w:lastRenderedPageBreak/>
        <w:t>bland annat utarbeta en plan för Sveriges agerande, identifiera och följa intressanta vaccinprojekt i Sverige och utomlands. Samordnaren ska även undersöka möjligheterna till att kliniska studier genomförs i Sverige.</w:t>
      </w:r>
    </w:p>
    <w:p w14:paraId="2D45611A" w14:textId="3EA13FAA" w:rsidR="0073166E" w:rsidRDefault="0073166E" w:rsidP="0073166E">
      <w:pPr>
        <w:spacing w:before="100" w:beforeAutospacing="1" w:after="420"/>
      </w:pPr>
      <w:r w:rsidRPr="0073166E">
        <w:t>Den tredje delen i regeringens vaccinstrategi är ett uppdrag till Folkhälsomyndigheten att ta fram en nationell vaccinationsplan för covid-19. Folkhälsomyndigheten ska bland annat att ta fram en prioritetsordning och en plan för hur vaccinet ska distribueras och hanteras i Sverige, uppskatta vilka vaccinvolymer som behövs inför kommande inköp och utreda hur vaccinering mot covid-19 kan införas i det nationella vaccinationsregistret.</w:t>
      </w:r>
      <w:r>
        <w:t xml:space="preserve"> </w:t>
      </w:r>
      <w:r w:rsidRPr="0073166E">
        <w:t>Folkhälsomyndigheten ska löpande redovisa till Regeringskansliet, och en första version av planen ska lämnas in senast 31 augusti i år. Planen ska därefter uppdateras i takt med kunskapsläget.</w:t>
      </w:r>
    </w:p>
    <w:p w14:paraId="7F71A25E" w14:textId="5CC1B080" w:rsidR="002D226F" w:rsidRPr="0073166E" w:rsidRDefault="002D226F" w:rsidP="002D226F">
      <w:pPr>
        <w:spacing w:before="100" w:beforeAutospacing="1" w:after="420"/>
      </w:pPr>
      <w:r>
        <w:t xml:space="preserve">Regeringen har också föreslagit </w:t>
      </w:r>
      <w:r w:rsidRPr="002D226F">
        <w:t>att den får riksdagens bemyndigande att besluta om att Folkhälsomyndigheten under 2020 får ta upp lån</w:t>
      </w:r>
      <w:r>
        <w:t xml:space="preserve"> upp till två miljarder</w:t>
      </w:r>
      <w:r w:rsidRPr="002D226F">
        <w:t xml:space="preserve"> kronor</w:t>
      </w:r>
      <w:r>
        <w:t xml:space="preserve"> </w:t>
      </w:r>
      <w:r w:rsidRPr="002D226F">
        <w:t>för beredskapsinvesteringar. Detta utgör ett viktigt led i förberedelserna för att till exempel kunna sluta förköpsavtal med vaccinutvecklare, och säkra tillgången till vaccin mot covid-19 i Sverige.</w:t>
      </w:r>
    </w:p>
    <w:p w14:paraId="5CC44D3F" w14:textId="6EB83EF8" w:rsidR="004720F3" w:rsidRDefault="004720F3" w:rsidP="00A60626">
      <w:pPr>
        <w:pStyle w:val="Brdtext"/>
      </w:pPr>
    </w:p>
    <w:p w14:paraId="2D5498C5" w14:textId="77777777" w:rsidR="004720F3" w:rsidRDefault="004720F3" w:rsidP="00A60626">
      <w:pPr>
        <w:pStyle w:val="Brdtext"/>
      </w:pPr>
    </w:p>
    <w:p w14:paraId="7C00D862" w14:textId="2CE7DEB3" w:rsidR="000E6D1E" w:rsidRDefault="000E6D1E" w:rsidP="00A60626">
      <w:pPr>
        <w:pStyle w:val="Brdtext"/>
      </w:pPr>
      <w:r>
        <w:t xml:space="preserve">Stockholm den </w:t>
      </w:r>
      <w:sdt>
        <w:sdtPr>
          <w:id w:val="-1225218591"/>
          <w:placeholder>
            <w:docPart w:val="24A31983FC6A4664A28B1057ABE4FD6F"/>
          </w:placeholder>
          <w:dataBinding w:prefixMappings="xmlns:ns0='http://lp/documentinfo/RK' " w:xpath="/ns0:DocumentInfo[1]/ns0:BaseInfo[1]/ns0:HeaderDate[1]" w:storeItemID="{73A8B587-2FD7-4ACA-BFE4-67733DAEFDE3}"/>
          <w:date w:fullDate="2020-06-1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62F2A">
            <w:t>1</w:t>
          </w:r>
          <w:r w:rsidR="000D7F6A">
            <w:t>7</w:t>
          </w:r>
          <w:r w:rsidR="00D62F2A">
            <w:t xml:space="preserve"> juni</w:t>
          </w:r>
          <w:r w:rsidR="00A22848">
            <w:t xml:space="preserve"> 2020</w:t>
          </w:r>
        </w:sdtContent>
      </w:sdt>
    </w:p>
    <w:p w14:paraId="477A2CC0" w14:textId="77777777" w:rsidR="000E6D1E" w:rsidRDefault="000E6D1E" w:rsidP="002D226F">
      <w:pPr>
        <w:pStyle w:val="Brdtextutanavstnd"/>
      </w:pPr>
    </w:p>
    <w:p w14:paraId="3513930C" w14:textId="77777777" w:rsidR="000E6D1E" w:rsidRDefault="000E6D1E" w:rsidP="002D226F">
      <w:pPr>
        <w:pStyle w:val="Brdtextutanavstnd"/>
      </w:pPr>
    </w:p>
    <w:p w14:paraId="4AFD1045" w14:textId="77777777" w:rsidR="000E6D1E" w:rsidRDefault="000E6D1E" w:rsidP="002D226F">
      <w:pPr>
        <w:pStyle w:val="Brdtextutanavstnd"/>
      </w:pPr>
    </w:p>
    <w:p w14:paraId="0A968670" w14:textId="778070FD" w:rsidR="000E6D1E" w:rsidRPr="00DB48AB" w:rsidRDefault="000E6D1E" w:rsidP="00E31239">
      <w:pPr>
        <w:pStyle w:val="RKnormal"/>
        <w:spacing w:line="276" w:lineRule="auto"/>
      </w:pPr>
      <w:r>
        <w:t>Lena Hallengre</w:t>
      </w:r>
      <w:r w:rsidR="00E31239">
        <w:t>n</w:t>
      </w:r>
    </w:p>
    <w:sectPr w:rsidR="000E6D1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B6EFE" w14:textId="77777777" w:rsidR="002D226F" w:rsidRDefault="002D226F" w:rsidP="00A87A54">
      <w:pPr>
        <w:spacing w:after="0" w:line="240" w:lineRule="auto"/>
      </w:pPr>
      <w:r>
        <w:separator/>
      </w:r>
    </w:p>
  </w:endnote>
  <w:endnote w:type="continuationSeparator" w:id="0">
    <w:p w14:paraId="143D6B2C" w14:textId="77777777" w:rsidR="002D226F" w:rsidRDefault="002D226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D226F" w:rsidRPr="00347E11" w14:paraId="63773FBA" w14:textId="77777777" w:rsidTr="002D226F">
      <w:trPr>
        <w:trHeight w:val="227"/>
        <w:jc w:val="right"/>
      </w:trPr>
      <w:tc>
        <w:tcPr>
          <w:tcW w:w="708" w:type="dxa"/>
          <w:vAlign w:val="bottom"/>
        </w:tcPr>
        <w:p w14:paraId="053F2B92" w14:textId="77777777" w:rsidR="002D226F" w:rsidRPr="00B62610" w:rsidRDefault="002D226F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D226F" w:rsidRPr="00347E11" w14:paraId="29C5DFB2" w14:textId="77777777" w:rsidTr="002D226F">
      <w:trPr>
        <w:trHeight w:val="850"/>
        <w:jc w:val="right"/>
      </w:trPr>
      <w:tc>
        <w:tcPr>
          <w:tcW w:w="708" w:type="dxa"/>
          <w:vAlign w:val="bottom"/>
        </w:tcPr>
        <w:p w14:paraId="70D4AB8B" w14:textId="77777777" w:rsidR="002D226F" w:rsidRPr="00347E11" w:rsidRDefault="002D226F" w:rsidP="005606BC">
          <w:pPr>
            <w:pStyle w:val="Sidfot"/>
            <w:spacing w:line="276" w:lineRule="auto"/>
            <w:jc w:val="right"/>
          </w:pPr>
        </w:p>
      </w:tc>
    </w:tr>
  </w:tbl>
  <w:p w14:paraId="27236E3B" w14:textId="77777777" w:rsidR="002D226F" w:rsidRPr="005606BC" w:rsidRDefault="002D226F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2D226F" w:rsidRPr="00347E11" w14:paraId="72B51E3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8698236" w14:textId="77777777" w:rsidR="002D226F" w:rsidRPr="00347E11" w:rsidRDefault="002D226F" w:rsidP="00347E11">
          <w:pPr>
            <w:pStyle w:val="Sidfot"/>
            <w:rPr>
              <w:sz w:val="8"/>
            </w:rPr>
          </w:pPr>
        </w:p>
      </w:tc>
    </w:tr>
    <w:tr w:rsidR="002D226F" w:rsidRPr="00EE3C0F" w14:paraId="2358E8DE" w14:textId="77777777" w:rsidTr="00C26068">
      <w:trPr>
        <w:trHeight w:val="227"/>
      </w:trPr>
      <w:tc>
        <w:tcPr>
          <w:tcW w:w="4074" w:type="dxa"/>
        </w:tcPr>
        <w:p w14:paraId="29543011" w14:textId="77777777" w:rsidR="002D226F" w:rsidRPr="00F53AEA" w:rsidRDefault="002D226F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DC4D62B" w14:textId="77777777" w:rsidR="002D226F" w:rsidRPr="00F53AEA" w:rsidRDefault="002D226F" w:rsidP="00F53AEA">
          <w:pPr>
            <w:pStyle w:val="Sidfot"/>
            <w:spacing w:line="276" w:lineRule="auto"/>
          </w:pPr>
        </w:p>
      </w:tc>
    </w:tr>
  </w:tbl>
  <w:p w14:paraId="24EA5DCC" w14:textId="77777777" w:rsidR="002D226F" w:rsidRPr="00EE3C0F" w:rsidRDefault="002D226F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D2A41" w14:textId="77777777" w:rsidR="002D226F" w:rsidRDefault="002D226F" w:rsidP="00A87A54">
      <w:pPr>
        <w:spacing w:after="0" w:line="240" w:lineRule="auto"/>
      </w:pPr>
      <w:r>
        <w:separator/>
      </w:r>
    </w:p>
  </w:footnote>
  <w:footnote w:type="continuationSeparator" w:id="0">
    <w:p w14:paraId="151BCD9E" w14:textId="77777777" w:rsidR="002D226F" w:rsidRDefault="002D226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D226F" w14:paraId="7783DB7C" w14:textId="77777777" w:rsidTr="00C93EBA">
      <w:trPr>
        <w:trHeight w:val="227"/>
      </w:trPr>
      <w:tc>
        <w:tcPr>
          <w:tcW w:w="5534" w:type="dxa"/>
        </w:tcPr>
        <w:p w14:paraId="1D602FF6" w14:textId="77777777" w:rsidR="002D226F" w:rsidRPr="007D73AB" w:rsidRDefault="002D226F">
          <w:pPr>
            <w:pStyle w:val="Sidhuvud"/>
          </w:pPr>
        </w:p>
      </w:tc>
      <w:tc>
        <w:tcPr>
          <w:tcW w:w="3170" w:type="dxa"/>
          <w:vAlign w:val="bottom"/>
        </w:tcPr>
        <w:p w14:paraId="0E1CA951" w14:textId="77777777" w:rsidR="002D226F" w:rsidRPr="007D73AB" w:rsidRDefault="002D226F" w:rsidP="00340DE0">
          <w:pPr>
            <w:pStyle w:val="Sidhuvud"/>
          </w:pPr>
        </w:p>
      </w:tc>
      <w:tc>
        <w:tcPr>
          <w:tcW w:w="1134" w:type="dxa"/>
        </w:tcPr>
        <w:p w14:paraId="7C983DB2" w14:textId="77777777" w:rsidR="002D226F" w:rsidRDefault="002D226F" w:rsidP="002D226F">
          <w:pPr>
            <w:pStyle w:val="Sidhuvud"/>
          </w:pPr>
        </w:p>
      </w:tc>
    </w:tr>
    <w:tr w:rsidR="002D226F" w14:paraId="209267B9" w14:textId="77777777" w:rsidTr="00C93EBA">
      <w:trPr>
        <w:trHeight w:val="1928"/>
      </w:trPr>
      <w:tc>
        <w:tcPr>
          <w:tcW w:w="5534" w:type="dxa"/>
        </w:tcPr>
        <w:p w14:paraId="18880DC6" w14:textId="77777777" w:rsidR="002D226F" w:rsidRPr="00340DE0" w:rsidRDefault="002D226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FA7B835" wp14:editId="1052B4C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68523CC" w14:textId="77777777" w:rsidR="002D226F" w:rsidRPr="00710A6C" w:rsidRDefault="002D226F" w:rsidP="00EE3C0F">
          <w:pPr>
            <w:pStyle w:val="Sidhuvud"/>
            <w:rPr>
              <w:b/>
            </w:rPr>
          </w:pPr>
        </w:p>
        <w:p w14:paraId="2CBB0BCC" w14:textId="77777777" w:rsidR="002D226F" w:rsidRDefault="002D226F" w:rsidP="00EE3C0F">
          <w:pPr>
            <w:pStyle w:val="Sidhuvud"/>
          </w:pPr>
        </w:p>
        <w:p w14:paraId="1EC05DEA" w14:textId="77777777" w:rsidR="002D226F" w:rsidRDefault="002D226F" w:rsidP="00EE3C0F">
          <w:pPr>
            <w:pStyle w:val="Sidhuvud"/>
          </w:pPr>
        </w:p>
        <w:p w14:paraId="54DF9473" w14:textId="77777777" w:rsidR="002D226F" w:rsidRDefault="002D226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F7C2E609E284D90BFA321E99236C1F4"/>
            </w:placeholder>
            <w:dataBinding w:prefixMappings="xmlns:ns0='http://lp/documentinfo/RK' " w:xpath="/ns0:DocumentInfo[1]/ns0:BaseInfo[1]/ns0:Dnr[1]" w:storeItemID="{73A8B587-2FD7-4ACA-BFE4-67733DAEFDE3}"/>
            <w:text/>
          </w:sdtPr>
          <w:sdtContent>
            <w:p w14:paraId="204EF3B2" w14:textId="6C302508" w:rsidR="002D226F" w:rsidRDefault="002D226F" w:rsidP="00EE3C0F">
              <w:pPr>
                <w:pStyle w:val="Sidhuvud"/>
              </w:pPr>
              <w:r>
                <w:t>S2020/05207/FS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5834554DD8C418A9B0EBEB93A8EB912"/>
            </w:placeholder>
            <w:showingPlcHdr/>
            <w:dataBinding w:prefixMappings="xmlns:ns0='http://lp/documentinfo/RK' " w:xpath="/ns0:DocumentInfo[1]/ns0:BaseInfo[1]/ns0:DocNumber[1]" w:storeItemID="{73A8B587-2FD7-4ACA-BFE4-67733DAEFDE3}"/>
            <w:text/>
          </w:sdtPr>
          <w:sdtContent>
            <w:p w14:paraId="0FE7A711" w14:textId="77777777" w:rsidR="002D226F" w:rsidRDefault="002D226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50101E1" w14:textId="77777777" w:rsidR="002D226F" w:rsidRDefault="002D226F" w:rsidP="00EE3C0F">
          <w:pPr>
            <w:pStyle w:val="Sidhuvud"/>
          </w:pPr>
        </w:p>
      </w:tc>
      <w:tc>
        <w:tcPr>
          <w:tcW w:w="1134" w:type="dxa"/>
        </w:tcPr>
        <w:p w14:paraId="52B1F23F" w14:textId="77777777" w:rsidR="002D226F" w:rsidRDefault="002D226F" w:rsidP="0094502D">
          <w:pPr>
            <w:pStyle w:val="Sidhuvud"/>
          </w:pPr>
        </w:p>
        <w:p w14:paraId="0FA74F1B" w14:textId="77777777" w:rsidR="002D226F" w:rsidRPr="0094502D" w:rsidRDefault="002D226F" w:rsidP="00EC71A6">
          <w:pPr>
            <w:pStyle w:val="Sidhuvud"/>
          </w:pPr>
        </w:p>
      </w:tc>
    </w:tr>
    <w:tr w:rsidR="002D226F" w14:paraId="672B64A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4448CE13C3C45FA8748560FE8DED00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BA1DE6E" w14:textId="77777777" w:rsidR="002D226F" w:rsidRPr="000E6D1E" w:rsidRDefault="002D226F" w:rsidP="00340DE0">
              <w:pPr>
                <w:pStyle w:val="Sidhuvud"/>
                <w:rPr>
                  <w:b/>
                </w:rPr>
              </w:pPr>
              <w:r w:rsidRPr="000E6D1E">
                <w:rPr>
                  <w:b/>
                </w:rPr>
                <w:t>Socialdepartementet</w:t>
              </w:r>
            </w:p>
            <w:p w14:paraId="643FDF40" w14:textId="77777777" w:rsidR="002D226F" w:rsidRDefault="002D226F" w:rsidP="00340DE0">
              <w:pPr>
                <w:pStyle w:val="Sidhuvud"/>
              </w:pPr>
              <w:r w:rsidRPr="000E6D1E">
                <w:t>Socialministern</w:t>
              </w:r>
            </w:p>
            <w:p w14:paraId="07CEB0A0" w14:textId="77777777" w:rsidR="002D226F" w:rsidRDefault="002D226F" w:rsidP="00340DE0">
              <w:pPr>
                <w:pStyle w:val="Sidhuvud"/>
              </w:pPr>
            </w:p>
            <w:p w14:paraId="7BDEDA9A" w14:textId="09319231" w:rsidR="002D226F" w:rsidRPr="00B56D18" w:rsidRDefault="002D226F" w:rsidP="00C705C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9168D46D05B438681462CF3CD279315"/>
          </w:placeholder>
          <w:dataBinding w:prefixMappings="xmlns:ns0='http://lp/documentinfo/RK' " w:xpath="/ns0:DocumentInfo[1]/ns0:BaseInfo[1]/ns0:Recipient[1]" w:storeItemID="{73A8B587-2FD7-4ACA-BFE4-67733DAEFDE3}"/>
          <w:text w:multiLine="1"/>
        </w:sdtPr>
        <w:sdtContent>
          <w:tc>
            <w:tcPr>
              <w:tcW w:w="3170" w:type="dxa"/>
            </w:tcPr>
            <w:p w14:paraId="2F755270" w14:textId="6F61BE9F" w:rsidR="002D226F" w:rsidRPr="004D4119" w:rsidRDefault="002D226F" w:rsidP="004D411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  <w:t>Svaret är avsett att lämnas onsdagen den 17 juni 2020.</w:t>
              </w:r>
            </w:p>
          </w:tc>
        </w:sdtContent>
      </w:sdt>
      <w:tc>
        <w:tcPr>
          <w:tcW w:w="1134" w:type="dxa"/>
        </w:tcPr>
        <w:p w14:paraId="42E85C58" w14:textId="77777777" w:rsidR="002D226F" w:rsidRDefault="002D226F" w:rsidP="003E6020">
          <w:pPr>
            <w:pStyle w:val="Sidhuvud"/>
          </w:pPr>
        </w:p>
      </w:tc>
    </w:tr>
  </w:tbl>
  <w:p w14:paraId="06C1157E" w14:textId="77777777" w:rsidR="002D226F" w:rsidRDefault="002D226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1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37CF3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195A"/>
    <w:rsid w:val="000C61D1"/>
    <w:rsid w:val="000D31A9"/>
    <w:rsid w:val="000D370F"/>
    <w:rsid w:val="000D5449"/>
    <w:rsid w:val="000D6D2D"/>
    <w:rsid w:val="000D7110"/>
    <w:rsid w:val="000D7F6A"/>
    <w:rsid w:val="000E12D9"/>
    <w:rsid w:val="000E431B"/>
    <w:rsid w:val="000E4759"/>
    <w:rsid w:val="000E4AC5"/>
    <w:rsid w:val="000E59A9"/>
    <w:rsid w:val="000E638A"/>
    <w:rsid w:val="000E6472"/>
    <w:rsid w:val="000E6D1E"/>
    <w:rsid w:val="000F00B8"/>
    <w:rsid w:val="000F01B5"/>
    <w:rsid w:val="000F1EA7"/>
    <w:rsid w:val="000F2084"/>
    <w:rsid w:val="000F2A8A"/>
    <w:rsid w:val="000F3A92"/>
    <w:rsid w:val="000F5029"/>
    <w:rsid w:val="000F6462"/>
    <w:rsid w:val="00101DE6"/>
    <w:rsid w:val="00101FD2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30CE"/>
    <w:rsid w:val="00143F10"/>
    <w:rsid w:val="0016294F"/>
    <w:rsid w:val="00167FA8"/>
    <w:rsid w:val="0017099B"/>
    <w:rsid w:val="00170CE4"/>
    <w:rsid w:val="00170E3E"/>
    <w:rsid w:val="0017300E"/>
    <w:rsid w:val="00173126"/>
    <w:rsid w:val="00176A26"/>
    <w:rsid w:val="00176B7B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6B5E"/>
    <w:rsid w:val="001B7ED1"/>
    <w:rsid w:val="001C1C7D"/>
    <w:rsid w:val="001C4980"/>
    <w:rsid w:val="001C5194"/>
    <w:rsid w:val="001C5DC9"/>
    <w:rsid w:val="001C6B85"/>
    <w:rsid w:val="001C71A9"/>
    <w:rsid w:val="001D12FC"/>
    <w:rsid w:val="001D512F"/>
    <w:rsid w:val="001D768B"/>
    <w:rsid w:val="001E0BD5"/>
    <w:rsid w:val="001E1A13"/>
    <w:rsid w:val="001E20CC"/>
    <w:rsid w:val="001E2B6A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248B"/>
    <w:rsid w:val="00223AD6"/>
    <w:rsid w:val="002260D4"/>
    <w:rsid w:val="0022666A"/>
    <w:rsid w:val="00227E43"/>
    <w:rsid w:val="002315F5"/>
    <w:rsid w:val="00232A36"/>
    <w:rsid w:val="00232EC3"/>
    <w:rsid w:val="002337C2"/>
    <w:rsid w:val="00233D52"/>
    <w:rsid w:val="002357A4"/>
    <w:rsid w:val="00237147"/>
    <w:rsid w:val="00242AD1"/>
    <w:rsid w:val="0024412C"/>
    <w:rsid w:val="0025261A"/>
    <w:rsid w:val="00260D2D"/>
    <w:rsid w:val="00261975"/>
    <w:rsid w:val="00263470"/>
    <w:rsid w:val="00264503"/>
    <w:rsid w:val="00271D00"/>
    <w:rsid w:val="00274AA3"/>
    <w:rsid w:val="00275872"/>
    <w:rsid w:val="00276471"/>
    <w:rsid w:val="0027650C"/>
    <w:rsid w:val="00281106"/>
    <w:rsid w:val="00282263"/>
    <w:rsid w:val="00282417"/>
    <w:rsid w:val="00282D27"/>
    <w:rsid w:val="00283530"/>
    <w:rsid w:val="00287F0D"/>
    <w:rsid w:val="00292420"/>
    <w:rsid w:val="00296B7A"/>
    <w:rsid w:val="002974DC"/>
    <w:rsid w:val="00297F32"/>
    <w:rsid w:val="002A0CB3"/>
    <w:rsid w:val="002A39EF"/>
    <w:rsid w:val="002A4E5B"/>
    <w:rsid w:val="002A6820"/>
    <w:rsid w:val="002B00E5"/>
    <w:rsid w:val="002B6849"/>
    <w:rsid w:val="002C1D37"/>
    <w:rsid w:val="002C2A30"/>
    <w:rsid w:val="002C4348"/>
    <w:rsid w:val="002C46F3"/>
    <w:rsid w:val="002C476F"/>
    <w:rsid w:val="002C5B48"/>
    <w:rsid w:val="002D014F"/>
    <w:rsid w:val="002D226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6CA2"/>
    <w:rsid w:val="002F3675"/>
    <w:rsid w:val="002F59E0"/>
    <w:rsid w:val="002F66A6"/>
    <w:rsid w:val="00300342"/>
    <w:rsid w:val="00304C5C"/>
    <w:rsid w:val="003050DB"/>
    <w:rsid w:val="00306164"/>
    <w:rsid w:val="003075E9"/>
    <w:rsid w:val="00310561"/>
    <w:rsid w:val="00311D8C"/>
    <w:rsid w:val="0031273D"/>
    <w:rsid w:val="003128E2"/>
    <w:rsid w:val="003153D9"/>
    <w:rsid w:val="0031670D"/>
    <w:rsid w:val="00321621"/>
    <w:rsid w:val="00323EF7"/>
    <w:rsid w:val="003240E1"/>
    <w:rsid w:val="003267AD"/>
    <w:rsid w:val="00326C03"/>
    <w:rsid w:val="00327474"/>
    <w:rsid w:val="003277B5"/>
    <w:rsid w:val="00331368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6C1"/>
    <w:rsid w:val="003542C5"/>
    <w:rsid w:val="0035682C"/>
    <w:rsid w:val="00365461"/>
    <w:rsid w:val="00367A1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44B3"/>
    <w:rsid w:val="003A5969"/>
    <w:rsid w:val="003A5C58"/>
    <w:rsid w:val="003B0C81"/>
    <w:rsid w:val="003B1807"/>
    <w:rsid w:val="003C36FA"/>
    <w:rsid w:val="003C4B47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7A9E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07D2"/>
    <w:rsid w:val="00441D70"/>
    <w:rsid w:val="004425C2"/>
    <w:rsid w:val="004451EF"/>
    <w:rsid w:val="00445604"/>
    <w:rsid w:val="00446BAE"/>
    <w:rsid w:val="00447474"/>
    <w:rsid w:val="004508BA"/>
    <w:rsid w:val="004557F3"/>
    <w:rsid w:val="0045607E"/>
    <w:rsid w:val="00456DC3"/>
    <w:rsid w:val="0046337E"/>
    <w:rsid w:val="00464CA1"/>
    <w:rsid w:val="00465E94"/>
    <w:rsid w:val="004660C8"/>
    <w:rsid w:val="00467DEF"/>
    <w:rsid w:val="0047009E"/>
    <w:rsid w:val="004720F3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5D68"/>
    <w:rsid w:val="004C70EE"/>
    <w:rsid w:val="004D4119"/>
    <w:rsid w:val="004D766C"/>
    <w:rsid w:val="004E0FA8"/>
    <w:rsid w:val="004E1DE3"/>
    <w:rsid w:val="004E251B"/>
    <w:rsid w:val="004E25CD"/>
    <w:rsid w:val="004E2A4B"/>
    <w:rsid w:val="004E4419"/>
    <w:rsid w:val="004E486F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2B8B"/>
    <w:rsid w:val="00526AEB"/>
    <w:rsid w:val="005302E0"/>
    <w:rsid w:val="00544738"/>
    <w:rsid w:val="00544E7A"/>
    <w:rsid w:val="005456E4"/>
    <w:rsid w:val="00545986"/>
    <w:rsid w:val="00547AD2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0CBE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1BF1"/>
    <w:rsid w:val="005C471C"/>
    <w:rsid w:val="005C6F80"/>
    <w:rsid w:val="005D07C2"/>
    <w:rsid w:val="005E2F29"/>
    <w:rsid w:val="005E400D"/>
    <w:rsid w:val="005E4E79"/>
    <w:rsid w:val="005E5CE7"/>
    <w:rsid w:val="005E790C"/>
    <w:rsid w:val="005F08C5"/>
    <w:rsid w:val="005F299B"/>
    <w:rsid w:val="00600A74"/>
    <w:rsid w:val="00604782"/>
    <w:rsid w:val="00605718"/>
    <w:rsid w:val="00605C66"/>
    <w:rsid w:val="00606310"/>
    <w:rsid w:val="00607814"/>
    <w:rsid w:val="00610D87"/>
    <w:rsid w:val="00610E88"/>
    <w:rsid w:val="0061547C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448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0A88"/>
    <w:rsid w:val="006A1835"/>
    <w:rsid w:val="006A2625"/>
    <w:rsid w:val="006B4A30"/>
    <w:rsid w:val="006B7569"/>
    <w:rsid w:val="006C28EE"/>
    <w:rsid w:val="006C4FF1"/>
    <w:rsid w:val="006D22D9"/>
    <w:rsid w:val="006D2998"/>
    <w:rsid w:val="006D3188"/>
    <w:rsid w:val="006D5159"/>
    <w:rsid w:val="006D6779"/>
    <w:rsid w:val="006E08FC"/>
    <w:rsid w:val="006E58A7"/>
    <w:rsid w:val="006F2588"/>
    <w:rsid w:val="007000FE"/>
    <w:rsid w:val="00707117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66E"/>
    <w:rsid w:val="00732599"/>
    <w:rsid w:val="00743E09"/>
    <w:rsid w:val="00744FCC"/>
    <w:rsid w:val="00747B9C"/>
    <w:rsid w:val="00750C93"/>
    <w:rsid w:val="00754E24"/>
    <w:rsid w:val="00756AFF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4DBB"/>
    <w:rsid w:val="007900CC"/>
    <w:rsid w:val="00795086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114"/>
    <w:rsid w:val="007C6456"/>
    <w:rsid w:val="007C7BDB"/>
    <w:rsid w:val="007D2FF5"/>
    <w:rsid w:val="007D4BCF"/>
    <w:rsid w:val="007D4FE8"/>
    <w:rsid w:val="007D5FDE"/>
    <w:rsid w:val="007D73AB"/>
    <w:rsid w:val="007D790E"/>
    <w:rsid w:val="007E2712"/>
    <w:rsid w:val="007E3678"/>
    <w:rsid w:val="007E40A5"/>
    <w:rsid w:val="007E4A9C"/>
    <w:rsid w:val="007E5516"/>
    <w:rsid w:val="007E7EE2"/>
    <w:rsid w:val="007F06CA"/>
    <w:rsid w:val="007F61D0"/>
    <w:rsid w:val="008020F4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1B08"/>
    <w:rsid w:val="0085240E"/>
    <w:rsid w:val="00852484"/>
    <w:rsid w:val="008566B2"/>
    <w:rsid w:val="008573B9"/>
    <w:rsid w:val="0085782D"/>
    <w:rsid w:val="00863BB7"/>
    <w:rsid w:val="00872BD2"/>
    <w:rsid w:val="008730FD"/>
    <w:rsid w:val="00873DA1"/>
    <w:rsid w:val="00875DDD"/>
    <w:rsid w:val="00875EBE"/>
    <w:rsid w:val="00881BC6"/>
    <w:rsid w:val="008860CC"/>
    <w:rsid w:val="00886679"/>
    <w:rsid w:val="00886EEE"/>
    <w:rsid w:val="00887F86"/>
    <w:rsid w:val="008902E3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690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5A41"/>
    <w:rsid w:val="0090605F"/>
    <w:rsid w:val="0091053B"/>
    <w:rsid w:val="00912158"/>
    <w:rsid w:val="00912945"/>
    <w:rsid w:val="009144EE"/>
    <w:rsid w:val="00915D4C"/>
    <w:rsid w:val="00917DFD"/>
    <w:rsid w:val="009279B2"/>
    <w:rsid w:val="00935814"/>
    <w:rsid w:val="0094502D"/>
    <w:rsid w:val="00946561"/>
    <w:rsid w:val="00946B39"/>
    <w:rsid w:val="00947013"/>
    <w:rsid w:val="0095062C"/>
    <w:rsid w:val="00951ACE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7E50"/>
    <w:rsid w:val="009A0866"/>
    <w:rsid w:val="009A08F4"/>
    <w:rsid w:val="009A4D0A"/>
    <w:rsid w:val="009A759C"/>
    <w:rsid w:val="009B2812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571"/>
    <w:rsid w:val="009E53C8"/>
    <w:rsid w:val="009E7B92"/>
    <w:rsid w:val="009F19C0"/>
    <w:rsid w:val="009F505F"/>
    <w:rsid w:val="00A00AE4"/>
    <w:rsid w:val="00A00D24"/>
    <w:rsid w:val="00A0129C"/>
    <w:rsid w:val="00A01F5C"/>
    <w:rsid w:val="00A02E93"/>
    <w:rsid w:val="00A12A69"/>
    <w:rsid w:val="00A2019A"/>
    <w:rsid w:val="00A22848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626"/>
    <w:rsid w:val="00A60D45"/>
    <w:rsid w:val="00A61F6D"/>
    <w:rsid w:val="00A65996"/>
    <w:rsid w:val="00A67276"/>
    <w:rsid w:val="00A6730E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2215"/>
    <w:rsid w:val="00A95684"/>
    <w:rsid w:val="00AA105C"/>
    <w:rsid w:val="00AA1809"/>
    <w:rsid w:val="00AA1FFE"/>
    <w:rsid w:val="00AA33D0"/>
    <w:rsid w:val="00AA3F2E"/>
    <w:rsid w:val="00AA64D6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45DF"/>
    <w:rsid w:val="00AE6460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268E"/>
    <w:rsid w:val="00B2606D"/>
    <w:rsid w:val="00B263C0"/>
    <w:rsid w:val="00B27A6A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6D18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642C"/>
    <w:rsid w:val="00B8746A"/>
    <w:rsid w:val="00B927C9"/>
    <w:rsid w:val="00B96EFA"/>
    <w:rsid w:val="00B97CCF"/>
    <w:rsid w:val="00BA3C50"/>
    <w:rsid w:val="00BA61AC"/>
    <w:rsid w:val="00BB14AF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5D2E"/>
    <w:rsid w:val="00C0764A"/>
    <w:rsid w:val="00C10021"/>
    <w:rsid w:val="00C10657"/>
    <w:rsid w:val="00C11230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41D4"/>
    <w:rsid w:val="00C55FE8"/>
    <w:rsid w:val="00C63EC4"/>
    <w:rsid w:val="00C64CD9"/>
    <w:rsid w:val="00C670F8"/>
    <w:rsid w:val="00C6780B"/>
    <w:rsid w:val="00C705C0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212"/>
    <w:rsid w:val="00CB581E"/>
    <w:rsid w:val="00CB6A8A"/>
    <w:rsid w:val="00CB6EDE"/>
    <w:rsid w:val="00CC41BA"/>
    <w:rsid w:val="00CD09EF"/>
    <w:rsid w:val="00CD1550"/>
    <w:rsid w:val="00CD16D7"/>
    <w:rsid w:val="00CD17C1"/>
    <w:rsid w:val="00CD1C6C"/>
    <w:rsid w:val="00CD37F1"/>
    <w:rsid w:val="00CD6169"/>
    <w:rsid w:val="00CD6D76"/>
    <w:rsid w:val="00CE20BC"/>
    <w:rsid w:val="00CE6797"/>
    <w:rsid w:val="00CF16D8"/>
    <w:rsid w:val="00CF1FD8"/>
    <w:rsid w:val="00CF20D0"/>
    <w:rsid w:val="00CF26E1"/>
    <w:rsid w:val="00CF44A1"/>
    <w:rsid w:val="00CF45F2"/>
    <w:rsid w:val="00CF4FDC"/>
    <w:rsid w:val="00CF7776"/>
    <w:rsid w:val="00D00E9E"/>
    <w:rsid w:val="00D021D2"/>
    <w:rsid w:val="00D02FD7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559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2F2A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3E7"/>
    <w:rsid w:val="00D95424"/>
    <w:rsid w:val="00D96717"/>
    <w:rsid w:val="00DA270B"/>
    <w:rsid w:val="00DA4084"/>
    <w:rsid w:val="00DA56ED"/>
    <w:rsid w:val="00DA5A54"/>
    <w:rsid w:val="00DA5C0D"/>
    <w:rsid w:val="00DB18F3"/>
    <w:rsid w:val="00DB4E26"/>
    <w:rsid w:val="00DB714B"/>
    <w:rsid w:val="00DC0C6C"/>
    <w:rsid w:val="00DC1025"/>
    <w:rsid w:val="00DC10F6"/>
    <w:rsid w:val="00DC1EB8"/>
    <w:rsid w:val="00DC3E45"/>
    <w:rsid w:val="00DC4598"/>
    <w:rsid w:val="00DD0722"/>
    <w:rsid w:val="00DD0B3D"/>
    <w:rsid w:val="00DD212F"/>
    <w:rsid w:val="00DD5325"/>
    <w:rsid w:val="00DE18F5"/>
    <w:rsid w:val="00DE73D2"/>
    <w:rsid w:val="00DF5BFB"/>
    <w:rsid w:val="00DF5CD6"/>
    <w:rsid w:val="00DF711E"/>
    <w:rsid w:val="00DF7CD5"/>
    <w:rsid w:val="00E00E31"/>
    <w:rsid w:val="00E022DA"/>
    <w:rsid w:val="00E03BCB"/>
    <w:rsid w:val="00E124DC"/>
    <w:rsid w:val="00E15A41"/>
    <w:rsid w:val="00E22D68"/>
    <w:rsid w:val="00E23D46"/>
    <w:rsid w:val="00E247D9"/>
    <w:rsid w:val="00E258D8"/>
    <w:rsid w:val="00E26DDF"/>
    <w:rsid w:val="00E30167"/>
    <w:rsid w:val="00E31239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57B3"/>
    <w:rsid w:val="00E6641E"/>
    <w:rsid w:val="00E66F18"/>
    <w:rsid w:val="00E70856"/>
    <w:rsid w:val="00E727DE"/>
    <w:rsid w:val="00E74A30"/>
    <w:rsid w:val="00E763C4"/>
    <w:rsid w:val="00E77778"/>
    <w:rsid w:val="00E77B7E"/>
    <w:rsid w:val="00E77BA8"/>
    <w:rsid w:val="00E82DF1"/>
    <w:rsid w:val="00E90CAA"/>
    <w:rsid w:val="00E92031"/>
    <w:rsid w:val="00E93339"/>
    <w:rsid w:val="00E94185"/>
    <w:rsid w:val="00E94EE1"/>
    <w:rsid w:val="00E96532"/>
    <w:rsid w:val="00E973A0"/>
    <w:rsid w:val="00EA0E3E"/>
    <w:rsid w:val="00EA1688"/>
    <w:rsid w:val="00EA1AFC"/>
    <w:rsid w:val="00EA2317"/>
    <w:rsid w:val="00EA4C83"/>
    <w:rsid w:val="00EB763D"/>
    <w:rsid w:val="00EB7FE4"/>
    <w:rsid w:val="00EC01ED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07B6B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0C01"/>
    <w:rsid w:val="00F4342F"/>
    <w:rsid w:val="00F45227"/>
    <w:rsid w:val="00F5045C"/>
    <w:rsid w:val="00F520C7"/>
    <w:rsid w:val="00F53AEA"/>
    <w:rsid w:val="00F55AC7"/>
    <w:rsid w:val="00F55EB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6BB9"/>
    <w:rsid w:val="00FC7600"/>
    <w:rsid w:val="00FD0B7B"/>
    <w:rsid w:val="00FD1A46"/>
    <w:rsid w:val="00FD4C08"/>
    <w:rsid w:val="00FE1DCC"/>
    <w:rsid w:val="00FE2B19"/>
    <w:rsid w:val="00FF0538"/>
    <w:rsid w:val="00FF56F6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FEE02F2"/>
  <w15:docId w15:val="{6FD6BA00-D2DC-41EF-9840-BB2DC4C66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2357A4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paragraph" w:styleId="Revision">
    <w:name w:val="Revision"/>
    <w:hidden/>
    <w:uiPriority w:val="99"/>
    <w:semiHidden/>
    <w:rsid w:val="00917D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7C2E609E284D90BFA321E99236C1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863AD2-83B3-47D6-BAEC-993120D3F6A1}"/>
      </w:docPartPr>
      <w:docPartBody>
        <w:p w:rsidR="00F527C9" w:rsidRDefault="00786E95" w:rsidP="00786E95">
          <w:pPr>
            <w:pStyle w:val="9F7C2E609E284D90BFA321E99236C1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834554DD8C418A9B0EBEB93A8EB9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934853-2CD0-4215-8B89-FA0AF6BE50AC}"/>
      </w:docPartPr>
      <w:docPartBody>
        <w:p w:rsidR="00F527C9" w:rsidRDefault="00786E95" w:rsidP="00786E95">
          <w:pPr>
            <w:pStyle w:val="85834554DD8C418A9B0EBEB93A8EB9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448CE13C3C45FA8748560FE8DED0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3FAC06-832D-49F1-828F-EEDEED375C05}"/>
      </w:docPartPr>
      <w:docPartBody>
        <w:p w:rsidR="00F527C9" w:rsidRDefault="00786E95" w:rsidP="00786E95">
          <w:pPr>
            <w:pStyle w:val="44448CE13C3C45FA8748560FE8DED0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168D46D05B438681462CF3CD2793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36F38E-8FA8-4252-A083-5B32F5B15644}"/>
      </w:docPartPr>
      <w:docPartBody>
        <w:p w:rsidR="00F527C9" w:rsidRDefault="00786E95" w:rsidP="00786E95">
          <w:pPr>
            <w:pStyle w:val="B9168D46D05B438681462CF3CD2793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A31983FC6A4664A28B1057ABE4FD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F5F95-C30E-4D6F-96CD-1D42657083B5}"/>
      </w:docPartPr>
      <w:docPartBody>
        <w:p w:rsidR="00F527C9" w:rsidRDefault="00786E95" w:rsidP="00786E95">
          <w:pPr>
            <w:pStyle w:val="24A31983FC6A4664A28B1057ABE4FD6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95"/>
    <w:rsid w:val="003C43FB"/>
    <w:rsid w:val="00786E95"/>
    <w:rsid w:val="00AA2CAD"/>
    <w:rsid w:val="00F5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936884E0BC34F5A9320C191A26490B3">
    <w:name w:val="8936884E0BC34F5A9320C191A26490B3"/>
    <w:rsid w:val="00786E95"/>
  </w:style>
  <w:style w:type="character" w:styleId="Platshllartext">
    <w:name w:val="Placeholder Text"/>
    <w:basedOn w:val="Standardstycketeckensnitt"/>
    <w:uiPriority w:val="99"/>
    <w:semiHidden/>
    <w:rsid w:val="00786E95"/>
    <w:rPr>
      <w:noProof w:val="0"/>
      <w:color w:val="808080"/>
    </w:rPr>
  </w:style>
  <w:style w:type="paragraph" w:customStyle="1" w:styleId="70315D76B26D4B3F812330141374C3D1">
    <w:name w:val="70315D76B26D4B3F812330141374C3D1"/>
    <w:rsid w:val="00786E95"/>
  </w:style>
  <w:style w:type="paragraph" w:customStyle="1" w:styleId="2DA39FD4064B4FE58A6A0747ED90A1B3">
    <w:name w:val="2DA39FD4064B4FE58A6A0747ED90A1B3"/>
    <w:rsid w:val="00786E95"/>
  </w:style>
  <w:style w:type="paragraph" w:customStyle="1" w:styleId="E176BA0CD6AD41E8A7A1A4A2148C203E">
    <w:name w:val="E176BA0CD6AD41E8A7A1A4A2148C203E"/>
    <w:rsid w:val="00786E95"/>
  </w:style>
  <w:style w:type="paragraph" w:customStyle="1" w:styleId="9F7C2E609E284D90BFA321E99236C1F4">
    <w:name w:val="9F7C2E609E284D90BFA321E99236C1F4"/>
    <w:rsid w:val="00786E95"/>
  </w:style>
  <w:style w:type="paragraph" w:customStyle="1" w:styleId="85834554DD8C418A9B0EBEB93A8EB912">
    <w:name w:val="85834554DD8C418A9B0EBEB93A8EB912"/>
    <w:rsid w:val="00786E95"/>
  </w:style>
  <w:style w:type="paragraph" w:customStyle="1" w:styleId="51FE15FB20D64A7795A07F122487401B">
    <w:name w:val="51FE15FB20D64A7795A07F122487401B"/>
    <w:rsid w:val="00786E95"/>
  </w:style>
  <w:style w:type="paragraph" w:customStyle="1" w:styleId="A0C70943E4534223A756B6A51E4FBFF7">
    <w:name w:val="A0C70943E4534223A756B6A51E4FBFF7"/>
    <w:rsid w:val="00786E95"/>
  </w:style>
  <w:style w:type="paragraph" w:customStyle="1" w:styleId="D8DA97D903D3453E99EFA87AD4F6B905">
    <w:name w:val="D8DA97D903D3453E99EFA87AD4F6B905"/>
    <w:rsid w:val="00786E95"/>
  </w:style>
  <w:style w:type="paragraph" w:customStyle="1" w:styleId="44448CE13C3C45FA8748560FE8DED00D">
    <w:name w:val="44448CE13C3C45FA8748560FE8DED00D"/>
    <w:rsid w:val="00786E95"/>
  </w:style>
  <w:style w:type="paragraph" w:customStyle="1" w:styleId="B9168D46D05B438681462CF3CD279315">
    <w:name w:val="B9168D46D05B438681462CF3CD279315"/>
    <w:rsid w:val="00786E95"/>
  </w:style>
  <w:style w:type="paragraph" w:customStyle="1" w:styleId="2C45A13B21F249A4971AA5CED43E5D12">
    <w:name w:val="2C45A13B21F249A4971AA5CED43E5D12"/>
    <w:rsid w:val="00786E95"/>
  </w:style>
  <w:style w:type="paragraph" w:customStyle="1" w:styleId="BDFC7B44AA9440258B9A91615D3DA201">
    <w:name w:val="BDFC7B44AA9440258B9A91615D3DA201"/>
    <w:rsid w:val="00786E95"/>
  </w:style>
  <w:style w:type="paragraph" w:customStyle="1" w:styleId="2D3C2070E15E401E91CD85F200B3E16D">
    <w:name w:val="2D3C2070E15E401E91CD85F200B3E16D"/>
    <w:rsid w:val="00786E95"/>
  </w:style>
  <w:style w:type="paragraph" w:customStyle="1" w:styleId="314564E5F19F4475AC2DB3A57BADF312">
    <w:name w:val="314564E5F19F4475AC2DB3A57BADF312"/>
    <w:rsid w:val="00786E95"/>
  </w:style>
  <w:style w:type="paragraph" w:customStyle="1" w:styleId="BDCDA18D2E6B4DCC891B716DB37FD3C1">
    <w:name w:val="BDCDA18D2E6B4DCC891B716DB37FD3C1"/>
    <w:rsid w:val="00786E95"/>
  </w:style>
  <w:style w:type="paragraph" w:customStyle="1" w:styleId="24A31983FC6A4664A28B1057ABE4FD6F">
    <w:name w:val="24A31983FC6A4664A28B1057ABE4FD6F"/>
    <w:rsid w:val="00786E95"/>
  </w:style>
  <w:style w:type="paragraph" w:customStyle="1" w:styleId="B8413D868A434578AF7BA8CA20CF3A94">
    <w:name w:val="B8413D868A434578AF7BA8CA20CF3A94"/>
    <w:rsid w:val="00786E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1af0aa10-c51b-4568-b49c-c03a0f6931ba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PANP3H6M3MHX-1495422866-3591</_dlc_DocId>
    <_dlc_DocIdUrl xmlns="a68c6c55-4fbb-48c7-bd04-03a904b43046">
      <Url>https://dhs.sp.regeringskansliet.se/dep/s/FS_fragor/_layouts/15/DocIdRedir.aspx?ID=PANP3H6M3MHX-1495422866-3591</Url>
      <Description>PANP3H6M3MHX-1495422866-3591</Description>
    </_dlc_DocIdUrl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2020-06-17T00:00:00</HeaderDate>
    <Office/>
    <Dnr>S2020/05207/FS</Dnr>
    <ParagrafNr/>
    <DocumentTitle/>
    <VisitingAddress/>
    <Extra1/>
    <Extra2/>
    <Extra3>Staffan Eklöf</Extra3>
    <Number/>
    <Recipient>Till riksdagen
Svaret är avsett att lämnas onsdagen den 17 juni 2020.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FE700-487B-4D11-A078-76C9DF139465}"/>
</file>

<file path=customXml/itemProps2.xml><?xml version="1.0" encoding="utf-8"?>
<ds:datastoreItem xmlns:ds="http://schemas.openxmlformats.org/officeDocument/2006/customXml" ds:itemID="{F8DE6C25-F3CD-4AA7-A58C-837CBC734FFA}"/>
</file>

<file path=customXml/itemProps3.xml><?xml version="1.0" encoding="utf-8"?>
<ds:datastoreItem xmlns:ds="http://schemas.openxmlformats.org/officeDocument/2006/customXml" ds:itemID="{22AE301B-E76E-4126-84D1-3C1FE14EBD06}"/>
</file>

<file path=customXml/itemProps4.xml><?xml version="1.0" encoding="utf-8"?>
<ds:datastoreItem xmlns:ds="http://schemas.openxmlformats.org/officeDocument/2006/customXml" ds:itemID="{98A17C44-BFBA-4D88-90AB-0954D91122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8DE6C25-F3CD-4AA7-A58C-837CBC734FF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a68c6c55-4fbb-48c7-bd04-03a904b43046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67CBAD9D-22A4-4F00-87B5-E1C2AFE7CEC8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73A8B587-2FD7-4ACA-BFE4-67733DAEFDE3}"/>
</file>

<file path=customXml/itemProps8.xml><?xml version="1.0" encoding="utf-8"?>
<ds:datastoreItem xmlns:ds="http://schemas.openxmlformats.org/officeDocument/2006/customXml" ds:itemID="{A26D3807-C654-4E2E-8992-A629FF93E3D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437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1531 Vaccinstrategi.docx</dc:title>
  <dc:subject/>
  <dc:creator>Ylva Kalin</dc:creator>
  <cp:keywords/>
  <dc:description/>
  <cp:lastModifiedBy>Almina Kalkan</cp:lastModifiedBy>
  <cp:revision>2</cp:revision>
  <cp:lastPrinted>2020-04-27T13:21:00Z</cp:lastPrinted>
  <dcterms:created xsi:type="dcterms:W3CDTF">2020-06-15T09:12:00Z</dcterms:created>
  <dcterms:modified xsi:type="dcterms:W3CDTF">2020-06-15T09:12:00Z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e9597ed7-a191-4acf-979f-416dd9ab586f</vt:lpwstr>
  </property>
  <property fmtid="{D5CDD505-2E9C-101B-9397-08002B2CF9AE}" pid="7" name="TaxKeyword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  <property fmtid="{D5CDD505-2E9C-101B-9397-08002B2CF9AE}" pid="10" name="RKAktivitetskategori">
    <vt:lpwstr/>
  </property>
</Properties>
</file>