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27C6" w14:textId="5578B963" w:rsidR="00B64D98" w:rsidRDefault="00B64D98" w:rsidP="00DA0661">
      <w:pPr>
        <w:pStyle w:val="Rubrik"/>
      </w:pPr>
      <w:bookmarkStart w:id="0" w:name="Start"/>
      <w:bookmarkEnd w:id="0"/>
      <w:r>
        <w:t xml:space="preserve">Svar på fråga 2020/21:2734 av Clara </w:t>
      </w:r>
      <w:proofErr w:type="spellStart"/>
      <w:r>
        <w:t>Aranda</w:t>
      </w:r>
      <w:proofErr w:type="spellEnd"/>
      <w:r>
        <w:t xml:space="preserve"> (SD)</w:t>
      </w:r>
      <w:r>
        <w:br/>
      </w:r>
      <w:proofErr w:type="spellStart"/>
      <w:r w:rsidRPr="00B64D98">
        <w:t>IVO:s</w:t>
      </w:r>
      <w:proofErr w:type="spellEnd"/>
      <w:r w:rsidRPr="00B64D98">
        <w:t xml:space="preserve"> bristande tillsyn inom tvångsvården</w:t>
      </w:r>
    </w:p>
    <w:p w14:paraId="473C7986" w14:textId="0B99F313" w:rsidR="00A34BD1" w:rsidRDefault="00A34BD1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om jag avser att återkomma med förslag på åtgärder för att komma tillrätta med de allvarliga brister som har framkommit när det gäller </w:t>
      </w:r>
      <w:proofErr w:type="spellStart"/>
      <w:r>
        <w:t>IVO:s</w:t>
      </w:r>
      <w:proofErr w:type="spellEnd"/>
      <w:r>
        <w:t xml:space="preserve"> bristande tillsyn inom tvångsvården. </w:t>
      </w:r>
    </w:p>
    <w:p w14:paraId="229167B2" w14:textId="2191441A" w:rsidR="00830D2C" w:rsidRDefault="00C60462" w:rsidP="00C60462">
      <w:pPr>
        <w:pStyle w:val="Brdtext"/>
      </w:pPr>
      <w:r>
        <w:t xml:space="preserve">Jag har tagit del av Riksdagens ombudsmäns (JO:s) granskning av </w:t>
      </w:r>
      <w:proofErr w:type="spellStart"/>
      <w:r>
        <w:t>IVO:s</w:t>
      </w:r>
      <w:proofErr w:type="spellEnd"/>
      <w:r>
        <w:t xml:space="preserve"> tillsyn inom tvångsvården. </w:t>
      </w:r>
      <w:r w:rsidR="00E8292B">
        <w:t>Det är viktigt att tillsynen över den psykiatriska tvångsvården och den rättspsykia</w:t>
      </w:r>
      <w:r w:rsidR="00E8292B">
        <w:softHyphen/>
        <w:t xml:space="preserve">triska vården är </w:t>
      </w:r>
      <w:r>
        <w:t>enhetlig, kontinuerlig och samordnad. Detta rör sig om personer, däribland barn och unga, som är sårbara och som befinner sig i en beroendeställning gentemot vårdens medarbetare</w:t>
      </w:r>
      <w:r w:rsidR="009D6B30">
        <w:t>. S</w:t>
      </w:r>
      <w:r w:rsidRPr="00C60462">
        <w:t>amhället har i sådana situationer åtagit sig ett särskilt ansvar för att se till att dessa personer får god vård och inte utsätts för inskränkningar i sin självbestämmanderätt som inte är absolut nödvändiga.</w:t>
      </w:r>
      <w:r w:rsidR="00170B15">
        <w:t xml:space="preserve"> </w:t>
      </w:r>
      <w:r w:rsidR="00830D2C">
        <w:t>Som tillsynsmyndighet behöver IVO säkerställa att man har den in</w:t>
      </w:r>
      <w:r w:rsidR="006E6441">
        <w:t>formation</w:t>
      </w:r>
      <w:r w:rsidR="00830D2C">
        <w:t xml:space="preserve"> som krävs </w:t>
      </w:r>
      <w:bookmarkStart w:id="1" w:name="_Hlk71023131"/>
      <w:r w:rsidR="00830D2C">
        <w:t xml:space="preserve">för att </w:t>
      </w:r>
      <w:r w:rsidR="006E6441">
        <w:t>kunna utföra nödvändig tillsyn för dessa verksamheter</w:t>
      </w:r>
      <w:bookmarkEnd w:id="1"/>
      <w:r w:rsidR="00830D2C">
        <w:t xml:space="preserve">. </w:t>
      </w:r>
    </w:p>
    <w:p w14:paraId="50AB4078" w14:textId="710E385D" w:rsidR="00C60462" w:rsidRDefault="00C60462" w:rsidP="00C60462">
      <w:pPr>
        <w:pStyle w:val="Brdtext"/>
      </w:pPr>
      <w:r>
        <w:t>Socialdepartementet har</w:t>
      </w:r>
      <w:r w:rsidR="00467364">
        <w:t>,</w:t>
      </w:r>
      <w:r w:rsidR="006E6441">
        <w:t xml:space="preserve"> </w:t>
      </w:r>
      <w:r w:rsidR="00170B15" w:rsidRPr="00170B15">
        <w:t>mot bakgrund av den information som fram</w:t>
      </w:r>
      <w:r w:rsidR="00170B15">
        <w:softHyphen/>
      </w:r>
      <w:r w:rsidR="00170B15" w:rsidRPr="00170B15">
        <w:t>kommit</w:t>
      </w:r>
      <w:r w:rsidR="00467364">
        <w:t>,</w:t>
      </w:r>
      <w:r w:rsidR="00170B15" w:rsidRPr="00170B15">
        <w:t xml:space="preserve"> en dialog med IVO</w:t>
      </w:r>
      <w:r w:rsidR="00467364">
        <w:t xml:space="preserve"> om hur de </w:t>
      </w:r>
      <w:r w:rsidR="00BF1986">
        <w:t>an</w:t>
      </w:r>
      <w:r w:rsidR="00467364">
        <w:t xml:space="preserve">ser att tillsynen </w:t>
      </w:r>
      <w:r w:rsidR="00A0469D">
        <w:t>behöver</w:t>
      </w:r>
      <w:r w:rsidR="00467364">
        <w:t xml:space="preserve"> utvecklas</w:t>
      </w:r>
      <w:r w:rsidR="00E8292B">
        <w:t xml:space="preserve">. Jag avser att följa hur myndigheten hanterar den kritik som riktats mot myndigheten. </w:t>
      </w:r>
    </w:p>
    <w:p w14:paraId="760ED74D" w14:textId="0651EA59" w:rsidR="00A34BD1" w:rsidRDefault="00A34BD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003B9B86F8D45FB8935B52E75EC359D"/>
          </w:placeholder>
          <w:dataBinding w:prefixMappings="xmlns:ns0='http://lp/documentinfo/RK' " w:xpath="/ns0:DocumentInfo[1]/ns0:BaseInfo[1]/ns0:HeaderDate[1]" w:storeItemID="{F59D7431-603F-4EE7-A69E-30D9428DB172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maj 2021</w:t>
          </w:r>
        </w:sdtContent>
      </w:sdt>
    </w:p>
    <w:p w14:paraId="3266AC12" w14:textId="01454DD0" w:rsidR="00A34BD1" w:rsidRDefault="00A34BD1" w:rsidP="004E7A8F">
      <w:pPr>
        <w:pStyle w:val="Brdtextutanavstnd"/>
      </w:pPr>
    </w:p>
    <w:p w14:paraId="5AC6D5DD" w14:textId="77777777" w:rsidR="007B5291" w:rsidRDefault="007B5291" w:rsidP="004E7A8F">
      <w:pPr>
        <w:pStyle w:val="Brdtextutanavstnd"/>
      </w:pPr>
    </w:p>
    <w:p w14:paraId="21818631" w14:textId="19076D0F" w:rsidR="00B64D98" w:rsidRDefault="00C60462" w:rsidP="007B5291">
      <w:pPr>
        <w:pStyle w:val="Brdtextutanavstnd"/>
      </w:pPr>
      <w:r w:rsidRPr="00C60462">
        <w:t>Lena Hallengren</w:t>
      </w:r>
    </w:p>
    <w:sectPr w:rsidR="00B64D98" w:rsidSect="00B64D98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F454F" w14:textId="77777777" w:rsidR="00BE0C42" w:rsidRDefault="00BE0C42" w:rsidP="00A87A54">
      <w:pPr>
        <w:spacing w:after="0" w:line="240" w:lineRule="auto"/>
      </w:pPr>
      <w:r>
        <w:separator/>
      </w:r>
    </w:p>
  </w:endnote>
  <w:endnote w:type="continuationSeparator" w:id="0">
    <w:p w14:paraId="338E3A59" w14:textId="77777777" w:rsidR="00BE0C42" w:rsidRDefault="00BE0C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64D98" w:rsidRPr="00347E11" w14:paraId="51AB81F2" w14:textId="77777777" w:rsidTr="00E46AA1">
      <w:trPr>
        <w:trHeight w:val="227"/>
        <w:jc w:val="right"/>
      </w:trPr>
      <w:tc>
        <w:tcPr>
          <w:tcW w:w="708" w:type="dxa"/>
          <w:vAlign w:val="bottom"/>
        </w:tcPr>
        <w:p w14:paraId="11AA69DA" w14:textId="77777777" w:rsidR="00B64D98" w:rsidRPr="00B62610" w:rsidRDefault="00B64D98" w:rsidP="00B64D9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64D98" w:rsidRPr="00347E11" w14:paraId="46B5676F" w14:textId="77777777" w:rsidTr="00E46AA1">
      <w:trPr>
        <w:trHeight w:val="850"/>
        <w:jc w:val="right"/>
      </w:trPr>
      <w:tc>
        <w:tcPr>
          <w:tcW w:w="708" w:type="dxa"/>
          <w:vAlign w:val="bottom"/>
        </w:tcPr>
        <w:p w14:paraId="3BA51222" w14:textId="77777777" w:rsidR="00B64D98" w:rsidRPr="00347E11" w:rsidRDefault="00B64D98" w:rsidP="00B64D98">
          <w:pPr>
            <w:pStyle w:val="Sidfot"/>
            <w:spacing w:line="276" w:lineRule="auto"/>
            <w:jc w:val="right"/>
          </w:pPr>
        </w:p>
      </w:tc>
    </w:tr>
  </w:tbl>
  <w:p w14:paraId="384DF94C" w14:textId="77777777" w:rsidR="00B64D98" w:rsidRPr="005606BC" w:rsidRDefault="00B64D98" w:rsidP="00B64D9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4979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4C1E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8E380E" w14:textId="77777777" w:rsidTr="00C26068">
      <w:trPr>
        <w:trHeight w:val="227"/>
      </w:trPr>
      <w:tc>
        <w:tcPr>
          <w:tcW w:w="4074" w:type="dxa"/>
        </w:tcPr>
        <w:p w14:paraId="77D936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04F0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0946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BE235" w14:textId="77777777" w:rsidR="00BE0C42" w:rsidRDefault="00BE0C42" w:rsidP="00B64D98">
      <w:pPr>
        <w:spacing w:after="0" w:line="240" w:lineRule="auto"/>
      </w:pPr>
      <w:r>
        <w:separator/>
      </w:r>
    </w:p>
  </w:footnote>
  <w:footnote w:type="continuationSeparator" w:id="0">
    <w:p w14:paraId="61E7A6D3" w14:textId="77777777" w:rsidR="00BE0C42" w:rsidRDefault="00BE0C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4D98" w14:paraId="3235BE98" w14:textId="77777777" w:rsidTr="00C93EBA">
      <w:trPr>
        <w:trHeight w:val="227"/>
      </w:trPr>
      <w:tc>
        <w:tcPr>
          <w:tcW w:w="5534" w:type="dxa"/>
        </w:tcPr>
        <w:p w14:paraId="0A29BD34" w14:textId="77777777" w:rsidR="00B64D98" w:rsidRPr="007D73AB" w:rsidRDefault="00B64D98">
          <w:pPr>
            <w:pStyle w:val="Sidhuvud"/>
          </w:pPr>
        </w:p>
      </w:tc>
      <w:tc>
        <w:tcPr>
          <w:tcW w:w="3170" w:type="dxa"/>
          <w:vAlign w:val="bottom"/>
        </w:tcPr>
        <w:p w14:paraId="7E4C3CB8" w14:textId="4031E91E" w:rsidR="00B64D98" w:rsidRPr="007D73AB" w:rsidRDefault="00B64D98" w:rsidP="00340DE0">
          <w:pPr>
            <w:pStyle w:val="Sidhuvud"/>
          </w:pPr>
        </w:p>
      </w:tc>
      <w:tc>
        <w:tcPr>
          <w:tcW w:w="1134" w:type="dxa"/>
        </w:tcPr>
        <w:p w14:paraId="4DC24DF6" w14:textId="77777777" w:rsidR="00B64D98" w:rsidRDefault="00B64D98" w:rsidP="005A703A">
          <w:pPr>
            <w:pStyle w:val="Sidhuvud"/>
          </w:pPr>
        </w:p>
      </w:tc>
    </w:tr>
    <w:tr w:rsidR="00B64D98" w14:paraId="2669A715" w14:textId="77777777" w:rsidTr="00C93EBA">
      <w:trPr>
        <w:trHeight w:val="1928"/>
      </w:trPr>
      <w:tc>
        <w:tcPr>
          <w:tcW w:w="5534" w:type="dxa"/>
        </w:tcPr>
        <w:p w14:paraId="52DD9A18" w14:textId="62E33313" w:rsidR="00B64D98" w:rsidRPr="00340DE0" w:rsidRDefault="00B64D9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2B3BEA" wp14:editId="4060E23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6D727F" w14:textId="0B7B0E9C" w:rsidR="00B64D98" w:rsidRPr="00710A6C" w:rsidRDefault="00B64D98" w:rsidP="00EE3C0F">
          <w:pPr>
            <w:pStyle w:val="Sidhuvud"/>
            <w:rPr>
              <w:b/>
            </w:rPr>
          </w:pPr>
        </w:p>
        <w:p w14:paraId="73CE3B90" w14:textId="55C8F306" w:rsidR="00B64D98" w:rsidRDefault="00B64D98" w:rsidP="00EE3C0F">
          <w:pPr>
            <w:pStyle w:val="Sidhuvud"/>
          </w:pPr>
        </w:p>
        <w:p w14:paraId="49D003D0" w14:textId="191FFFD4" w:rsidR="00B64D98" w:rsidRDefault="00B64D98" w:rsidP="00EE3C0F">
          <w:pPr>
            <w:pStyle w:val="Sidhuvud"/>
          </w:pPr>
        </w:p>
        <w:p w14:paraId="4C2F302F" w14:textId="77777777" w:rsidR="00B64D98" w:rsidRDefault="00B64D9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C8FCD9D02C242DCA0B239EFBFBF3D8D"/>
            </w:placeholder>
            <w:dataBinding w:prefixMappings="xmlns:ns0='http://lp/documentinfo/RK' " w:xpath="/ns0:DocumentInfo[1]/ns0:BaseInfo[1]/ns0:Dnr[1]" w:storeItemID="{F59D7431-603F-4EE7-A69E-30D9428DB172}"/>
            <w:text/>
          </w:sdtPr>
          <w:sdtEndPr/>
          <w:sdtContent>
            <w:p w14:paraId="49584AF3" w14:textId="7331EB97" w:rsidR="00B64D98" w:rsidRDefault="00A34BD1" w:rsidP="00EE3C0F">
              <w:pPr>
                <w:pStyle w:val="Sidhuvud"/>
              </w:pPr>
              <w:r w:rsidRPr="00A34BD1">
                <w:t>S2021/04042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827966B5B9489A8C7370F71EA9023A"/>
            </w:placeholder>
            <w:showingPlcHdr/>
            <w:dataBinding w:prefixMappings="xmlns:ns0='http://lp/documentinfo/RK' " w:xpath="/ns0:DocumentInfo[1]/ns0:BaseInfo[1]/ns0:DocNumber[1]" w:storeItemID="{F59D7431-603F-4EE7-A69E-30D9428DB172}"/>
            <w:text/>
          </w:sdtPr>
          <w:sdtEndPr/>
          <w:sdtContent>
            <w:p w14:paraId="5B4017E1" w14:textId="77777777" w:rsidR="00B64D98" w:rsidRDefault="00B64D9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E0F724" w14:textId="77777777" w:rsidR="00B64D98" w:rsidRDefault="00B64D98" w:rsidP="00EE3C0F">
          <w:pPr>
            <w:pStyle w:val="Sidhuvud"/>
          </w:pPr>
        </w:p>
      </w:tc>
      <w:tc>
        <w:tcPr>
          <w:tcW w:w="1134" w:type="dxa"/>
        </w:tcPr>
        <w:p w14:paraId="05760935" w14:textId="22C5091C" w:rsidR="00B64D98" w:rsidRDefault="00B64D98" w:rsidP="0094502D">
          <w:pPr>
            <w:pStyle w:val="Sidhuvud"/>
          </w:pPr>
        </w:p>
        <w:p w14:paraId="1C4BE3AA" w14:textId="0A18A091" w:rsidR="00B64D98" w:rsidRPr="0094502D" w:rsidRDefault="00B64D98" w:rsidP="00EC71A6">
          <w:pPr>
            <w:pStyle w:val="Sidhuvud"/>
          </w:pPr>
        </w:p>
      </w:tc>
    </w:tr>
    <w:tr w:rsidR="00B64D98" w14:paraId="3F077FB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B473E7DA964735834A99DD280B03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D7A52C" w14:textId="77777777" w:rsidR="00A34BD1" w:rsidRPr="00A34BD1" w:rsidRDefault="00A34BD1" w:rsidP="00340DE0">
              <w:pPr>
                <w:pStyle w:val="Sidhuvud"/>
                <w:rPr>
                  <w:b/>
                </w:rPr>
              </w:pPr>
              <w:r w:rsidRPr="00A34BD1">
                <w:rPr>
                  <w:b/>
                </w:rPr>
                <w:t>Socialdepartementet</w:t>
              </w:r>
            </w:p>
            <w:p w14:paraId="3E3B9E8E" w14:textId="7C234349" w:rsidR="00B64D98" w:rsidRPr="00340DE0" w:rsidRDefault="00A34BD1" w:rsidP="00340DE0">
              <w:pPr>
                <w:pStyle w:val="Sidhuvud"/>
              </w:pPr>
              <w:r w:rsidRPr="00A34BD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7F7761133D4142B6E356E8E9082591"/>
          </w:placeholder>
          <w:dataBinding w:prefixMappings="xmlns:ns0='http://lp/documentinfo/RK' " w:xpath="/ns0:DocumentInfo[1]/ns0:BaseInfo[1]/ns0:Recipient[1]" w:storeItemID="{F59D7431-603F-4EE7-A69E-30D9428DB172}"/>
          <w:text w:multiLine="1"/>
        </w:sdtPr>
        <w:sdtEndPr/>
        <w:sdtContent>
          <w:tc>
            <w:tcPr>
              <w:tcW w:w="3170" w:type="dxa"/>
            </w:tcPr>
            <w:p w14:paraId="103E83D5" w14:textId="3A866D0E" w:rsidR="00B64D98" w:rsidRDefault="00B64D9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54387A" w14:textId="77777777" w:rsidR="00B64D98" w:rsidRDefault="00B64D98" w:rsidP="003E6020">
          <w:pPr>
            <w:pStyle w:val="Sidhuvud"/>
          </w:pPr>
        </w:p>
      </w:tc>
    </w:tr>
  </w:tbl>
  <w:p w14:paraId="0BEF43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9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B15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E3C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CF1"/>
    <w:rsid w:val="004660C8"/>
    <w:rsid w:val="00467364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58F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6441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291"/>
    <w:rsid w:val="007C44FF"/>
    <w:rsid w:val="007C7BDB"/>
    <w:rsid w:val="007D73AB"/>
    <w:rsid w:val="007E2712"/>
    <w:rsid w:val="007E4A9C"/>
    <w:rsid w:val="007E5516"/>
    <w:rsid w:val="007E7EE2"/>
    <w:rsid w:val="007F06CA"/>
    <w:rsid w:val="00801786"/>
    <w:rsid w:val="0080228F"/>
    <w:rsid w:val="00804C1B"/>
    <w:rsid w:val="008178E6"/>
    <w:rsid w:val="0082249C"/>
    <w:rsid w:val="00830B7B"/>
    <w:rsid w:val="00830D2C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232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471FE"/>
    <w:rsid w:val="0097185B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6B30"/>
    <w:rsid w:val="009E107B"/>
    <w:rsid w:val="009E18D6"/>
    <w:rsid w:val="00A00AE4"/>
    <w:rsid w:val="00A00D24"/>
    <w:rsid w:val="00A01F5C"/>
    <w:rsid w:val="00A0469D"/>
    <w:rsid w:val="00A12EDC"/>
    <w:rsid w:val="00A2019A"/>
    <w:rsid w:val="00A2416A"/>
    <w:rsid w:val="00A3270B"/>
    <w:rsid w:val="00A34BD1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816"/>
    <w:rsid w:val="00B41F72"/>
    <w:rsid w:val="00B44E90"/>
    <w:rsid w:val="00B45324"/>
    <w:rsid w:val="00B47956"/>
    <w:rsid w:val="00B517E1"/>
    <w:rsid w:val="00B55E70"/>
    <w:rsid w:val="00B60238"/>
    <w:rsid w:val="00B64962"/>
    <w:rsid w:val="00B64D98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0C42"/>
    <w:rsid w:val="00BE3210"/>
    <w:rsid w:val="00BE350E"/>
    <w:rsid w:val="00BE4BF7"/>
    <w:rsid w:val="00BF1986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462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27B7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92B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1F338"/>
  <w15:docId w15:val="{4871F1B1-869B-42F7-8BCF-6C383AF8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64D98"/>
  </w:style>
  <w:style w:type="paragraph" w:styleId="Rubrik1">
    <w:name w:val="heading 1"/>
    <w:basedOn w:val="Brdtext"/>
    <w:next w:val="Brdtext"/>
    <w:link w:val="Rubrik1Char"/>
    <w:uiPriority w:val="1"/>
    <w:qFormat/>
    <w:rsid w:val="00B64D9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64D9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64D9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64D9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64D9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64D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64D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64D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64D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64D9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64D98"/>
  </w:style>
  <w:style w:type="paragraph" w:styleId="Brdtextmedindrag">
    <w:name w:val="Body Text Indent"/>
    <w:basedOn w:val="Normal"/>
    <w:link w:val="BrdtextmedindragChar"/>
    <w:qFormat/>
    <w:rsid w:val="00B64D9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64D98"/>
  </w:style>
  <w:style w:type="character" w:customStyle="1" w:styleId="Rubrik1Char">
    <w:name w:val="Rubrik 1 Char"/>
    <w:basedOn w:val="Standardstycketeckensnitt"/>
    <w:link w:val="Rubrik1"/>
    <w:uiPriority w:val="1"/>
    <w:rsid w:val="00B64D98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B64D9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64D9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B64D9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B64D9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64D9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64D9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64D98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64D9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64D9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64D9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64D9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64D98"/>
  </w:style>
  <w:style w:type="paragraph" w:styleId="Beskrivning">
    <w:name w:val="caption"/>
    <w:basedOn w:val="Bildtext"/>
    <w:next w:val="Normal"/>
    <w:uiPriority w:val="35"/>
    <w:semiHidden/>
    <w:qFormat/>
    <w:rsid w:val="00B64D98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64D9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64D9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64D98"/>
  </w:style>
  <w:style w:type="paragraph" w:styleId="Sidhuvud">
    <w:name w:val="header"/>
    <w:basedOn w:val="Normal"/>
    <w:link w:val="SidhuvudChar"/>
    <w:uiPriority w:val="99"/>
    <w:rsid w:val="00B64D9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64D98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B64D9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64D98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B64D98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64D98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B64D9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B64D98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B64D9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64D98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6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64D9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64D98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64D9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64D98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64D98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64D9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64D9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64D9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64D98"/>
    <w:pPr>
      <w:numPr>
        <w:numId w:val="34"/>
      </w:numPr>
    </w:pPr>
  </w:style>
  <w:style w:type="numbering" w:customStyle="1" w:styleId="RKPunktlista">
    <w:name w:val="RK Punktlista"/>
    <w:uiPriority w:val="99"/>
    <w:rsid w:val="00B64D9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64D98"/>
    <w:pPr>
      <w:numPr>
        <w:ilvl w:val="1"/>
      </w:numPr>
    </w:pPr>
  </w:style>
  <w:style w:type="numbering" w:customStyle="1" w:styleId="Strecklistan">
    <w:name w:val="Strecklistan"/>
    <w:uiPriority w:val="99"/>
    <w:rsid w:val="00B64D98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64D9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64D9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64D9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64D9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64D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64D9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64D9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64D9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64D9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64D9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64D98"/>
  </w:style>
  <w:style w:type="character" w:styleId="AnvndHyperlnk">
    <w:name w:val="FollowedHyperlink"/>
    <w:basedOn w:val="Standardstycketeckensnitt"/>
    <w:uiPriority w:val="99"/>
    <w:semiHidden/>
    <w:unhideWhenUsed/>
    <w:rsid w:val="00B64D9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64D9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64D98"/>
  </w:style>
  <w:style w:type="paragraph" w:styleId="Avsndaradress-brev">
    <w:name w:val="envelope return"/>
    <w:basedOn w:val="Normal"/>
    <w:uiPriority w:val="99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4D98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B64D98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64D9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64D9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64D98"/>
  </w:style>
  <w:style w:type="paragraph" w:styleId="Brdtext3">
    <w:name w:val="Body Text 3"/>
    <w:basedOn w:val="Normal"/>
    <w:link w:val="Brdtext3Char"/>
    <w:uiPriority w:val="99"/>
    <w:semiHidden/>
    <w:unhideWhenUsed/>
    <w:rsid w:val="00B64D9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64D9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64D9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64D9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64D9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64D9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64D9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64D9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64D9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64D9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64D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64D9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64D9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64D9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64D98"/>
  </w:style>
  <w:style w:type="character" w:customStyle="1" w:styleId="DatumChar">
    <w:name w:val="Datum Char"/>
    <w:basedOn w:val="Standardstycketeckensnitt"/>
    <w:link w:val="Datum"/>
    <w:uiPriority w:val="99"/>
    <w:semiHidden/>
    <w:rsid w:val="00B64D98"/>
  </w:style>
  <w:style w:type="character" w:styleId="Diskretbetoning">
    <w:name w:val="Subtle Emphasis"/>
    <w:basedOn w:val="Standardstycketeckensnitt"/>
    <w:uiPriority w:val="19"/>
    <w:semiHidden/>
    <w:qFormat/>
    <w:rsid w:val="00B64D9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64D9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64D9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64D9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64D9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64D98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64D9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64D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64D9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64D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64D9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64D98"/>
  </w:style>
  <w:style w:type="paragraph" w:styleId="Figurfrteckning">
    <w:name w:val="table of figures"/>
    <w:basedOn w:val="Normal"/>
    <w:next w:val="Normal"/>
    <w:uiPriority w:val="99"/>
    <w:semiHidden/>
    <w:unhideWhenUsed/>
    <w:rsid w:val="00B64D9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64D9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64D9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64D9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64D9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64D9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64D98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64D9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64D9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64D9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64D9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64D9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64D98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64D9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64D9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64D9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64D9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64D9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64D9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64D9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64D9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64D9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64D9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64D9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64D9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64D9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64D9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64D9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64D9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64D9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64D98"/>
  </w:style>
  <w:style w:type="paragraph" w:styleId="Innehll4">
    <w:name w:val="toc 4"/>
    <w:basedOn w:val="Normal"/>
    <w:next w:val="Normal"/>
    <w:autoRedefine/>
    <w:uiPriority w:val="39"/>
    <w:semiHidden/>
    <w:unhideWhenUsed/>
    <w:rsid w:val="00B64D9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64D9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64D9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64D9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64D9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64D9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64D9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64D9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64D9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4D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64D9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64D9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64D9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64D9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64D9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64D9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64D9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64D9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64D9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64D9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64D9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64D9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64D9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64D9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64D9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64D9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64D9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64D9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64D9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64D9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64D9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64D9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64D9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64D9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64D98"/>
  </w:style>
  <w:style w:type="table" w:styleId="Ljuslista">
    <w:name w:val="Light List"/>
    <w:basedOn w:val="Normaltabell"/>
    <w:uiPriority w:val="61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64D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64D9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64D9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64D9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64D9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64D9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64D9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64D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64D9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64D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64D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64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64D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64D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64D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64D9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64D9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64D98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64D98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64D9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64D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64D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64D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64D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64D98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B64D9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64D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64D98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64D98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64D98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4D9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4D9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4D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4D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64D9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64D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64D9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64D9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64D9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64D9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64D9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64D9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64D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64D9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64D9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64D9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64D9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64D9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64D9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64D9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64D98"/>
  </w:style>
  <w:style w:type="character" w:styleId="Slutnotsreferens">
    <w:name w:val="endnote reference"/>
    <w:basedOn w:val="Standardstycketeckensnitt"/>
    <w:uiPriority w:val="99"/>
    <w:semiHidden/>
    <w:unhideWhenUsed/>
    <w:rsid w:val="00B64D9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64D9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64D98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64D9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64D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64D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64D9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64D9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64D9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64D9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64D9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64D9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64D98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64D9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64D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64D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64D9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64D9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64D9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64D9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64D9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64D9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64D9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64D9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64D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64D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64D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64D9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64D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64D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64D9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64D9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64D9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64D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64D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64D9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64D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64D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6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64D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64D9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B64D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64D9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64D9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8FCD9D02C242DCA0B239EFBFBF3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AB3EA-D189-478D-8774-B5FEAE224152}"/>
      </w:docPartPr>
      <w:docPartBody>
        <w:p w:rsidR="006351D8" w:rsidRDefault="001E1A8E" w:rsidP="001E1A8E">
          <w:pPr>
            <w:pStyle w:val="4C8FCD9D02C242DCA0B239EFBFBF3D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827966B5B9489A8C7370F71EA90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C1998-F5E7-4745-8BA4-6E97D3B68787}"/>
      </w:docPartPr>
      <w:docPartBody>
        <w:p w:rsidR="006351D8" w:rsidRDefault="001E1A8E" w:rsidP="001E1A8E">
          <w:pPr>
            <w:pStyle w:val="D5827966B5B9489A8C7370F71EA902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B473E7DA964735834A99DD280B03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C59A5-B7B0-457D-905C-703663E5FCEE}"/>
      </w:docPartPr>
      <w:docPartBody>
        <w:p w:rsidR="006351D8" w:rsidRDefault="001E1A8E" w:rsidP="001E1A8E">
          <w:pPr>
            <w:pStyle w:val="0BB473E7DA964735834A99DD280B03D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7F7761133D4142B6E356E8E9082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6755A-8148-4C5B-9C3C-348B4D1C55DD}"/>
      </w:docPartPr>
      <w:docPartBody>
        <w:p w:rsidR="006351D8" w:rsidRDefault="001E1A8E" w:rsidP="001E1A8E">
          <w:pPr>
            <w:pStyle w:val="4B7F7761133D4142B6E356E8E9082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03B9B86F8D45FB8935B52E75EC3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B946D-BFDF-43A8-9EF2-2BD76B38584E}"/>
      </w:docPartPr>
      <w:docPartBody>
        <w:p w:rsidR="006351D8" w:rsidRDefault="001E1A8E" w:rsidP="001E1A8E">
          <w:pPr>
            <w:pStyle w:val="C003B9B86F8D45FB8935B52E75EC35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8E"/>
    <w:rsid w:val="001E1A8E"/>
    <w:rsid w:val="006017E6"/>
    <w:rsid w:val="0063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EF6CFB3CC6408D96A88D35C7C0D531">
    <w:name w:val="61EF6CFB3CC6408D96A88D35C7C0D531"/>
    <w:rsid w:val="001E1A8E"/>
  </w:style>
  <w:style w:type="character" w:styleId="Platshllartext">
    <w:name w:val="Placeholder Text"/>
    <w:basedOn w:val="Standardstycketeckensnitt"/>
    <w:uiPriority w:val="99"/>
    <w:semiHidden/>
    <w:rsid w:val="001E1A8E"/>
    <w:rPr>
      <w:noProof w:val="0"/>
      <w:color w:val="808080"/>
    </w:rPr>
  </w:style>
  <w:style w:type="paragraph" w:customStyle="1" w:styleId="69B0DDFC07F74D0B8844C61D173A6F9D">
    <w:name w:val="69B0DDFC07F74D0B8844C61D173A6F9D"/>
    <w:rsid w:val="001E1A8E"/>
  </w:style>
  <w:style w:type="paragraph" w:customStyle="1" w:styleId="8C91DDD212534A8597F363055830C831">
    <w:name w:val="8C91DDD212534A8597F363055830C831"/>
    <w:rsid w:val="001E1A8E"/>
  </w:style>
  <w:style w:type="paragraph" w:customStyle="1" w:styleId="C8BEFF1FC6E044A9B8704F1BD141A2C7">
    <w:name w:val="C8BEFF1FC6E044A9B8704F1BD141A2C7"/>
    <w:rsid w:val="001E1A8E"/>
  </w:style>
  <w:style w:type="paragraph" w:customStyle="1" w:styleId="4C8FCD9D02C242DCA0B239EFBFBF3D8D">
    <w:name w:val="4C8FCD9D02C242DCA0B239EFBFBF3D8D"/>
    <w:rsid w:val="001E1A8E"/>
  </w:style>
  <w:style w:type="paragraph" w:customStyle="1" w:styleId="D5827966B5B9489A8C7370F71EA9023A">
    <w:name w:val="D5827966B5B9489A8C7370F71EA9023A"/>
    <w:rsid w:val="001E1A8E"/>
  </w:style>
  <w:style w:type="paragraph" w:customStyle="1" w:styleId="E83F560FF1CE40199708803EE2DDD9D7">
    <w:name w:val="E83F560FF1CE40199708803EE2DDD9D7"/>
    <w:rsid w:val="001E1A8E"/>
  </w:style>
  <w:style w:type="paragraph" w:customStyle="1" w:styleId="361C3147F3304947B330838145F8DD8B">
    <w:name w:val="361C3147F3304947B330838145F8DD8B"/>
    <w:rsid w:val="001E1A8E"/>
  </w:style>
  <w:style w:type="paragraph" w:customStyle="1" w:styleId="29D83E7221F04E9A8CF54207E95F35F5">
    <w:name w:val="29D83E7221F04E9A8CF54207E95F35F5"/>
    <w:rsid w:val="001E1A8E"/>
  </w:style>
  <w:style w:type="paragraph" w:customStyle="1" w:styleId="0BB473E7DA964735834A99DD280B03DD">
    <w:name w:val="0BB473E7DA964735834A99DD280B03DD"/>
    <w:rsid w:val="001E1A8E"/>
  </w:style>
  <w:style w:type="paragraph" w:customStyle="1" w:styleId="4B7F7761133D4142B6E356E8E9082591">
    <w:name w:val="4B7F7761133D4142B6E356E8E9082591"/>
    <w:rsid w:val="001E1A8E"/>
  </w:style>
  <w:style w:type="paragraph" w:customStyle="1" w:styleId="D5827966B5B9489A8C7370F71EA9023A1">
    <w:name w:val="D5827966B5B9489A8C7370F71EA9023A1"/>
    <w:rsid w:val="001E1A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B473E7DA964735834A99DD280B03DD1">
    <w:name w:val="0BB473E7DA964735834A99DD280B03DD1"/>
    <w:rsid w:val="001E1A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4A407DB8AE4586A73B12C298E52434">
    <w:name w:val="594A407DB8AE4586A73B12C298E52434"/>
    <w:rsid w:val="001E1A8E"/>
  </w:style>
  <w:style w:type="paragraph" w:customStyle="1" w:styleId="1DE4AB6D03504D4384FC938989DC3020">
    <w:name w:val="1DE4AB6D03504D4384FC938989DC3020"/>
    <w:rsid w:val="001E1A8E"/>
  </w:style>
  <w:style w:type="paragraph" w:customStyle="1" w:styleId="9ABDD1C405A94D27B6CBF43C36303744">
    <w:name w:val="9ABDD1C405A94D27B6CBF43C36303744"/>
    <w:rsid w:val="001E1A8E"/>
  </w:style>
  <w:style w:type="paragraph" w:customStyle="1" w:styleId="DFB2259BC00D49D9A8293FEA6A6F611C">
    <w:name w:val="DFB2259BC00D49D9A8293FEA6A6F611C"/>
    <w:rsid w:val="001E1A8E"/>
  </w:style>
  <w:style w:type="paragraph" w:customStyle="1" w:styleId="A9A867AB9B3C46928B2EEB2D8083A942">
    <w:name w:val="A9A867AB9B3C46928B2EEB2D8083A942"/>
    <w:rsid w:val="001E1A8E"/>
  </w:style>
  <w:style w:type="paragraph" w:customStyle="1" w:styleId="C003B9B86F8D45FB8935B52E75EC359D">
    <w:name w:val="C003B9B86F8D45FB8935B52E75EC359D"/>
    <w:rsid w:val="001E1A8E"/>
  </w:style>
  <w:style w:type="paragraph" w:customStyle="1" w:styleId="E318A49D75344BEF83E996BEA3C981D2">
    <w:name w:val="E318A49D75344BEF83E996BEA3C981D2"/>
    <w:rsid w:val="001E1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S2021/04042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S2021/04042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a208423a-0c71-4f26-9866-1443d43a1cad</RD_Svarsid>
  </documentManagement>
</p:properties>
</file>

<file path=customXml/itemProps1.xml><?xml version="1.0" encoding="utf-8"?>
<ds:datastoreItem xmlns:ds="http://schemas.openxmlformats.org/officeDocument/2006/customXml" ds:itemID="{959638B8-3FA4-42FE-B7AA-C895EDA05CFE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F59D7431-603F-4EE7-A69E-30D9428DB172}"/>
</file>

<file path=customXml/itemProps4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9D7431-603F-4EE7-A69E-30D9428DB17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2734.docx</dc:title>
  <dc:subject/>
  <dc:creator>Eva Hålander</dc:creator>
  <cp:keywords/>
  <dc:description/>
  <cp:lastModifiedBy>Maria Zetterström</cp:lastModifiedBy>
  <cp:revision>28</cp:revision>
  <dcterms:created xsi:type="dcterms:W3CDTF">2021-05-03T14:55:00Z</dcterms:created>
  <dcterms:modified xsi:type="dcterms:W3CDTF">2021-05-11T14:24:00Z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1dd5a594-b99f-41c9-b661-d95b13bdbbe7</vt:lpwstr>
  </property>
</Properties>
</file>