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A593" w14:textId="24A9A04E" w:rsidR="002C7A8E" w:rsidRDefault="002C7A8E" w:rsidP="00DA0661">
      <w:pPr>
        <w:pStyle w:val="Rubrik"/>
      </w:pPr>
      <w:bookmarkStart w:id="0" w:name="Start"/>
      <w:bookmarkEnd w:id="0"/>
      <w:r>
        <w:t xml:space="preserve">Svar på fråga 2020/21:1983 av </w:t>
      </w:r>
      <w:sdt>
        <w:sdtPr>
          <w:alias w:val="Frågeställare"/>
          <w:tag w:val="delete"/>
          <w:id w:val="-211816850"/>
          <w:placeholder>
            <w:docPart w:val="4FAB512BE6154A5E977E457CEB56D745"/>
          </w:placeholder>
          <w:dataBinding w:prefixMappings="xmlns:ns0='http://lp/documentinfo/RK' " w:xpath="/ns0:DocumentInfo[1]/ns0:BaseInfo[1]/ns0:Extra3[1]" w:storeItemID="{82280E77-8020-4FD1-8D95-C9AC37F75EBB}"/>
          <w:text/>
        </w:sdtPr>
        <w:sdtEndPr/>
        <w:sdtContent>
          <w:r>
            <w:t>Monika Lövgren</w:t>
          </w:r>
        </w:sdtContent>
      </w:sdt>
      <w:r>
        <w:t xml:space="preserve"> (</w:t>
      </w:r>
      <w:sdt>
        <w:sdtPr>
          <w:alias w:val="Parti"/>
          <w:tag w:val="Parti_delete"/>
          <w:id w:val="1620417071"/>
          <w:placeholder>
            <w:docPart w:val="CDE96CAFCBDE43608B2EA41F34F6F1E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Samhällskontraktet och socialförsäkringssystemet</w:t>
      </w:r>
    </w:p>
    <w:p w14:paraId="48786FBC" w14:textId="3EDC5757" w:rsidR="002C7A8E" w:rsidRDefault="00813FEF" w:rsidP="002C7A8E">
      <w:pPr>
        <w:pStyle w:val="Brdtext"/>
      </w:pPr>
      <w:sdt>
        <w:sdtPr>
          <w:alias w:val="Frågeställare"/>
          <w:tag w:val="delete"/>
          <w:id w:val="-1635256365"/>
          <w:placeholder>
            <w:docPart w:val="97D8B1B93AD34CA0A8D19BDB02F85E39"/>
          </w:placeholder>
          <w:dataBinding w:prefixMappings="xmlns:ns0='http://lp/documentinfo/RK' " w:xpath="/ns0:DocumentInfo[1]/ns0:BaseInfo[1]/ns0:Extra3[1]" w:storeItemID="{82280E77-8020-4FD1-8D95-C9AC37F75EBB}"/>
          <w:text/>
        </w:sdtPr>
        <w:sdtEndPr/>
        <w:sdtContent>
          <w:r w:rsidR="002C7A8E">
            <w:t>Monika Lövgren</w:t>
          </w:r>
        </w:sdtContent>
      </w:sdt>
      <w:r w:rsidR="002C7A8E">
        <w:t xml:space="preserve"> har frågat mig hur jag avser att säkerställa att gemene medborgare upprätthåller sin tilltro till samhällskontraktet, vilket bygger på att inbetalade skatter i ena änden ger rätt till en fungerande välfärd och i andra änden till annan offentlig service.</w:t>
      </w:r>
    </w:p>
    <w:p w14:paraId="1B02E628" w14:textId="11434B00" w:rsidR="000C37D2" w:rsidRDefault="00296535" w:rsidP="002C7A8E">
      <w:pPr>
        <w:pStyle w:val="Brdtext"/>
      </w:pPr>
      <w:r w:rsidRPr="00296535">
        <w:t>De allmänna socialförsäkringarna är en central del i den svenska välfärdsmodellen och har under lång tid bidragit till att skapa trygghet och motverka ekonomisk utsatthet.</w:t>
      </w:r>
      <w:r>
        <w:t xml:space="preserve"> </w:t>
      </w:r>
      <w:r w:rsidR="000C37D2">
        <w:t xml:space="preserve">Människor som drabbas av sjukdom ska kunna lita på sjukförsäkringen och samhällets stöd. </w:t>
      </w:r>
      <w:r w:rsidR="00BA6993">
        <w:t xml:space="preserve">Utgångspunkten är att sjukförsäkringen ska ge </w:t>
      </w:r>
      <w:r w:rsidR="00DD47FD">
        <w:t>den</w:t>
      </w:r>
      <w:r w:rsidR="00BA6993">
        <w:t xml:space="preserve"> som har nedsatt arbetsförmåga på grund av sjukdom trygghet.</w:t>
      </w:r>
    </w:p>
    <w:p w14:paraId="64CCD86E" w14:textId="49754135" w:rsidR="000C37D2" w:rsidRDefault="00922421" w:rsidP="000C37D2">
      <w:pPr>
        <w:pStyle w:val="Brdtext"/>
      </w:pPr>
      <w:r>
        <w:t xml:space="preserve">Brister i regelverket skadar tilltron till sjukförsäkringen. Att det finns brister i sjukförsäkringens regelverk har uppmärksammats av regeringen. </w:t>
      </w:r>
      <w:r w:rsidR="000C37D2">
        <w:t xml:space="preserve">Därför tillsattes utredningen om en trygg sjukförsäkring med människan i centrum. Utredningen har lämnat förslag om en mer flexibel rehabiliteringskedja och hur Försäkringskassans prövning av arbetsförmåga kan bli mer begriplig. </w:t>
      </w:r>
    </w:p>
    <w:p w14:paraId="2197DAD7" w14:textId="55A602B4" w:rsidR="000C37D2" w:rsidRDefault="000C37D2" w:rsidP="000C37D2">
      <w:r>
        <w:t>Utifrån utredningens förslag har r</w:t>
      </w:r>
      <w:r w:rsidRPr="002E5FC0">
        <w:t xml:space="preserve">egeringen </w:t>
      </w:r>
      <w:r>
        <w:t>lämnat en proposition till riksdagen med förslag som syftar till att åstadkomma en mer flexibel rehabiliteringskedja. Detta innebär att</w:t>
      </w:r>
      <w:r w:rsidRPr="002E5FC0">
        <w:t xml:space="preserve"> </w:t>
      </w:r>
      <w:r>
        <w:t>b</w:t>
      </w:r>
      <w:r w:rsidRPr="002E5FC0">
        <w:t>edömningen av arbetsförmågan mot normalt förekommande arbete ska efter dag 180 kunna skjutas upp om övervägande skäl talar för att den försäkrade kommer att återgå i arbete hos arbetsgivaren senast dag 365.</w:t>
      </w:r>
      <w:r>
        <w:t xml:space="preserve"> Det innebär att den som är sjukskriven får bättre förutsättningar att hinna genomgå vård, behandling och rehabilitering </w:t>
      </w:r>
      <w:r>
        <w:lastRenderedPageBreak/>
        <w:t xml:space="preserve">för att kunna återgå i arbete. </w:t>
      </w:r>
      <w:r w:rsidRPr="002E1A97">
        <w:t>Regeringen arbetar aktivt med de övriga förslagen och avser återkomma</w:t>
      </w:r>
      <w:r>
        <w:t>.</w:t>
      </w:r>
    </w:p>
    <w:p w14:paraId="59B32CA4" w14:textId="77777777" w:rsidR="000C37D2" w:rsidRDefault="000C37D2" w:rsidP="000C37D2">
      <w:r w:rsidRPr="00B74D12">
        <w:t>För att förhindra att människor förlorar sin sjukpenning har regeringen infört ett tillfälligt stopp av bedömningarna mot normalt förekommande arbete efter dag 180 till dess att lagändringen träder ikraft. Stoppet gäller retroaktivt från och med den 21 december 2020.</w:t>
      </w:r>
    </w:p>
    <w:p w14:paraId="49C474CE" w14:textId="66792D73" w:rsidR="000C37D2" w:rsidRDefault="000C37D2" w:rsidP="000C37D2">
      <w:pPr>
        <w:pStyle w:val="Brdtext"/>
      </w:pPr>
      <w:r>
        <w:t xml:space="preserve">Till följd av den kritik som utredningen framförde gällande bristande utredningar och beslutsunderlag har regeringen gett ett uppdrag till Försäkringskassan om att förbättra kvaliteten i handläggningen av sjukpenningärenden. Uppdraget avser ärenden där sjukpenning nekas på grund av att den enskilde bedöms ha arbetsförmåga i ett normalt förekommande arbete. </w:t>
      </w:r>
      <w:r w:rsidR="00BA6993" w:rsidRPr="00BA6993">
        <w:t>Beslut om avslag måste vara begripliga för den enskilde. Detta är avgörande för sjukförsäkringens legitimitet.</w:t>
      </w:r>
    </w:p>
    <w:p w14:paraId="260F84AA" w14:textId="1A019033" w:rsidR="002C7A8E" w:rsidRDefault="002E47E0" w:rsidP="002C7A8E">
      <w:pPr>
        <w:pStyle w:val="Brdtext"/>
      </w:pPr>
      <w:r>
        <w:t>För tilltron till sjukförsäkringen är det också centralt att det finns en s</w:t>
      </w:r>
      <w:r w:rsidR="000C37D2">
        <w:t>amsyn mellan läkaren</w:t>
      </w:r>
      <w:r w:rsidR="008B61A6">
        <w:t>s</w:t>
      </w:r>
      <w:r w:rsidR="000C37D2">
        <w:t>, Försäkringskassan</w:t>
      </w:r>
      <w:r w:rsidR="008B61A6">
        <w:t>s</w:t>
      </w:r>
      <w:r w:rsidR="000C37D2">
        <w:t xml:space="preserve"> och Arbetsförmedlingens olika bedömningar. För att åstadkomma det har regeringen gett särskilda uppdrag till berörda myndigheter.</w:t>
      </w:r>
      <w:r w:rsidR="00296535">
        <w:t xml:space="preserve"> </w:t>
      </w:r>
      <w:r w:rsidR="000C37D2">
        <w:t xml:space="preserve">Regeringen har gett Försäkringskassan och Socialstyrelsen i uppdrag att </w:t>
      </w:r>
      <w:r w:rsidR="000C37D2" w:rsidRPr="00292EF9">
        <w:t>verka för att samarbetet och dialogen mellan Försäkringskassan och hälso-och sjukvården förbättras</w:t>
      </w:r>
      <w:r w:rsidR="000C37D2">
        <w:t xml:space="preserve">. Regeringen har också gett Försäkringskassan och Arbetsförmedlingen i uppdrag att </w:t>
      </w:r>
      <w:r w:rsidR="000C37D2" w:rsidRPr="00600575">
        <w:t>vidareutveckla sin samverkan i syfte att förhindra att individer förlorar sin sjukpenninggrundande inkomst i anslutning till övergången mellan myndigheterna</w:t>
      </w:r>
      <w:r w:rsidR="000C37D2">
        <w:t>. Ingen ska falla mellan stolarna på grund av bristande samarbete mellan myndigheterna.</w:t>
      </w:r>
    </w:p>
    <w:p w14:paraId="4F63480D" w14:textId="31A8FC50" w:rsidR="002C7A8E" w:rsidRDefault="002C7A8E" w:rsidP="006A12F1">
      <w:pPr>
        <w:pStyle w:val="Brdtext"/>
      </w:pPr>
      <w:r>
        <w:t xml:space="preserve">Stockholm den </w:t>
      </w:r>
      <w:sdt>
        <w:sdtPr>
          <w:id w:val="-1225218591"/>
          <w:placeholder>
            <w:docPart w:val="35D15507B306447D8CB29FCD259FAE8E"/>
          </w:placeholder>
          <w:dataBinding w:prefixMappings="xmlns:ns0='http://lp/documentinfo/RK' " w:xpath="/ns0:DocumentInfo[1]/ns0:BaseInfo[1]/ns0:HeaderDate[1]" w:storeItemID="{82280E77-8020-4FD1-8D95-C9AC37F75EBB}"/>
          <w:date w:fullDate="2021-03-10T00:00:00Z">
            <w:dateFormat w:val="d MMMM yyyy"/>
            <w:lid w:val="sv-SE"/>
            <w:storeMappedDataAs w:val="dateTime"/>
            <w:calendar w:val="gregorian"/>
          </w:date>
        </w:sdtPr>
        <w:sdtEndPr/>
        <w:sdtContent>
          <w:r>
            <w:t>10 mars 2021</w:t>
          </w:r>
        </w:sdtContent>
      </w:sdt>
    </w:p>
    <w:p w14:paraId="2ED002E0" w14:textId="77777777" w:rsidR="002C7A8E" w:rsidRDefault="002C7A8E" w:rsidP="004E7A8F">
      <w:pPr>
        <w:pStyle w:val="Brdtextutanavstnd"/>
      </w:pPr>
    </w:p>
    <w:p w14:paraId="7D0B1148" w14:textId="77777777" w:rsidR="002C7A8E" w:rsidRDefault="002C7A8E" w:rsidP="004E7A8F">
      <w:pPr>
        <w:pStyle w:val="Brdtextutanavstnd"/>
      </w:pPr>
    </w:p>
    <w:p w14:paraId="2CA2E30E" w14:textId="77777777" w:rsidR="002C7A8E" w:rsidRDefault="002C7A8E" w:rsidP="004E7A8F">
      <w:pPr>
        <w:pStyle w:val="Brdtextutanavstnd"/>
      </w:pPr>
    </w:p>
    <w:sdt>
      <w:sdtPr>
        <w:alias w:val="Klicka på listpilen"/>
        <w:tag w:val="run-loadAllMinistersFromDep_delete"/>
        <w:id w:val="-122627287"/>
        <w:placeholder>
          <w:docPart w:val="2C377C6F38F04E1D9432BE83F0125BB3"/>
        </w:placeholder>
        <w:dataBinding w:prefixMappings="xmlns:ns0='http://lp/documentinfo/RK' " w:xpath="/ns0:DocumentInfo[1]/ns0:BaseInfo[1]/ns0:TopSender[1]" w:storeItemID="{82280E77-8020-4FD1-8D95-C9AC37F75EBB}"/>
        <w:comboBox w:lastValue="Socialförsäkringsministern">
          <w:listItem w:displayText="Lena Hallengren" w:value="Socialministern"/>
          <w:listItem w:displayText="Ardalan Shekarabi" w:value="Socialförsäkringsministern"/>
        </w:comboBox>
      </w:sdtPr>
      <w:sdtEndPr/>
      <w:sdtContent>
        <w:p w14:paraId="7FED5923" w14:textId="641D6337" w:rsidR="002C7A8E" w:rsidRDefault="000C37D2" w:rsidP="00422A41">
          <w:pPr>
            <w:pStyle w:val="Brdtext"/>
          </w:pPr>
          <w:r>
            <w:t>Ardalan Shekarabi</w:t>
          </w:r>
        </w:p>
      </w:sdtContent>
    </w:sdt>
    <w:p w14:paraId="0D6FB852" w14:textId="7F2AB3F6" w:rsidR="002C7A8E" w:rsidRPr="00DB48AB" w:rsidRDefault="002C7A8E" w:rsidP="00DB48AB">
      <w:pPr>
        <w:pStyle w:val="Brdtext"/>
      </w:pPr>
    </w:p>
    <w:sectPr w:rsidR="002C7A8E"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93CB6" w14:textId="77777777" w:rsidR="0083289E" w:rsidRDefault="0083289E" w:rsidP="00A87A54">
      <w:pPr>
        <w:spacing w:after="0" w:line="240" w:lineRule="auto"/>
      </w:pPr>
      <w:r>
        <w:separator/>
      </w:r>
    </w:p>
  </w:endnote>
  <w:endnote w:type="continuationSeparator" w:id="0">
    <w:p w14:paraId="50FA567E" w14:textId="77777777" w:rsidR="0083289E" w:rsidRDefault="008328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B33E25" w14:textId="77777777" w:rsidTr="006A26EC">
      <w:trPr>
        <w:trHeight w:val="227"/>
        <w:jc w:val="right"/>
      </w:trPr>
      <w:tc>
        <w:tcPr>
          <w:tcW w:w="708" w:type="dxa"/>
          <w:vAlign w:val="bottom"/>
        </w:tcPr>
        <w:p w14:paraId="0C8490C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32073E" w14:textId="77777777" w:rsidTr="006A26EC">
      <w:trPr>
        <w:trHeight w:val="850"/>
        <w:jc w:val="right"/>
      </w:trPr>
      <w:tc>
        <w:tcPr>
          <w:tcW w:w="708" w:type="dxa"/>
          <w:vAlign w:val="bottom"/>
        </w:tcPr>
        <w:p w14:paraId="7B63E416" w14:textId="77777777" w:rsidR="005606BC" w:rsidRPr="00347E11" w:rsidRDefault="005606BC" w:rsidP="005606BC">
          <w:pPr>
            <w:pStyle w:val="Sidfot"/>
            <w:spacing w:line="276" w:lineRule="auto"/>
            <w:jc w:val="right"/>
          </w:pPr>
        </w:p>
      </w:tc>
    </w:tr>
  </w:tbl>
  <w:p w14:paraId="144CBB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41C28C" w14:textId="77777777" w:rsidTr="001F4302">
      <w:trPr>
        <w:trHeight w:val="510"/>
      </w:trPr>
      <w:tc>
        <w:tcPr>
          <w:tcW w:w="8525" w:type="dxa"/>
          <w:gridSpan w:val="2"/>
          <w:vAlign w:val="bottom"/>
        </w:tcPr>
        <w:p w14:paraId="5D751F61" w14:textId="77777777" w:rsidR="00347E11" w:rsidRPr="00347E11" w:rsidRDefault="00347E11" w:rsidP="00347E11">
          <w:pPr>
            <w:pStyle w:val="Sidfot"/>
            <w:rPr>
              <w:sz w:val="8"/>
            </w:rPr>
          </w:pPr>
        </w:p>
      </w:tc>
    </w:tr>
    <w:tr w:rsidR="00093408" w:rsidRPr="00EE3C0F" w14:paraId="0DFDE6CA" w14:textId="77777777" w:rsidTr="00C26068">
      <w:trPr>
        <w:trHeight w:val="227"/>
      </w:trPr>
      <w:tc>
        <w:tcPr>
          <w:tcW w:w="4074" w:type="dxa"/>
        </w:tcPr>
        <w:p w14:paraId="02D16DCC" w14:textId="77777777" w:rsidR="00347E11" w:rsidRPr="00F53AEA" w:rsidRDefault="00347E11" w:rsidP="00C26068">
          <w:pPr>
            <w:pStyle w:val="Sidfot"/>
            <w:spacing w:line="276" w:lineRule="auto"/>
          </w:pPr>
        </w:p>
      </w:tc>
      <w:tc>
        <w:tcPr>
          <w:tcW w:w="4451" w:type="dxa"/>
        </w:tcPr>
        <w:p w14:paraId="376DE52E" w14:textId="77777777" w:rsidR="00093408" w:rsidRPr="00F53AEA" w:rsidRDefault="00093408" w:rsidP="00F53AEA">
          <w:pPr>
            <w:pStyle w:val="Sidfot"/>
            <w:spacing w:line="276" w:lineRule="auto"/>
          </w:pPr>
        </w:p>
      </w:tc>
    </w:tr>
  </w:tbl>
  <w:p w14:paraId="608B8C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FDC01" w14:textId="77777777" w:rsidR="0083289E" w:rsidRDefault="0083289E" w:rsidP="00A87A54">
      <w:pPr>
        <w:spacing w:after="0" w:line="240" w:lineRule="auto"/>
      </w:pPr>
      <w:r>
        <w:separator/>
      </w:r>
    </w:p>
  </w:footnote>
  <w:footnote w:type="continuationSeparator" w:id="0">
    <w:p w14:paraId="035D018C" w14:textId="77777777" w:rsidR="0083289E" w:rsidRDefault="008328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7A8E" w14:paraId="65A95F81" w14:textId="77777777" w:rsidTr="00C93EBA">
      <w:trPr>
        <w:trHeight w:val="227"/>
      </w:trPr>
      <w:tc>
        <w:tcPr>
          <w:tcW w:w="5534" w:type="dxa"/>
        </w:tcPr>
        <w:p w14:paraId="3DCD6CD6" w14:textId="77777777" w:rsidR="002C7A8E" w:rsidRPr="007D73AB" w:rsidRDefault="002C7A8E">
          <w:pPr>
            <w:pStyle w:val="Sidhuvud"/>
          </w:pPr>
        </w:p>
      </w:tc>
      <w:tc>
        <w:tcPr>
          <w:tcW w:w="3170" w:type="dxa"/>
          <w:vAlign w:val="bottom"/>
        </w:tcPr>
        <w:p w14:paraId="0CD5300D" w14:textId="77777777" w:rsidR="002C7A8E" w:rsidRPr="007D73AB" w:rsidRDefault="002C7A8E" w:rsidP="00340DE0">
          <w:pPr>
            <w:pStyle w:val="Sidhuvud"/>
          </w:pPr>
        </w:p>
      </w:tc>
      <w:tc>
        <w:tcPr>
          <w:tcW w:w="1134" w:type="dxa"/>
        </w:tcPr>
        <w:p w14:paraId="69A1222F" w14:textId="77777777" w:rsidR="002C7A8E" w:rsidRDefault="002C7A8E" w:rsidP="005A703A">
          <w:pPr>
            <w:pStyle w:val="Sidhuvud"/>
          </w:pPr>
        </w:p>
      </w:tc>
    </w:tr>
    <w:tr w:rsidR="002C7A8E" w14:paraId="4745B200" w14:textId="77777777" w:rsidTr="00C93EBA">
      <w:trPr>
        <w:trHeight w:val="1928"/>
      </w:trPr>
      <w:tc>
        <w:tcPr>
          <w:tcW w:w="5534" w:type="dxa"/>
        </w:tcPr>
        <w:p w14:paraId="2DC1D06D" w14:textId="77777777" w:rsidR="002C7A8E" w:rsidRPr="00340DE0" w:rsidRDefault="002C7A8E" w:rsidP="00340DE0">
          <w:pPr>
            <w:pStyle w:val="Sidhuvud"/>
          </w:pPr>
          <w:r>
            <w:rPr>
              <w:noProof/>
            </w:rPr>
            <w:drawing>
              <wp:inline distT="0" distB="0" distL="0" distR="0" wp14:anchorId="15285BE4" wp14:editId="4859F8C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F65A309" w14:textId="77777777" w:rsidR="002C7A8E" w:rsidRPr="00710A6C" w:rsidRDefault="002C7A8E" w:rsidP="00EE3C0F">
          <w:pPr>
            <w:pStyle w:val="Sidhuvud"/>
            <w:rPr>
              <w:b/>
            </w:rPr>
          </w:pPr>
        </w:p>
        <w:p w14:paraId="792C8E5F" w14:textId="77777777" w:rsidR="002C7A8E" w:rsidRDefault="002C7A8E" w:rsidP="00EE3C0F">
          <w:pPr>
            <w:pStyle w:val="Sidhuvud"/>
          </w:pPr>
        </w:p>
        <w:p w14:paraId="3D5EC753" w14:textId="77777777" w:rsidR="002C7A8E" w:rsidRDefault="002C7A8E" w:rsidP="00EE3C0F">
          <w:pPr>
            <w:pStyle w:val="Sidhuvud"/>
          </w:pPr>
        </w:p>
        <w:p w14:paraId="78119BE2" w14:textId="77777777" w:rsidR="002C7A8E" w:rsidRDefault="002C7A8E" w:rsidP="00EE3C0F">
          <w:pPr>
            <w:pStyle w:val="Sidhuvud"/>
          </w:pPr>
        </w:p>
        <w:sdt>
          <w:sdtPr>
            <w:alias w:val="Dnr"/>
            <w:tag w:val="ccRKShow_Dnr"/>
            <w:id w:val="-829283628"/>
            <w:placeholder>
              <w:docPart w:val="8E20DD62EA5A4E78977A4B4E314CE956"/>
            </w:placeholder>
            <w:dataBinding w:prefixMappings="xmlns:ns0='http://lp/documentinfo/RK' " w:xpath="/ns0:DocumentInfo[1]/ns0:BaseInfo[1]/ns0:Dnr[1]" w:storeItemID="{82280E77-8020-4FD1-8D95-C9AC37F75EBB}"/>
            <w:text/>
          </w:sdtPr>
          <w:sdtEndPr/>
          <w:sdtContent>
            <w:p w14:paraId="56961A0C" w14:textId="6A97C696" w:rsidR="002C7A8E" w:rsidRDefault="002C7A8E" w:rsidP="00EE3C0F">
              <w:pPr>
                <w:pStyle w:val="Sidhuvud"/>
              </w:pPr>
              <w:r w:rsidRPr="002C7A8E">
                <w:t>S2021/01917</w:t>
              </w:r>
            </w:p>
          </w:sdtContent>
        </w:sdt>
        <w:sdt>
          <w:sdtPr>
            <w:alias w:val="DocNumber"/>
            <w:tag w:val="DocNumber"/>
            <w:id w:val="1726028884"/>
            <w:placeholder>
              <w:docPart w:val="26C08EB9C0FA448B9D51F1EEB133880C"/>
            </w:placeholder>
            <w:showingPlcHdr/>
            <w:dataBinding w:prefixMappings="xmlns:ns0='http://lp/documentinfo/RK' " w:xpath="/ns0:DocumentInfo[1]/ns0:BaseInfo[1]/ns0:DocNumber[1]" w:storeItemID="{82280E77-8020-4FD1-8D95-C9AC37F75EBB}"/>
            <w:text/>
          </w:sdtPr>
          <w:sdtEndPr/>
          <w:sdtContent>
            <w:p w14:paraId="57721C65" w14:textId="77777777" w:rsidR="002C7A8E" w:rsidRDefault="002C7A8E" w:rsidP="00EE3C0F">
              <w:pPr>
                <w:pStyle w:val="Sidhuvud"/>
              </w:pPr>
              <w:r>
                <w:rPr>
                  <w:rStyle w:val="Platshllartext"/>
                </w:rPr>
                <w:t xml:space="preserve"> </w:t>
              </w:r>
            </w:p>
          </w:sdtContent>
        </w:sdt>
        <w:p w14:paraId="4FB826F5" w14:textId="77777777" w:rsidR="002C7A8E" w:rsidRDefault="002C7A8E" w:rsidP="00EE3C0F">
          <w:pPr>
            <w:pStyle w:val="Sidhuvud"/>
          </w:pPr>
        </w:p>
      </w:tc>
      <w:tc>
        <w:tcPr>
          <w:tcW w:w="1134" w:type="dxa"/>
        </w:tcPr>
        <w:p w14:paraId="66BB5DCB" w14:textId="77777777" w:rsidR="002C7A8E" w:rsidRDefault="002C7A8E" w:rsidP="0094502D">
          <w:pPr>
            <w:pStyle w:val="Sidhuvud"/>
          </w:pPr>
        </w:p>
        <w:p w14:paraId="3D0A17F4" w14:textId="77777777" w:rsidR="002C7A8E" w:rsidRPr="0094502D" w:rsidRDefault="002C7A8E" w:rsidP="00EC71A6">
          <w:pPr>
            <w:pStyle w:val="Sidhuvud"/>
          </w:pPr>
        </w:p>
      </w:tc>
    </w:tr>
    <w:tr w:rsidR="002C7A8E" w14:paraId="1C44492E" w14:textId="77777777" w:rsidTr="00C93EBA">
      <w:trPr>
        <w:trHeight w:val="2268"/>
      </w:trPr>
      <w:tc>
        <w:tcPr>
          <w:tcW w:w="5534" w:type="dxa"/>
          <w:tcMar>
            <w:right w:w="1134" w:type="dxa"/>
          </w:tcMar>
        </w:tcPr>
        <w:sdt>
          <w:sdtPr>
            <w:rPr>
              <w:b/>
            </w:rPr>
            <w:alias w:val="SenderText"/>
            <w:tag w:val="ccRKShow_SenderText"/>
            <w:id w:val="1374046025"/>
            <w:placeholder>
              <w:docPart w:val="C2F9A5FBCEC545B19A320521FFC253B0"/>
            </w:placeholder>
          </w:sdtPr>
          <w:sdtEndPr>
            <w:rPr>
              <w:b w:val="0"/>
            </w:rPr>
          </w:sdtEndPr>
          <w:sdtContent>
            <w:p w14:paraId="33C9C088" w14:textId="77777777" w:rsidR="000C37D2" w:rsidRPr="000C37D2" w:rsidRDefault="000C37D2" w:rsidP="00340DE0">
              <w:pPr>
                <w:pStyle w:val="Sidhuvud"/>
                <w:rPr>
                  <w:b/>
                </w:rPr>
              </w:pPr>
              <w:r w:rsidRPr="000C37D2">
                <w:rPr>
                  <w:b/>
                </w:rPr>
                <w:t>Socialdepartementet</w:t>
              </w:r>
            </w:p>
            <w:p w14:paraId="57CA72FB" w14:textId="6675327D" w:rsidR="001C19D6" w:rsidRPr="001C19D6" w:rsidRDefault="000C37D2" w:rsidP="00DD47FD">
              <w:pPr>
                <w:pStyle w:val="Sidhuvud"/>
              </w:pPr>
              <w:r w:rsidRPr="000C37D2">
                <w:t>Socialförsäkringsministern</w:t>
              </w:r>
            </w:p>
          </w:sdtContent>
        </w:sdt>
      </w:tc>
      <w:sdt>
        <w:sdtPr>
          <w:alias w:val="Recipient"/>
          <w:tag w:val="ccRKShow_Recipient"/>
          <w:id w:val="-28344517"/>
          <w:placeholder>
            <w:docPart w:val="FB2DFDA2321A436B9AB6006E717067CD"/>
          </w:placeholder>
          <w:dataBinding w:prefixMappings="xmlns:ns0='http://lp/documentinfo/RK' " w:xpath="/ns0:DocumentInfo[1]/ns0:BaseInfo[1]/ns0:Recipient[1]" w:storeItemID="{82280E77-8020-4FD1-8D95-C9AC37F75EBB}"/>
          <w:text w:multiLine="1"/>
        </w:sdtPr>
        <w:sdtEndPr/>
        <w:sdtContent>
          <w:tc>
            <w:tcPr>
              <w:tcW w:w="3170" w:type="dxa"/>
            </w:tcPr>
            <w:p w14:paraId="0CA9DDE1" w14:textId="77777777" w:rsidR="002C7A8E" w:rsidRDefault="002C7A8E" w:rsidP="00547B89">
              <w:pPr>
                <w:pStyle w:val="Sidhuvud"/>
              </w:pPr>
              <w:r>
                <w:t>Till riksdagen</w:t>
              </w:r>
            </w:p>
          </w:tc>
        </w:sdtContent>
      </w:sdt>
      <w:tc>
        <w:tcPr>
          <w:tcW w:w="1134" w:type="dxa"/>
        </w:tcPr>
        <w:p w14:paraId="6BB1BA48" w14:textId="77777777" w:rsidR="002C7A8E" w:rsidRDefault="002C7A8E" w:rsidP="003E6020">
          <w:pPr>
            <w:pStyle w:val="Sidhuvud"/>
          </w:pPr>
        </w:p>
      </w:tc>
    </w:tr>
  </w:tbl>
  <w:p w14:paraId="02B828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8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7D2"/>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7C6"/>
    <w:rsid w:val="00192E34"/>
    <w:rsid w:val="0019308B"/>
    <w:rsid w:val="001941B9"/>
    <w:rsid w:val="00196C02"/>
    <w:rsid w:val="00197A8A"/>
    <w:rsid w:val="001A1B33"/>
    <w:rsid w:val="001A2A61"/>
    <w:rsid w:val="001B4824"/>
    <w:rsid w:val="001C19D6"/>
    <w:rsid w:val="001C1C7D"/>
    <w:rsid w:val="001C4566"/>
    <w:rsid w:val="001C4980"/>
    <w:rsid w:val="001C5DC9"/>
    <w:rsid w:val="001C6B85"/>
    <w:rsid w:val="001C71A9"/>
    <w:rsid w:val="001D12FC"/>
    <w:rsid w:val="001D512F"/>
    <w:rsid w:val="001D761A"/>
    <w:rsid w:val="001E0BD5"/>
    <w:rsid w:val="001E0E43"/>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535"/>
    <w:rsid w:val="00296B7A"/>
    <w:rsid w:val="002974DC"/>
    <w:rsid w:val="002A0CB3"/>
    <w:rsid w:val="002A39EF"/>
    <w:rsid w:val="002A422F"/>
    <w:rsid w:val="002A6820"/>
    <w:rsid w:val="002B00E5"/>
    <w:rsid w:val="002B6849"/>
    <w:rsid w:val="002C1D37"/>
    <w:rsid w:val="002C2A30"/>
    <w:rsid w:val="002C4348"/>
    <w:rsid w:val="002C476F"/>
    <w:rsid w:val="002C5B48"/>
    <w:rsid w:val="002C7A8E"/>
    <w:rsid w:val="002D014F"/>
    <w:rsid w:val="002D2647"/>
    <w:rsid w:val="002D4298"/>
    <w:rsid w:val="002D4829"/>
    <w:rsid w:val="002D6541"/>
    <w:rsid w:val="002E150B"/>
    <w:rsid w:val="002E2C89"/>
    <w:rsid w:val="002E3609"/>
    <w:rsid w:val="002E47E0"/>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3FEF"/>
    <w:rsid w:val="008150A6"/>
    <w:rsid w:val="00815A8F"/>
    <w:rsid w:val="00817098"/>
    <w:rsid w:val="008178E6"/>
    <w:rsid w:val="0082249C"/>
    <w:rsid w:val="00824CCE"/>
    <w:rsid w:val="00830B7B"/>
    <w:rsid w:val="00832661"/>
    <w:rsid w:val="0083289E"/>
    <w:rsid w:val="0083421A"/>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1A6"/>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421"/>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993"/>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7FD"/>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9BE64"/>
  <w15:docId w15:val="{8F4BFA94-1237-4FE6-BCD4-47725D92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20DD62EA5A4E78977A4B4E314CE956"/>
        <w:category>
          <w:name w:val="Allmänt"/>
          <w:gallery w:val="placeholder"/>
        </w:category>
        <w:types>
          <w:type w:val="bbPlcHdr"/>
        </w:types>
        <w:behaviors>
          <w:behavior w:val="content"/>
        </w:behaviors>
        <w:guid w:val="{3F0D2396-3EE7-471D-87CC-5550FC8906DB}"/>
      </w:docPartPr>
      <w:docPartBody>
        <w:p w:rsidR="001764D6" w:rsidRDefault="00860835" w:rsidP="00860835">
          <w:pPr>
            <w:pStyle w:val="8E20DD62EA5A4E78977A4B4E314CE956"/>
          </w:pPr>
          <w:r>
            <w:rPr>
              <w:rStyle w:val="Platshllartext"/>
            </w:rPr>
            <w:t xml:space="preserve"> </w:t>
          </w:r>
        </w:p>
      </w:docPartBody>
    </w:docPart>
    <w:docPart>
      <w:docPartPr>
        <w:name w:val="26C08EB9C0FA448B9D51F1EEB133880C"/>
        <w:category>
          <w:name w:val="Allmänt"/>
          <w:gallery w:val="placeholder"/>
        </w:category>
        <w:types>
          <w:type w:val="bbPlcHdr"/>
        </w:types>
        <w:behaviors>
          <w:behavior w:val="content"/>
        </w:behaviors>
        <w:guid w:val="{2B652822-D6F8-4D3A-90A4-F3FE658E13BE}"/>
      </w:docPartPr>
      <w:docPartBody>
        <w:p w:rsidR="001764D6" w:rsidRDefault="00860835" w:rsidP="00860835">
          <w:pPr>
            <w:pStyle w:val="26C08EB9C0FA448B9D51F1EEB133880C1"/>
          </w:pPr>
          <w:r>
            <w:rPr>
              <w:rStyle w:val="Platshllartext"/>
            </w:rPr>
            <w:t xml:space="preserve"> </w:t>
          </w:r>
        </w:p>
      </w:docPartBody>
    </w:docPart>
    <w:docPart>
      <w:docPartPr>
        <w:name w:val="C2F9A5FBCEC545B19A320521FFC253B0"/>
        <w:category>
          <w:name w:val="Allmänt"/>
          <w:gallery w:val="placeholder"/>
        </w:category>
        <w:types>
          <w:type w:val="bbPlcHdr"/>
        </w:types>
        <w:behaviors>
          <w:behavior w:val="content"/>
        </w:behaviors>
        <w:guid w:val="{8F10B8BC-FBE1-4F5F-AFAC-9480F576A92F}"/>
      </w:docPartPr>
      <w:docPartBody>
        <w:p w:rsidR="001764D6" w:rsidRDefault="00860835" w:rsidP="00860835">
          <w:pPr>
            <w:pStyle w:val="C2F9A5FBCEC545B19A320521FFC253B01"/>
          </w:pPr>
          <w:r>
            <w:rPr>
              <w:rStyle w:val="Platshllartext"/>
            </w:rPr>
            <w:t xml:space="preserve"> </w:t>
          </w:r>
        </w:p>
      </w:docPartBody>
    </w:docPart>
    <w:docPart>
      <w:docPartPr>
        <w:name w:val="FB2DFDA2321A436B9AB6006E717067CD"/>
        <w:category>
          <w:name w:val="Allmänt"/>
          <w:gallery w:val="placeholder"/>
        </w:category>
        <w:types>
          <w:type w:val="bbPlcHdr"/>
        </w:types>
        <w:behaviors>
          <w:behavior w:val="content"/>
        </w:behaviors>
        <w:guid w:val="{60F7E591-C885-473A-B5DE-FE1C3F704F01}"/>
      </w:docPartPr>
      <w:docPartBody>
        <w:p w:rsidR="001764D6" w:rsidRDefault="00860835" w:rsidP="00860835">
          <w:pPr>
            <w:pStyle w:val="FB2DFDA2321A436B9AB6006E717067CD"/>
          </w:pPr>
          <w:r>
            <w:rPr>
              <w:rStyle w:val="Platshllartext"/>
            </w:rPr>
            <w:t xml:space="preserve"> </w:t>
          </w:r>
        </w:p>
      </w:docPartBody>
    </w:docPart>
    <w:docPart>
      <w:docPartPr>
        <w:name w:val="4FAB512BE6154A5E977E457CEB56D745"/>
        <w:category>
          <w:name w:val="Allmänt"/>
          <w:gallery w:val="placeholder"/>
        </w:category>
        <w:types>
          <w:type w:val="bbPlcHdr"/>
        </w:types>
        <w:behaviors>
          <w:behavior w:val="content"/>
        </w:behaviors>
        <w:guid w:val="{719DF5C9-43E6-4197-B708-E23FEF7DF97C}"/>
      </w:docPartPr>
      <w:docPartBody>
        <w:p w:rsidR="001764D6" w:rsidRDefault="00860835" w:rsidP="00860835">
          <w:pPr>
            <w:pStyle w:val="4FAB512BE6154A5E977E457CEB56D74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E96CAFCBDE43608B2EA41F34F6F1E0"/>
        <w:category>
          <w:name w:val="Allmänt"/>
          <w:gallery w:val="placeholder"/>
        </w:category>
        <w:types>
          <w:type w:val="bbPlcHdr"/>
        </w:types>
        <w:behaviors>
          <w:behavior w:val="content"/>
        </w:behaviors>
        <w:guid w:val="{4819A6D8-2527-4191-8528-0A9EADF24F7F}"/>
      </w:docPartPr>
      <w:docPartBody>
        <w:p w:rsidR="001764D6" w:rsidRDefault="00860835" w:rsidP="00860835">
          <w:pPr>
            <w:pStyle w:val="CDE96CAFCBDE43608B2EA41F34F6F1E0"/>
          </w:pPr>
          <w:r>
            <w:t xml:space="preserve"> </w:t>
          </w:r>
          <w:r>
            <w:rPr>
              <w:rStyle w:val="Platshllartext"/>
            </w:rPr>
            <w:t>Välj ett parti.</w:t>
          </w:r>
        </w:p>
      </w:docPartBody>
    </w:docPart>
    <w:docPart>
      <w:docPartPr>
        <w:name w:val="97D8B1B93AD34CA0A8D19BDB02F85E39"/>
        <w:category>
          <w:name w:val="Allmänt"/>
          <w:gallery w:val="placeholder"/>
        </w:category>
        <w:types>
          <w:type w:val="bbPlcHdr"/>
        </w:types>
        <w:behaviors>
          <w:behavior w:val="content"/>
        </w:behaviors>
        <w:guid w:val="{AE8A65D2-FB80-472C-87CE-B5AA55E24373}"/>
      </w:docPartPr>
      <w:docPartBody>
        <w:p w:rsidR="001764D6" w:rsidRDefault="00860835" w:rsidP="00860835">
          <w:pPr>
            <w:pStyle w:val="97D8B1B93AD34CA0A8D19BDB02F85E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5D15507B306447D8CB29FCD259FAE8E"/>
        <w:category>
          <w:name w:val="Allmänt"/>
          <w:gallery w:val="placeholder"/>
        </w:category>
        <w:types>
          <w:type w:val="bbPlcHdr"/>
        </w:types>
        <w:behaviors>
          <w:behavior w:val="content"/>
        </w:behaviors>
        <w:guid w:val="{193CDF5B-3EAA-44A8-9350-BB41C6B5742A}"/>
      </w:docPartPr>
      <w:docPartBody>
        <w:p w:rsidR="001764D6" w:rsidRDefault="00860835" w:rsidP="00860835">
          <w:pPr>
            <w:pStyle w:val="35D15507B306447D8CB29FCD259FAE8E"/>
          </w:pPr>
          <w:r>
            <w:rPr>
              <w:rStyle w:val="Platshllartext"/>
            </w:rPr>
            <w:t>Klicka här för att ange datum.</w:t>
          </w:r>
        </w:p>
      </w:docPartBody>
    </w:docPart>
    <w:docPart>
      <w:docPartPr>
        <w:name w:val="2C377C6F38F04E1D9432BE83F0125BB3"/>
        <w:category>
          <w:name w:val="Allmänt"/>
          <w:gallery w:val="placeholder"/>
        </w:category>
        <w:types>
          <w:type w:val="bbPlcHdr"/>
        </w:types>
        <w:behaviors>
          <w:behavior w:val="content"/>
        </w:behaviors>
        <w:guid w:val="{5CDAF89F-2966-4A2E-B9EC-D29C49CEFB1E}"/>
      </w:docPartPr>
      <w:docPartBody>
        <w:p w:rsidR="001764D6" w:rsidRDefault="00860835" w:rsidP="00860835">
          <w:pPr>
            <w:pStyle w:val="2C377C6F38F04E1D9432BE83F0125BB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35"/>
    <w:rsid w:val="001764D6"/>
    <w:rsid w:val="00860835"/>
    <w:rsid w:val="00D43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D364934E0744ECBBE011FFE8010593">
    <w:name w:val="B6D364934E0744ECBBE011FFE8010593"/>
    <w:rsid w:val="00860835"/>
  </w:style>
  <w:style w:type="character" w:styleId="Platshllartext">
    <w:name w:val="Placeholder Text"/>
    <w:basedOn w:val="Standardstycketeckensnitt"/>
    <w:uiPriority w:val="99"/>
    <w:semiHidden/>
    <w:rsid w:val="00860835"/>
    <w:rPr>
      <w:noProof w:val="0"/>
      <w:color w:val="808080"/>
    </w:rPr>
  </w:style>
  <w:style w:type="paragraph" w:customStyle="1" w:styleId="4FE3BB66DDAC4EE48E4B19618D55E438">
    <w:name w:val="4FE3BB66DDAC4EE48E4B19618D55E438"/>
    <w:rsid w:val="00860835"/>
  </w:style>
  <w:style w:type="paragraph" w:customStyle="1" w:styleId="347E7C1EB7C24C31BA108E7B42B428BA">
    <w:name w:val="347E7C1EB7C24C31BA108E7B42B428BA"/>
    <w:rsid w:val="00860835"/>
  </w:style>
  <w:style w:type="paragraph" w:customStyle="1" w:styleId="13C3EDF4FD2341718AEE7B30A30783B6">
    <w:name w:val="13C3EDF4FD2341718AEE7B30A30783B6"/>
    <w:rsid w:val="00860835"/>
  </w:style>
  <w:style w:type="paragraph" w:customStyle="1" w:styleId="8E20DD62EA5A4E78977A4B4E314CE956">
    <w:name w:val="8E20DD62EA5A4E78977A4B4E314CE956"/>
    <w:rsid w:val="00860835"/>
  </w:style>
  <w:style w:type="paragraph" w:customStyle="1" w:styleId="26C08EB9C0FA448B9D51F1EEB133880C">
    <w:name w:val="26C08EB9C0FA448B9D51F1EEB133880C"/>
    <w:rsid w:val="00860835"/>
  </w:style>
  <w:style w:type="paragraph" w:customStyle="1" w:styleId="5FB2BD9AE3E54EBDB440C50F60A9CE66">
    <w:name w:val="5FB2BD9AE3E54EBDB440C50F60A9CE66"/>
    <w:rsid w:val="00860835"/>
  </w:style>
  <w:style w:type="paragraph" w:customStyle="1" w:styleId="A2F46C003AD34C67B78B1C0654CF8FA9">
    <w:name w:val="A2F46C003AD34C67B78B1C0654CF8FA9"/>
    <w:rsid w:val="00860835"/>
  </w:style>
  <w:style w:type="paragraph" w:customStyle="1" w:styleId="05C418B3090F40949C878247FAB6F386">
    <w:name w:val="05C418B3090F40949C878247FAB6F386"/>
    <w:rsid w:val="00860835"/>
  </w:style>
  <w:style w:type="paragraph" w:customStyle="1" w:styleId="C2F9A5FBCEC545B19A320521FFC253B0">
    <w:name w:val="C2F9A5FBCEC545B19A320521FFC253B0"/>
    <w:rsid w:val="00860835"/>
  </w:style>
  <w:style w:type="paragraph" w:customStyle="1" w:styleId="FB2DFDA2321A436B9AB6006E717067CD">
    <w:name w:val="FB2DFDA2321A436B9AB6006E717067CD"/>
    <w:rsid w:val="00860835"/>
  </w:style>
  <w:style w:type="paragraph" w:customStyle="1" w:styleId="26C08EB9C0FA448B9D51F1EEB133880C1">
    <w:name w:val="26C08EB9C0FA448B9D51F1EEB133880C1"/>
    <w:rsid w:val="008608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F9A5FBCEC545B19A320521FFC253B01">
    <w:name w:val="C2F9A5FBCEC545B19A320521FFC253B01"/>
    <w:rsid w:val="008608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AB512BE6154A5E977E457CEB56D745">
    <w:name w:val="4FAB512BE6154A5E977E457CEB56D745"/>
    <w:rsid w:val="00860835"/>
  </w:style>
  <w:style w:type="paragraph" w:customStyle="1" w:styleId="CDE96CAFCBDE43608B2EA41F34F6F1E0">
    <w:name w:val="CDE96CAFCBDE43608B2EA41F34F6F1E0"/>
    <w:rsid w:val="00860835"/>
  </w:style>
  <w:style w:type="paragraph" w:customStyle="1" w:styleId="1994EFEED2BA43B08FEC77F44551CEC4">
    <w:name w:val="1994EFEED2BA43B08FEC77F44551CEC4"/>
    <w:rsid w:val="00860835"/>
  </w:style>
  <w:style w:type="paragraph" w:customStyle="1" w:styleId="0F1237E798D24D3CB0EEDDAAC01C069A">
    <w:name w:val="0F1237E798D24D3CB0EEDDAAC01C069A"/>
    <w:rsid w:val="00860835"/>
  </w:style>
  <w:style w:type="paragraph" w:customStyle="1" w:styleId="97D8B1B93AD34CA0A8D19BDB02F85E39">
    <w:name w:val="97D8B1B93AD34CA0A8D19BDB02F85E39"/>
    <w:rsid w:val="00860835"/>
  </w:style>
  <w:style w:type="paragraph" w:customStyle="1" w:styleId="35D15507B306447D8CB29FCD259FAE8E">
    <w:name w:val="35D15507B306447D8CB29FCD259FAE8E"/>
    <w:rsid w:val="00860835"/>
  </w:style>
  <w:style w:type="paragraph" w:customStyle="1" w:styleId="2C377C6F38F04E1D9432BE83F0125BB3">
    <w:name w:val="2C377C6F38F04E1D9432BE83F0125BB3"/>
    <w:rsid w:val="00860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S2021/01917</Dnr>
    <ParagrafNr/>
    <DocumentTitle/>
    <VisitingAddress/>
    <Extra1/>
    <Extra2/>
    <Extra3>Monika Lövgren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f5bf8268-51a8-4096-a9af-b8f6398d6a1f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S2021/01917</Dnr>
    <ParagrafNr/>
    <DocumentTitle/>
    <VisitingAddress/>
    <Extra1/>
    <Extra2/>
    <Extra3>Monika Lövgren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0E77-8020-4FD1-8D95-C9AC37F75EBB}"/>
</file>

<file path=customXml/itemProps2.xml><?xml version="1.0" encoding="utf-8"?>
<ds:datastoreItem xmlns:ds="http://schemas.openxmlformats.org/officeDocument/2006/customXml" ds:itemID="{0350857F-18F0-4A7C-95CB-CE7AD10C5686}"/>
</file>

<file path=customXml/itemProps3.xml><?xml version="1.0" encoding="utf-8"?>
<ds:datastoreItem xmlns:ds="http://schemas.openxmlformats.org/officeDocument/2006/customXml" ds:itemID="{B7407C1D-7840-46ED-8868-15DDBC5CDCDC}"/>
</file>

<file path=customXml/itemProps4.xml><?xml version="1.0" encoding="utf-8"?>
<ds:datastoreItem xmlns:ds="http://schemas.openxmlformats.org/officeDocument/2006/customXml" ds:itemID="{7E092712-73A0-4797-8CDD-314A8AE473AC}">
  <ds:schemaRefs>
    <ds:schemaRef ds:uri="Microsoft.SharePoint.Taxonomy.ContentTypeSync"/>
  </ds:schemaRefs>
</ds:datastoreItem>
</file>

<file path=customXml/itemProps5.xml><?xml version="1.0" encoding="utf-8"?>
<ds:datastoreItem xmlns:ds="http://schemas.openxmlformats.org/officeDocument/2006/customXml" ds:itemID="{82280E77-8020-4FD1-8D95-C9AC37F75EBB}">
  <ds:schemaRefs>
    <ds:schemaRef ds:uri="http://lp/documentinfo/RK"/>
  </ds:schemaRefs>
</ds:datastoreItem>
</file>

<file path=customXml/itemProps6.xml><?xml version="1.0" encoding="utf-8"?>
<ds:datastoreItem xmlns:ds="http://schemas.openxmlformats.org/officeDocument/2006/customXml" ds:itemID="{ABF80330-57EB-4AA1-9BFA-F46D7080EFF0}"/>
</file>

<file path=customXml/itemProps7.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518</Words>
  <Characters>2749</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1983 av Monika Lövgren (SD).docx</dc:title>
  <dc:subject/>
  <dc:creator>Peter Wollberg</dc:creator>
  <cp:keywords/>
  <dc:description/>
  <cp:lastModifiedBy>Anne-Marie Flink Engdahl</cp:lastModifiedBy>
  <cp:revision>2</cp:revision>
  <dcterms:created xsi:type="dcterms:W3CDTF">2021-03-09T13:56:00Z</dcterms:created>
  <dcterms:modified xsi:type="dcterms:W3CDTF">2021-03-09T13:56:00Z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S2021/01917</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a6581590-0961-4315-936d-dcd98526b20f</vt:lpwstr>
  </property>
  <property fmtid="{D5CDD505-2E9C-101B-9397-08002B2CF9AE}" pid="11" name="_docset_NoMedatataSyncRequired">
    <vt:lpwstr>False</vt:lpwstr>
  </property>
  <property fmtid="{D5CDD505-2E9C-101B-9397-08002B2CF9AE}" pid="12" name="RKNyckelord">
    <vt:lpwstr/>
  </property>
</Properties>
</file>