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C4CE9" w14:textId="77777777" w:rsidR="00637417" w:rsidRDefault="00637417" w:rsidP="00DA0661">
      <w:pPr>
        <w:pStyle w:val="Rubrik"/>
      </w:pPr>
      <w:bookmarkStart w:id="0" w:name="Start"/>
      <w:bookmarkEnd w:id="0"/>
      <w:r>
        <w:t>Svar på fråga 2019/20:1568 av Ulrika Jörgensen (M)</w:t>
      </w:r>
      <w:r>
        <w:br/>
        <w:t>En sammanhållen vårdke</w:t>
      </w:r>
      <w:bookmarkStart w:id="1" w:name="_GoBack"/>
      <w:bookmarkEnd w:id="1"/>
      <w:r>
        <w:t xml:space="preserve">dja för barn med </w:t>
      </w:r>
      <w:proofErr w:type="spellStart"/>
      <w:r>
        <w:t>adhd</w:t>
      </w:r>
      <w:proofErr w:type="spellEnd"/>
    </w:p>
    <w:p w14:paraId="22DF52A0" w14:textId="77777777" w:rsidR="00637417" w:rsidRDefault="00637417" w:rsidP="00637417">
      <w:pPr>
        <w:pStyle w:val="Brdtext"/>
      </w:pPr>
      <w:r>
        <w:t xml:space="preserve">Ulrika Jörgensen har frågat mig vilka åtgärder jag kommer att vidta för att barn med </w:t>
      </w:r>
      <w:proofErr w:type="spellStart"/>
      <w:r>
        <w:t>adhd</w:t>
      </w:r>
      <w:proofErr w:type="spellEnd"/>
      <w:r>
        <w:t xml:space="preserve"> tidigt ska få stöd och hjälp i en sammanhållen vårdkedja.</w:t>
      </w:r>
    </w:p>
    <w:p w14:paraId="6C717EA4" w14:textId="77777777" w:rsidR="00637417" w:rsidRDefault="00637417" w:rsidP="00637417">
      <w:pPr>
        <w:pStyle w:val="Brdtext"/>
      </w:pPr>
      <w:r w:rsidRPr="005D28FB">
        <w:t>Tidig upptäckt och tidiga insatser</w:t>
      </w:r>
      <w:r>
        <w:t>,</w:t>
      </w:r>
      <w:r w:rsidRPr="005D28FB">
        <w:t xml:space="preserve"> liksom ett multiprofessionellt omhändertagande</w:t>
      </w:r>
      <w:r>
        <w:t xml:space="preserve">, </w:t>
      </w:r>
      <w:r w:rsidRPr="005D28FB">
        <w:t>är viktig</w:t>
      </w:r>
      <w:r>
        <w:t>t</w:t>
      </w:r>
      <w:r w:rsidRPr="005D28FB">
        <w:t xml:space="preserve"> för att bland annat kunna förebygga ångest, depression och skolfrånvaro</w:t>
      </w:r>
      <w:r>
        <w:t xml:space="preserve"> bland barn och unga med </w:t>
      </w:r>
      <w:proofErr w:type="spellStart"/>
      <w:r>
        <w:t>adhd</w:t>
      </w:r>
      <w:proofErr w:type="spellEnd"/>
      <w:r>
        <w:t xml:space="preserve">. </w:t>
      </w:r>
    </w:p>
    <w:p w14:paraId="59145476" w14:textId="77777777" w:rsidR="00637417" w:rsidRDefault="00637417" w:rsidP="00637417">
      <w:pPr>
        <w:pStyle w:val="Brdtext"/>
      </w:pPr>
      <w:r w:rsidRPr="009759ED">
        <w:t xml:space="preserve">Psykisk </w:t>
      </w:r>
      <w:r>
        <w:t>hälsa och o</w:t>
      </w:r>
      <w:r w:rsidRPr="009759ED">
        <w:t xml:space="preserve">hälsa är en mycket prioriterad fråga för mig och regeringen. Regeringen avsätter 2,2 miljarder kronor 2020 för insatser som </w:t>
      </w:r>
      <w:proofErr w:type="gramStart"/>
      <w:r>
        <w:t>bl.a.</w:t>
      </w:r>
      <w:proofErr w:type="gramEnd"/>
      <w:r>
        <w:t xml:space="preserve"> </w:t>
      </w:r>
      <w:r w:rsidRPr="009759ED">
        <w:t xml:space="preserve">syftar till </w:t>
      </w:r>
      <w:r>
        <w:t xml:space="preserve">att </w:t>
      </w:r>
      <w:r w:rsidRPr="009759ED">
        <w:t xml:space="preserve">motverka psykisk ohälsa, förstärka tidiga insatser till personer som drabbas av psykisk ohälsa och förbättra vården och omsorgen för personer med omfattande behov av insatser. </w:t>
      </w:r>
      <w:r>
        <w:t xml:space="preserve">Inom satsningen finns särskilda medel avsatta för målgruppen barn och unga som </w:t>
      </w:r>
      <w:proofErr w:type="gramStart"/>
      <w:r>
        <w:t>bl.a.</w:t>
      </w:r>
      <w:proofErr w:type="gramEnd"/>
      <w:r>
        <w:t xml:space="preserve"> syftar till att stärka barn- och ungdomspsykiatrin. </w:t>
      </w:r>
      <w:r w:rsidRPr="009759ED">
        <w:t>På fem år har den statliga satsningen på psykisk hälsa mer än fördubblats.</w:t>
      </w:r>
    </w:p>
    <w:p w14:paraId="7BF90882" w14:textId="77777777" w:rsidR="00637417" w:rsidRDefault="00637417" w:rsidP="00637417">
      <w:pPr>
        <w:pStyle w:val="Brdtext"/>
      </w:pPr>
      <w:r w:rsidRPr="005D28FB">
        <w:t xml:space="preserve">Socialstyrelsen har haft regeringens uppdrag att närmare belysa faktorer som kan förklara geografiska skillnader i förskrivningen av </w:t>
      </w:r>
      <w:proofErr w:type="spellStart"/>
      <w:r w:rsidRPr="005D28FB">
        <w:t>adhd</w:t>
      </w:r>
      <w:proofErr w:type="spellEnd"/>
      <w:r w:rsidRPr="005D28FB">
        <w:t>-läkemedel till barn.</w:t>
      </w:r>
      <w:r>
        <w:t xml:space="preserve"> Myndigheten redovisade uppdraget i juli 2019. I rapporten konstaterade Socialstyrelsen </w:t>
      </w:r>
      <w:proofErr w:type="gramStart"/>
      <w:r>
        <w:t>bl.a.</w:t>
      </w:r>
      <w:proofErr w:type="gramEnd"/>
      <w:r>
        <w:t xml:space="preserve">  att </w:t>
      </w:r>
      <w:r w:rsidRPr="005D28FB">
        <w:t>klinisk praxis liksom tillgång till vård och stöd varierar över landet</w:t>
      </w:r>
      <w:r>
        <w:t xml:space="preserve">, vilket visar </w:t>
      </w:r>
      <w:r w:rsidRPr="005D28FB">
        <w:t xml:space="preserve">att det finns ett behov av nya nationella kunskapsstöd på det här området. </w:t>
      </w:r>
    </w:p>
    <w:p w14:paraId="1BC854AC" w14:textId="77777777" w:rsidR="00637417" w:rsidRDefault="00637417" w:rsidP="00637417">
      <w:pPr>
        <w:pStyle w:val="Brdtext"/>
      </w:pPr>
      <w:r>
        <w:t xml:space="preserve">Socialstyrelsen har utifrån slutsatserna i rapporten gjort bedömningen att det finns ett behov av nationella riktlinjer och ett arbete med att ta fram riktlinjer utifrån aktuell forskning och beprövad erfarenhet pågår inom myndigheten. </w:t>
      </w:r>
      <w:r w:rsidRPr="005D28FB">
        <w:t>Riktlinjerna ska bidra till en mer enhetlig klinisk praxis och förbättrad god vård och omsorg för personer med neuropsykiatriska funktionsnedsättningar</w:t>
      </w:r>
      <w:r>
        <w:t xml:space="preserve"> Socialstyrelsen planerar att riktlinjerna</w:t>
      </w:r>
      <w:r w:rsidRPr="005D28FB">
        <w:t xml:space="preserve"> kommer att innefatta </w:t>
      </w:r>
      <w:proofErr w:type="spellStart"/>
      <w:r w:rsidRPr="005D28FB">
        <w:t>adhd</w:t>
      </w:r>
      <w:proofErr w:type="spellEnd"/>
      <w:r w:rsidRPr="005D28FB">
        <w:t xml:space="preserve"> och autismspektrumtillstånd och gälla alla åldrar</w:t>
      </w:r>
      <w:r>
        <w:t xml:space="preserve">. </w:t>
      </w:r>
    </w:p>
    <w:p w14:paraId="6F64FE42" w14:textId="77777777" w:rsidR="00637417" w:rsidRDefault="00637417" w:rsidP="002749F7">
      <w:pPr>
        <w:pStyle w:val="Brdtext"/>
      </w:pPr>
      <w:r>
        <w:t xml:space="preserve">Nationella riktlinjer på området är ett viktigt steg i att säkerställa att barn och unga med </w:t>
      </w:r>
      <w:proofErr w:type="spellStart"/>
      <w:r>
        <w:t>adhd</w:t>
      </w:r>
      <w:proofErr w:type="spellEnd"/>
      <w:r>
        <w:t xml:space="preserve"> tidigt och samordnat får den vård och stöd som de behöver. </w:t>
      </w:r>
    </w:p>
    <w:p w14:paraId="107B1786" w14:textId="1B5F4FBE" w:rsidR="00637417" w:rsidRDefault="0063741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E2C2864D57546898B2ECD72218F813E"/>
          </w:placeholder>
          <w:dataBinding w:prefixMappings="xmlns:ns0='http://lp/documentinfo/RK' " w:xpath="/ns0:DocumentInfo[1]/ns0:BaseInfo[1]/ns0:HeaderDate[1]" w:storeItemID="{363A0161-23DB-47E3-B4CA-AEADA16E1077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06FB9">
            <w:t>24 juni 2020</w:t>
          </w:r>
        </w:sdtContent>
      </w:sdt>
    </w:p>
    <w:p w14:paraId="5D4238BC" w14:textId="77777777" w:rsidR="00637417" w:rsidRDefault="00637417" w:rsidP="004E7A8F">
      <w:pPr>
        <w:pStyle w:val="Brdtextutanavstnd"/>
      </w:pPr>
    </w:p>
    <w:p w14:paraId="508761F5" w14:textId="77777777" w:rsidR="00637417" w:rsidRDefault="00637417" w:rsidP="004E7A8F">
      <w:pPr>
        <w:pStyle w:val="Brdtextutanavstnd"/>
      </w:pPr>
    </w:p>
    <w:p w14:paraId="74C5CFCA" w14:textId="77777777" w:rsidR="00637417" w:rsidRDefault="00637417" w:rsidP="004E7A8F">
      <w:pPr>
        <w:pStyle w:val="Brdtextutanavstnd"/>
      </w:pPr>
    </w:p>
    <w:p w14:paraId="63C165C7" w14:textId="77777777" w:rsidR="00637417" w:rsidRDefault="00637417" w:rsidP="00422A41">
      <w:pPr>
        <w:pStyle w:val="Brdtext"/>
      </w:pPr>
      <w:r>
        <w:t>Lena Hallengren</w:t>
      </w:r>
    </w:p>
    <w:p w14:paraId="0D6A64A1" w14:textId="77777777" w:rsidR="00637417" w:rsidRPr="00DB48AB" w:rsidRDefault="00637417" w:rsidP="00DB48AB">
      <w:pPr>
        <w:pStyle w:val="Brdtext"/>
      </w:pPr>
    </w:p>
    <w:sectPr w:rsidR="0063741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C9198" w14:textId="77777777" w:rsidR="009138F4" w:rsidRDefault="009138F4" w:rsidP="00A87A54">
      <w:pPr>
        <w:spacing w:after="0" w:line="240" w:lineRule="auto"/>
      </w:pPr>
      <w:r>
        <w:separator/>
      </w:r>
    </w:p>
  </w:endnote>
  <w:endnote w:type="continuationSeparator" w:id="0">
    <w:p w14:paraId="7C9FEBD4" w14:textId="77777777" w:rsidR="009138F4" w:rsidRDefault="009138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D8F18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F923A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C47482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BB7265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A6D00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E528E2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18BE8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8829DE" w14:textId="77777777" w:rsidTr="00C26068">
      <w:trPr>
        <w:trHeight w:val="227"/>
      </w:trPr>
      <w:tc>
        <w:tcPr>
          <w:tcW w:w="4074" w:type="dxa"/>
        </w:tcPr>
        <w:p w14:paraId="10231AE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CAAE2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9BB14B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6D3A1" w14:textId="77777777" w:rsidR="009138F4" w:rsidRDefault="009138F4" w:rsidP="00A87A54">
      <w:pPr>
        <w:spacing w:after="0" w:line="240" w:lineRule="auto"/>
      </w:pPr>
      <w:r>
        <w:separator/>
      </w:r>
    </w:p>
  </w:footnote>
  <w:footnote w:type="continuationSeparator" w:id="0">
    <w:p w14:paraId="68481A02" w14:textId="77777777" w:rsidR="009138F4" w:rsidRDefault="009138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37417" w14:paraId="432272FE" w14:textId="77777777" w:rsidTr="00C93EBA">
      <w:trPr>
        <w:trHeight w:val="227"/>
      </w:trPr>
      <w:tc>
        <w:tcPr>
          <w:tcW w:w="5534" w:type="dxa"/>
        </w:tcPr>
        <w:p w14:paraId="1F9FCA98" w14:textId="77777777" w:rsidR="00637417" w:rsidRPr="007D73AB" w:rsidRDefault="00637417">
          <w:pPr>
            <w:pStyle w:val="Sidhuvud"/>
          </w:pPr>
        </w:p>
      </w:tc>
      <w:tc>
        <w:tcPr>
          <w:tcW w:w="3170" w:type="dxa"/>
          <w:vAlign w:val="bottom"/>
        </w:tcPr>
        <w:p w14:paraId="502BDDD1" w14:textId="77777777" w:rsidR="00637417" w:rsidRPr="007D73AB" w:rsidRDefault="00637417" w:rsidP="00340DE0">
          <w:pPr>
            <w:pStyle w:val="Sidhuvud"/>
          </w:pPr>
        </w:p>
      </w:tc>
      <w:tc>
        <w:tcPr>
          <w:tcW w:w="1134" w:type="dxa"/>
        </w:tcPr>
        <w:p w14:paraId="3DE98865" w14:textId="77777777" w:rsidR="00637417" w:rsidRDefault="00637417" w:rsidP="005A703A">
          <w:pPr>
            <w:pStyle w:val="Sidhuvud"/>
          </w:pPr>
        </w:p>
      </w:tc>
    </w:tr>
    <w:tr w:rsidR="00637417" w14:paraId="343E611D" w14:textId="77777777" w:rsidTr="00C93EBA">
      <w:trPr>
        <w:trHeight w:val="1928"/>
      </w:trPr>
      <w:tc>
        <w:tcPr>
          <w:tcW w:w="5534" w:type="dxa"/>
        </w:tcPr>
        <w:p w14:paraId="1BA24E1F" w14:textId="77777777" w:rsidR="00637417" w:rsidRPr="00340DE0" w:rsidRDefault="0063741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3C4108" wp14:editId="1797D18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9BB88E" w14:textId="77777777" w:rsidR="00637417" w:rsidRPr="00710A6C" w:rsidRDefault="00637417" w:rsidP="00EE3C0F">
          <w:pPr>
            <w:pStyle w:val="Sidhuvud"/>
            <w:rPr>
              <w:b/>
            </w:rPr>
          </w:pPr>
        </w:p>
        <w:p w14:paraId="3D03E964" w14:textId="77777777" w:rsidR="00637417" w:rsidRDefault="00637417" w:rsidP="00EE3C0F">
          <w:pPr>
            <w:pStyle w:val="Sidhuvud"/>
          </w:pPr>
        </w:p>
        <w:p w14:paraId="5A1D77F2" w14:textId="77777777" w:rsidR="00637417" w:rsidRDefault="00637417" w:rsidP="00EE3C0F">
          <w:pPr>
            <w:pStyle w:val="Sidhuvud"/>
          </w:pPr>
        </w:p>
        <w:p w14:paraId="378F57DB" w14:textId="77777777" w:rsidR="00637417" w:rsidRDefault="0063741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A3FA51E57EB484B9F9E885C7F9E0D8C"/>
            </w:placeholder>
            <w:dataBinding w:prefixMappings="xmlns:ns0='http://lp/documentinfo/RK' " w:xpath="/ns0:DocumentInfo[1]/ns0:BaseInfo[1]/ns0:Dnr[1]" w:storeItemID="{363A0161-23DB-47E3-B4CA-AEADA16E1077}"/>
            <w:text/>
          </w:sdtPr>
          <w:sdtEndPr/>
          <w:sdtContent>
            <w:p w14:paraId="112A3757" w14:textId="77777777" w:rsidR="00637417" w:rsidRDefault="00637417" w:rsidP="00EE3C0F">
              <w:pPr>
                <w:pStyle w:val="Sidhuvud"/>
              </w:pPr>
              <w:r>
                <w:t>S2020/05307/FS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B821A8E8064052A04CCFA33AF63CC3"/>
            </w:placeholder>
            <w:showingPlcHdr/>
            <w:dataBinding w:prefixMappings="xmlns:ns0='http://lp/documentinfo/RK' " w:xpath="/ns0:DocumentInfo[1]/ns0:BaseInfo[1]/ns0:DocNumber[1]" w:storeItemID="{363A0161-23DB-47E3-B4CA-AEADA16E1077}"/>
            <w:text/>
          </w:sdtPr>
          <w:sdtEndPr/>
          <w:sdtContent>
            <w:p w14:paraId="1B99C2B9" w14:textId="77777777" w:rsidR="00637417" w:rsidRDefault="0063741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4CFFCEF" w14:textId="77777777" w:rsidR="00637417" w:rsidRDefault="00637417" w:rsidP="00EE3C0F">
          <w:pPr>
            <w:pStyle w:val="Sidhuvud"/>
          </w:pPr>
        </w:p>
      </w:tc>
      <w:tc>
        <w:tcPr>
          <w:tcW w:w="1134" w:type="dxa"/>
        </w:tcPr>
        <w:p w14:paraId="6A2752D6" w14:textId="77777777" w:rsidR="00637417" w:rsidRDefault="00637417" w:rsidP="0094502D">
          <w:pPr>
            <w:pStyle w:val="Sidhuvud"/>
          </w:pPr>
        </w:p>
        <w:p w14:paraId="01A1B8E2" w14:textId="77777777" w:rsidR="00637417" w:rsidRPr="0094502D" w:rsidRDefault="00637417" w:rsidP="00EC71A6">
          <w:pPr>
            <w:pStyle w:val="Sidhuvud"/>
          </w:pPr>
        </w:p>
      </w:tc>
    </w:tr>
    <w:tr w:rsidR="00637417" w14:paraId="3584023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0567535CAAA4848BF4223CB4213AC44"/>
            </w:placeholder>
          </w:sdtPr>
          <w:sdtEndPr>
            <w:rPr>
              <w:b w:val="0"/>
            </w:rPr>
          </w:sdtEndPr>
          <w:sdtContent>
            <w:p w14:paraId="5820530D" w14:textId="77777777" w:rsidR="00637417" w:rsidRPr="00637417" w:rsidRDefault="00637417" w:rsidP="00340DE0">
              <w:pPr>
                <w:pStyle w:val="Sidhuvud"/>
                <w:rPr>
                  <w:b/>
                </w:rPr>
              </w:pPr>
              <w:r w:rsidRPr="00637417">
                <w:rPr>
                  <w:b/>
                </w:rPr>
                <w:t>Socialdepartementet</w:t>
              </w:r>
            </w:p>
            <w:p w14:paraId="6B1F03EE" w14:textId="77777777" w:rsidR="00637417" w:rsidRDefault="00637417" w:rsidP="00340DE0">
              <w:pPr>
                <w:pStyle w:val="Sidhuvud"/>
              </w:pPr>
              <w:r w:rsidRPr="00637417">
                <w:t>Socialministern</w:t>
              </w:r>
            </w:p>
          </w:sdtContent>
        </w:sdt>
        <w:p w14:paraId="1FE6C0B1" w14:textId="77777777" w:rsidR="00637417" w:rsidRDefault="00637417" w:rsidP="00637417">
          <w:pPr>
            <w:rPr>
              <w:rFonts w:asciiTheme="majorHAnsi" w:hAnsiTheme="majorHAnsi"/>
              <w:sz w:val="19"/>
            </w:rPr>
          </w:pPr>
        </w:p>
        <w:p w14:paraId="727B0A42" w14:textId="77777777" w:rsidR="00637417" w:rsidRDefault="00637417" w:rsidP="00637417">
          <w:pPr>
            <w:rPr>
              <w:rFonts w:asciiTheme="majorHAnsi" w:hAnsiTheme="majorHAnsi"/>
              <w:sz w:val="19"/>
            </w:rPr>
          </w:pPr>
        </w:p>
        <w:p w14:paraId="75457C83" w14:textId="77777777" w:rsidR="00637417" w:rsidRDefault="00637417" w:rsidP="00637417">
          <w:pPr>
            <w:rPr>
              <w:rFonts w:asciiTheme="majorHAnsi" w:hAnsiTheme="majorHAnsi"/>
              <w:sz w:val="19"/>
            </w:rPr>
          </w:pPr>
        </w:p>
        <w:p w14:paraId="0C810C00" w14:textId="420B28D7" w:rsidR="00637417" w:rsidRPr="00637417" w:rsidRDefault="00637417" w:rsidP="00637417"/>
      </w:tc>
      <w:sdt>
        <w:sdtPr>
          <w:alias w:val="Recipient"/>
          <w:tag w:val="ccRKShow_Recipient"/>
          <w:id w:val="-28344517"/>
          <w:placeholder>
            <w:docPart w:val="63FD0C73902C4E2B9F8B28747370C74E"/>
          </w:placeholder>
          <w:dataBinding w:prefixMappings="xmlns:ns0='http://lp/documentinfo/RK' " w:xpath="/ns0:DocumentInfo[1]/ns0:BaseInfo[1]/ns0:Recipient[1]" w:storeItemID="{363A0161-23DB-47E3-B4CA-AEADA16E1077}"/>
          <w:text w:multiLine="1"/>
        </w:sdtPr>
        <w:sdtEndPr/>
        <w:sdtContent>
          <w:tc>
            <w:tcPr>
              <w:tcW w:w="3170" w:type="dxa"/>
            </w:tcPr>
            <w:p w14:paraId="4DB60164" w14:textId="77777777" w:rsidR="00637417" w:rsidRDefault="0063741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60254E" w14:textId="77777777" w:rsidR="00637417" w:rsidRDefault="00637417" w:rsidP="003E6020">
          <w:pPr>
            <w:pStyle w:val="Sidhuvud"/>
          </w:pPr>
        </w:p>
      </w:tc>
    </w:tr>
  </w:tbl>
  <w:p w14:paraId="2455F2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1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255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055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417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8F4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907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FB9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D5E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  <w15:docId w15:val="{5F94B7F7-7877-42AE-9535-A8954C1D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3FA51E57EB484B9F9E885C7F9E0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779383-FCF7-42FC-A684-F87AB0DC4F5D}"/>
      </w:docPartPr>
      <w:docPartBody>
        <w:p w:rsidR="00841E36" w:rsidRDefault="00DE0E3B" w:rsidP="00DE0E3B">
          <w:pPr>
            <w:pStyle w:val="6A3FA51E57EB484B9F9E885C7F9E0D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B821A8E8064052A04CCFA33AF63C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85052A-AC05-49B3-BAF0-DF5694B1BD50}"/>
      </w:docPartPr>
      <w:docPartBody>
        <w:p w:rsidR="00841E36" w:rsidRDefault="00DE0E3B" w:rsidP="00DE0E3B">
          <w:pPr>
            <w:pStyle w:val="74B821A8E8064052A04CCFA33AF63CC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567535CAAA4848BF4223CB4213AC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0F226C-CB9A-4D7F-87B0-0CD783257C96}"/>
      </w:docPartPr>
      <w:docPartBody>
        <w:p w:rsidR="00841E36" w:rsidRDefault="00DE0E3B" w:rsidP="00DE0E3B">
          <w:pPr>
            <w:pStyle w:val="A0567535CAAA4848BF4223CB4213AC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FD0C73902C4E2B9F8B28747370C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B3964-AD69-4AD2-958A-92794DAAFA79}"/>
      </w:docPartPr>
      <w:docPartBody>
        <w:p w:rsidR="00841E36" w:rsidRDefault="00DE0E3B" w:rsidP="00DE0E3B">
          <w:pPr>
            <w:pStyle w:val="63FD0C73902C4E2B9F8B28747370C7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2C2864D57546898B2ECD72218F8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6F7684-4AFF-4A9A-B141-5C87E2B0A228}"/>
      </w:docPartPr>
      <w:docPartBody>
        <w:p w:rsidR="00841E36" w:rsidRDefault="00DE0E3B" w:rsidP="00DE0E3B">
          <w:pPr>
            <w:pStyle w:val="3E2C2864D57546898B2ECD72218F813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3B"/>
    <w:rsid w:val="0026607E"/>
    <w:rsid w:val="00841E36"/>
    <w:rsid w:val="00DE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7DD6E7A7C9F4DAFBF1EEF70F61FEC38">
    <w:name w:val="07DD6E7A7C9F4DAFBF1EEF70F61FEC38"/>
    <w:rsid w:val="00DE0E3B"/>
  </w:style>
  <w:style w:type="character" w:styleId="Platshllartext">
    <w:name w:val="Placeholder Text"/>
    <w:basedOn w:val="Standardstycketeckensnitt"/>
    <w:uiPriority w:val="99"/>
    <w:semiHidden/>
    <w:rsid w:val="00DE0E3B"/>
    <w:rPr>
      <w:noProof w:val="0"/>
      <w:color w:val="808080"/>
    </w:rPr>
  </w:style>
  <w:style w:type="paragraph" w:customStyle="1" w:styleId="C8D944AB67BC43BDB2104D0180464B44">
    <w:name w:val="C8D944AB67BC43BDB2104D0180464B44"/>
    <w:rsid w:val="00DE0E3B"/>
  </w:style>
  <w:style w:type="paragraph" w:customStyle="1" w:styleId="FA5637E9D9034BEEA1C6F97D05248208">
    <w:name w:val="FA5637E9D9034BEEA1C6F97D05248208"/>
    <w:rsid w:val="00DE0E3B"/>
  </w:style>
  <w:style w:type="paragraph" w:customStyle="1" w:styleId="5A041E6CFA904649BD4A2425F8CCB755">
    <w:name w:val="5A041E6CFA904649BD4A2425F8CCB755"/>
    <w:rsid w:val="00DE0E3B"/>
  </w:style>
  <w:style w:type="paragraph" w:customStyle="1" w:styleId="6A3FA51E57EB484B9F9E885C7F9E0D8C">
    <w:name w:val="6A3FA51E57EB484B9F9E885C7F9E0D8C"/>
    <w:rsid w:val="00DE0E3B"/>
  </w:style>
  <w:style w:type="paragraph" w:customStyle="1" w:styleId="74B821A8E8064052A04CCFA33AF63CC3">
    <w:name w:val="74B821A8E8064052A04CCFA33AF63CC3"/>
    <w:rsid w:val="00DE0E3B"/>
  </w:style>
  <w:style w:type="paragraph" w:customStyle="1" w:styleId="A68A264A1672406E8E4B366D46D87DB9">
    <w:name w:val="A68A264A1672406E8E4B366D46D87DB9"/>
    <w:rsid w:val="00DE0E3B"/>
  </w:style>
  <w:style w:type="paragraph" w:customStyle="1" w:styleId="E68B008AABFD4B6F82C245F369C2C2F7">
    <w:name w:val="E68B008AABFD4B6F82C245F369C2C2F7"/>
    <w:rsid w:val="00DE0E3B"/>
  </w:style>
  <w:style w:type="paragraph" w:customStyle="1" w:styleId="570331BED7604D5991BEAE07708AFC7E">
    <w:name w:val="570331BED7604D5991BEAE07708AFC7E"/>
    <w:rsid w:val="00DE0E3B"/>
  </w:style>
  <w:style w:type="paragraph" w:customStyle="1" w:styleId="A0567535CAAA4848BF4223CB4213AC44">
    <w:name w:val="A0567535CAAA4848BF4223CB4213AC44"/>
    <w:rsid w:val="00DE0E3B"/>
  </w:style>
  <w:style w:type="paragraph" w:customStyle="1" w:styleId="63FD0C73902C4E2B9F8B28747370C74E">
    <w:name w:val="63FD0C73902C4E2B9F8B28747370C74E"/>
    <w:rsid w:val="00DE0E3B"/>
  </w:style>
  <w:style w:type="paragraph" w:customStyle="1" w:styleId="74B821A8E8064052A04CCFA33AF63CC31">
    <w:name w:val="74B821A8E8064052A04CCFA33AF63CC31"/>
    <w:rsid w:val="00DE0E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567535CAAA4848BF4223CB4213AC441">
    <w:name w:val="A0567535CAAA4848BF4223CB4213AC441"/>
    <w:rsid w:val="00DE0E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81115582AC40FB89D82D2157C9B0F9">
    <w:name w:val="9E81115582AC40FB89D82D2157C9B0F9"/>
    <w:rsid w:val="00DE0E3B"/>
  </w:style>
  <w:style w:type="paragraph" w:customStyle="1" w:styleId="A65BEDEA08D54A139E4A30AF587309DC">
    <w:name w:val="A65BEDEA08D54A139E4A30AF587309DC"/>
    <w:rsid w:val="00DE0E3B"/>
  </w:style>
  <w:style w:type="paragraph" w:customStyle="1" w:styleId="B0500C090DB94BAAA20D96F26627308C">
    <w:name w:val="B0500C090DB94BAAA20D96F26627308C"/>
    <w:rsid w:val="00DE0E3B"/>
  </w:style>
  <w:style w:type="paragraph" w:customStyle="1" w:styleId="12D4942C64834D6B9673024C745BF636">
    <w:name w:val="12D4942C64834D6B9673024C745BF636"/>
    <w:rsid w:val="00DE0E3B"/>
  </w:style>
  <w:style w:type="paragraph" w:customStyle="1" w:styleId="E5FD306F2D2D40538FA13A927DE0F757">
    <w:name w:val="E5FD306F2D2D40538FA13A927DE0F757"/>
    <w:rsid w:val="00DE0E3B"/>
  </w:style>
  <w:style w:type="paragraph" w:customStyle="1" w:styleId="3E2C2864D57546898B2ECD72218F813E">
    <w:name w:val="3E2C2864D57546898B2ECD72218F813E"/>
    <w:rsid w:val="00DE0E3B"/>
  </w:style>
  <w:style w:type="paragraph" w:customStyle="1" w:styleId="6543FE96933B4B49BFA357B1685FF2E5">
    <w:name w:val="6543FE96933B4B49BFA357B1685FF2E5"/>
    <w:rsid w:val="00DE0E3B"/>
  </w:style>
  <w:style w:type="paragraph" w:customStyle="1" w:styleId="B6691B150CFC48AA8FD04ABAD4C51EC2">
    <w:name w:val="B6691B150CFC48AA8FD04ABAD4C51EC2"/>
    <w:rsid w:val="00DE0E3B"/>
  </w:style>
  <w:style w:type="paragraph" w:customStyle="1" w:styleId="C06D424B3A1F4069917B9A3D24629F38">
    <w:name w:val="C06D424B3A1F4069917B9A3D24629F38"/>
    <w:rsid w:val="00DE0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e4a08c65-74a0-41db-964c-6d87acf96e9d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2020-06-24T00:00:00</HeaderDate>
    <Office/>
    <Dnr>S2020/05307/FS</Dnr>
    <ParagrafNr/>
    <DocumentTitle/>
    <VisitingAddress/>
    <Extra1/>
    <Extra2/>
    <Extra3>Ulrika Jörgensen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9F22F-8953-4D8F-9DBE-BC8B87234198}"/>
</file>

<file path=customXml/itemProps2.xml><?xml version="1.0" encoding="utf-8"?>
<ds:datastoreItem xmlns:ds="http://schemas.openxmlformats.org/officeDocument/2006/customXml" ds:itemID="{0583E5B9-482C-48C6-8168-9CD3D8FD3082}"/>
</file>

<file path=customXml/itemProps3.xml><?xml version="1.0" encoding="utf-8"?>
<ds:datastoreItem xmlns:ds="http://schemas.openxmlformats.org/officeDocument/2006/customXml" ds:itemID="{21947473-B18D-45C8-A637-3D0091A36EA5}"/>
</file>

<file path=customXml/itemProps4.xml><?xml version="1.0" encoding="utf-8"?>
<ds:datastoreItem xmlns:ds="http://schemas.openxmlformats.org/officeDocument/2006/customXml" ds:itemID="{066D9CDE-6240-49BA-827C-04993E985B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583E5B9-482C-48C6-8168-9CD3D8FD308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80D8BEA-7650-4B64-BF23-66815B85D1A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63A0161-23DB-47E3-B4CA-AEADA16E1077}"/>
</file>

<file path=customXml/itemProps8.xml><?xml version="1.0" encoding="utf-8"?>
<ds:datastoreItem xmlns:ds="http://schemas.openxmlformats.org/officeDocument/2006/customXml" ds:itemID="{DE9386B8-C364-42DE-BD41-C47267599E7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337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1568 svar på fråga.docx</dc:title>
  <dc:subject/>
  <dc:creator>Linda Hindberg</dc:creator>
  <cp:keywords/>
  <dc:description/>
  <cp:lastModifiedBy>Linda Hindberg</cp:lastModifiedBy>
  <cp:revision>4</cp:revision>
  <cp:lastPrinted>2020-06-23T08:02:00Z</cp:lastPrinted>
  <dcterms:created xsi:type="dcterms:W3CDTF">2020-06-17T11:43:00Z</dcterms:created>
  <dcterms:modified xsi:type="dcterms:W3CDTF">2020-06-23T07:06:00Z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1e935d6f-2e23-4b66-93c8-95797482348b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