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5B6BFD">
        <w:t xml:space="preserve">ej </w:t>
      </w:r>
      <w:r w:rsidRPr="000B489A">
        <w:t xml:space="preserve">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5B6BFD">
        <w:t>3175</w:t>
      </w:r>
      <w:r w:rsidR="002E3B39">
        <w:t xml:space="preserve"> </w:t>
      </w:r>
      <w:r w:rsidRPr="001A3F78" w:rsidR="005B6BFD">
        <w:t>IS-kvinnors återvändande till Sverige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5B6BFD">
                <w:t>2351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d39ae172-f8be-4795-b1e6-f8f635cff479</RD_Svarsid>
  </documentManagement>
</p:properties>
</file>

<file path=customXml/item4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Ju2021/02351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D7E9D-C9F9-468D-BE87-4CF2FA7CB521}"/>
</file>

<file path=customXml/itemProps2.xml><?xml version="1.0" encoding="utf-8"?>
<ds:datastoreItem xmlns:ds="http://schemas.openxmlformats.org/officeDocument/2006/customXml" ds:itemID="{ADFF65C6-0FA1-4FD2-973E-5C87F96BDB4A}"/>
</file>

<file path=customXml/itemProps3.xml><?xml version="1.0" encoding="utf-8"?>
<ds:datastoreItem xmlns:ds="http://schemas.openxmlformats.org/officeDocument/2006/customXml" ds:itemID="{48EFD3C0-C64F-4612-833B-7381BBA27859}"/>
</file>

<file path=customXml/itemProps4.xml><?xml version="1.0" encoding="utf-8"?>
<ds:datastoreItem xmlns:ds="http://schemas.openxmlformats.org/officeDocument/2006/customXml" ds:itemID="{7F6A1E88-FD06-4098-AA4A-8F939F8A975E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3175.docx</dc:title>
  <cp:revision>2</cp:revision>
  <cp:lastPrinted>2020-09-01T07:09:00Z</cp:lastPrinted>
  <dcterms:created xsi:type="dcterms:W3CDTF">2021-06-30T07:27:00Z</dcterms:created>
  <dcterms:modified xsi:type="dcterms:W3CDTF">2021-06-30T07:27:00Z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