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9231B" w:rsidP="00DA0661">
      <w:pPr>
        <w:pStyle w:val="Title"/>
      </w:pPr>
      <w:bookmarkStart w:id="0" w:name="Start"/>
      <w:bookmarkEnd w:id="0"/>
      <w:r>
        <w:t>Svar på fråga 2</w:t>
      </w:r>
      <w:r w:rsidR="00FB378D">
        <w:t>021</w:t>
      </w:r>
      <w:r>
        <w:t>/</w:t>
      </w:r>
      <w:r w:rsidR="00FB378D">
        <w:t>22</w:t>
      </w:r>
      <w:r>
        <w:t>:</w:t>
      </w:r>
      <w:r w:rsidR="00FB378D">
        <w:t>879</w:t>
      </w:r>
      <w:r>
        <w:t xml:space="preserve"> av </w:t>
      </w:r>
      <w:r w:rsidR="00FB378D">
        <w:t xml:space="preserve">Markus </w:t>
      </w:r>
      <w:r w:rsidR="00FB378D">
        <w:t>Wiechel</w:t>
      </w:r>
      <w:r>
        <w:t xml:space="preserve"> (</w:t>
      </w:r>
      <w:r w:rsidR="00FB378D">
        <w:t>SD</w:t>
      </w:r>
      <w:r>
        <w:t>)</w:t>
      </w:r>
      <w:r>
        <w:br/>
      </w:r>
      <w:r w:rsidR="00FB378D">
        <w:t>AP-fondernas placeringar</w:t>
      </w:r>
    </w:p>
    <w:p w:rsidR="00B9231B" w:rsidP="00DB6622">
      <w:pPr>
        <w:pStyle w:val="BodyText"/>
      </w:pPr>
      <w:r>
        <w:t xml:space="preserve">Markus </w:t>
      </w:r>
      <w:r>
        <w:t>Wiechel</w:t>
      </w:r>
      <w:r>
        <w:t xml:space="preserve"> har frågat mig</w:t>
      </w:r>
      <w:r w:rsidR="00DB6622">
        <w:t xml:space="preserve"> </w:t>
      </w:r>
      <w:r w:rsidRPr="00DB6622" w:rsidR="00DB6622">
        <w:t>hur jag ser på AP-fondernas hantering av pensionspengarna och om jag avser att verka för att pensionspengar i fortsättningen inte blir investerade i exempelvis kinesiska företag som misstänks för att använda sig av tvångsarbete.</w:t>
      </w:r>
    </w:p>
    <w:p w:rsidR="00E0041B" w:rsidP="002749F7">
      <w:pPr>
        <w:pStyle w:val="BodyText"/>
      </w:pPr>
      <w:bookmarkStart w:id="1" w:name="_Hlk94024762"/>
      <w:bookmarkStart w:id="2" w:name="_Hlk93991702"/>
      <w:r>
        <w:t>Sedan d</w:t>
      </w:r>
      <w:r w:rsidR="00DB6622">
        <w:t xml:space="preserve">en 1 januari 2019 </w:t>
      </w:r>
      <w:r>
        <w:t>gäller ett lagstadgat krav på att Första</w:t>
      </w:r>
      <w:r w:rsidR="00095AB2">
        <w:t>–</w:t>
      </w:r>
      <w:r>
        <w:t xml:space="preserve">Fjärde AP-fonderna ska förvalta fondmedlen på ett föredömligt sätt genom ansvarsfulla investeringar och ansvarsfullt ägande. </w:t>
      </w:r>
      <w:r w:rsidRPr="006D39DE">
        <w:t>Vid fondförvaltningen ska fonderna fästa särskild vikt vid hållbar utveckling och det inkluderar även social hållbarhet.</w:t>
      </w:r>
      <w:r>
        <w:t xml:space="preserve"> </w:t>
      </w:r>
      <w:r>
        <w:t xml:space="preserve">Det har remitterats förslag på att </w:t>
      </w:r>
      <w:r w:rsidR="00095AB2">
        <w:t xml:space="preserve">de andra AP-fonderna – </w:t>
      </w:r>
      <w:r>
        <w:t>Sjätte och Sjunde AP-fonderna</w:t>
      </w:r>
      <w:r w:rsidR="00095AB2">
        <w:t xml:space="preserve"> –</w:t>
      </w:r>
      <w:r>
        <w:t xml:space="preserve"> </w:t>
      </w:r>
      <w:r w:rsidR="00095AB2">
        <w:t xml:space="preserve">också </w:t>
      </w:r>
      <w:r>
        <w:t>ska omfattas av motsvarande hållbarhetskrav. Dessa förslag bereds inom Regeringskansliet.</w:t>
      </w:r>
    </w:p>
    <w:p w:rsidR="00FB378D" w:rsidP="002749F7">
      <w:pPr>
        <w:pStyle w:val="BodyText"/>
      </w:pPr>
      <w:bookmarkEnd w:id="1"/>
      <w:r>
        <w:t>D</w:t>
      </w:r>
      <w:r w:rsidRPr="00882426">
        <w:t xml:space="preserve">et är </w:t>
      </w:r>
      <w:r>
        <w:t xml:space="preserve">AP-fondernas </w:t>
      </w:r>
      <w:r w:rsidRPr="00882426">
        <w:t>styrelse</w:t>
      </w:r>
      <w:r>
        <w:t>r</w:t>
      </w:r>
      <w:r w:rsidRPr="00882426">
        <w:t xml:space="preserve"> som </w:t>
      </w:r>
      <w:r w:rsidR="00862B93">
        <w:t xml:space="preserve">är </w:t>
      </w:r>
      <w:r w:rsidRPr="00882426">
        <w:t>ansvar</w:t>
      </w:r>
      <w:r w:rsidR="00862B93">
        <w:t>iga</w:t>
      </w:r>
      <w:r w:rsidRPr="00882426">
        <w:t xml:space="preserve"> för </w:t>
      </w:r>
      <w:r w:rsidR="00862B93">
        <w:t xml:space="preserve">förvaltningen av fondmedlen och fondernas verksamhet. AP-fonderna är oberoende statliga myndigheter som endast styrs genom lag. </w:t>
      </w:r>
      <w:r w:rsidR="00DB6622">
        <w:t>Regeringen varken kan eller får ha synpunkter på enskilda placerings- eller förvaltningsbeslut som AP-fonderna fattar.</w:t>
      </w:r>
    </w:p>
    <w:p w:rsidR="00B9231B" w:rsidP="006A12F1">
      <w:pPr>
        <w:pStyle w:val="BodyText"/>
      </w:pPr>
      <w:bookmarkEnd w:id="2"/>
      <w:r>
        <w:t xml:space="preserve">Stockholm den </w:t>
      </w:r>
      <w:sdt>
        <w:sdtPr>
          <w:id w:val="-1225218591"/>
          <w:placeholder>
            <w:docPart w:val="A722A8D15DA54229B0F35E34553A242A"/>
          </w:placeholder>
          <w:dataBinding w:xpath="/ns0:DocumentInfo[1]/ns0:BaseInfo[1]/ns0:HeaderDate[1]" w:storeItemID="{8F252903-AB7C-42A0-9311-C9A536A9A574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E4AB5">
            <w:t>2 februari 2022</w:t>
          </w:r>
        </w:sdtContent>
      </w:sdt>
    </w:p>
    <w:p w:rsidR="00B9231B" w:rsidP="004E7A8F">
      <w:pPr>
        <w:pStyle w:val="Brdtextutanavstnd"/>
      </w:pPr>
    </w:p>
    <w:p w:rsidR="00B9231B" w:rsidP="004E7A8F">
      <w:pPr>
        <w:pStyle w:val="Brdtextutanavstnd"/>
      </w:pPr>
    </w:p>
    <w:p w:rsidR="00B9231B" w:rsidP="004E7A8F">
      <w:pPr>
        <w:pStyle w:val="Brdtextutanavstnd"/>
      </w:pPr>
    </w:p>
    <w:p w:rsidR="00B9231B" w:rsidP="00422A41">
      <w:pPr>
        <w:pStyle w:val="BodyText"/>
      </w:pPr>
      <w:r>
        <w:t>Max Elger</w:t>
      </w:r>
    </w:p>
    <w:sectPr w:rsidSect="00B9231B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904F9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B9231B" w:rsidRPr="00B62610" w:rsidP="00B9231B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904F9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B9231B" w:rsidRPr="00347E11" w:rsidP="00B9231B">
          <w:pPr>
            <w:pStyle w:val="Footer"/>
            <w:spacing w:line="276" w:lineRule="auto"/>
            <w:jc w:val="right"/>
          </w:pPr>
        </w:p>
      </w:tc>
    </w:tr>
  </w:tbl>
  <w:p w:rsidR="00B9231B" w:rsidRPr="005606BC" w:rsidP="00B9231B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9231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9231B" w:rsidRPr="007D73AB" w:rsidP="00340DE0">
          <w:pPr>
            <w:pStyle w:val="Header"/>
          </w:pPr>
        </w:p>
      </w:tc>
      <w:tc>
        <w:tcPr>
          <w:tcW w:w="1134" w:type="dxa"/>
        </w:tcPr>
        <w:p w:rsidR="00B9231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9231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9231B" w:rsidRPr="00710A6C" w:rsidP="00EE3C0F">
          <w:pPr>
            <w:pStyle w:val="Header"/>
            <w:rPr>
              <w:b/>
            </w:rPr>
          </w:pPr>
        </w:p>
        <w:p w:rsidR="00B9231B" w:rsidP="00EE3C0F">
          <w:pPr>
            <w:pStyle w:val="Header"/>
          </w:pPr>
        </w:p>
        <w:p w:rsidR="00B9231B" w:rsidP="00EE3C0F">
          <w:pPr>
            <w:pStyle w:val="Header"/>
          </w:pPr>
        </w:p>
        <w:p w:rsidR="00B9231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9F41FD76DE8475E9337004CB7A667A0"/>
            </w:placeholder>
            <w:dataBinding w:xpath="/ns0:DocumentInfo[1]/ns0:BaseInfo[1]/ns0:Dnr[1]" w:storeItemID="{8F252903-AB7C-42A0-9311-C9A536A9A574}" w:prefixMappings="xmlns:ns0='http://lp/documentinfo/RK' "/>
            <w:text/>
          </w:sdtPr>
          <w:sdtContent>
            <w:p w:rsidR="00B9231B" w:rsidP="00EE3C0F">
              <w:pPr>
                <w:pStyle w:val="Header"/>
              </w:pPr>
              <w:r>
                <w:t>Fi2022/00277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DF72FF513449E7B29CD9D378F1A1AF"/>
            </w:placeholder>
            <w:showingPlcHdr/>
            <w:dataBinding w:xpath="/ns0:DocumentInfo[1]/ns0:BaseInfo[1]/ns0:DocNumber[1]" w:storeItemID="{8F252903-AB7C-42A0-9311-C9A536A9A574}" w:prefixMappings="xmlns:ns0='http://lp/documentinfo/RK' "/>
            <w:text/>
          </w:sdtPr>
          <w:sdtContent>
            <w:p w:rsidR="00B9231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9231B" w:rsidP="00EE3C0F">
          <w:pPr>
            <w:pStyle w:val="Header"/>
          </w:pPr>
        </w:p>
      </w:tc>
      <w:tc>
        <w:tcPr>
          <w:tcW w:w="1134" w:type="dxa"/>
        </w:tcPr>
        <w:p w:rsidR="00B9231B" w:rsidP="0094502D">
          <w:pPr>
            <w:pStyle w:val="Header"/>
          </w:pPr>
        </w:p>
        <w:p w:rsidR="00B9231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5146200068A49ABB3FBCE9263F693F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B6622" w:rsidRPr="00DB6622" w:rsidP="00340DE0">
              <w:pPr>
                <w:pStyle w:val="Header"/>
                <w:rPr>
                  <w:b/>
                </w:rPr>
              </w:pPr>
              <w:r w:rsidRPr="00DB6622">
                <w:rPr>
                  <w:b/>
                </w:rPr>
                <w:t>Finansdepartementet</w:t>
              </w:r>
            </w:p>
            <w:p w:rsidR="00B9231B" w:rsidRPr="00340DE0" w:rsidP="00340DE0">
              <w:pPr>
                <w:pStyle w:val="Header"/>
              </w:pPr>
              <w:r w:rsidRPr="00DB6622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F780F37B5840B18836957F63DB6CA8"/>
          </w:placeholder>
          <w:dataBinding w:xpath="/ns0:DocumentInfo[1]/ns0:BaseInfo[1]/ns0:Recipient[1]" w:storeItemID="{8F252903-AB7C-42A0-9311-C9A536A9A574}" w:prefixMappings="xmlns:ns0='http://lp/documentinfo/RK' "/>
          <w:text w:multiLine="1"/>
        </w:sdtPr>
        <w:sdtContent>
          <w:tc>
            <w:tcPr>
              <w:tcW w:w="3170" w:type="dxa"/>
            </w:tcPr>
            <w:p w:rsidR="00B9231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9231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B9231B"/>
  </w:style>
  <w:style w:type="paragraph" w:styleId="Heading1">
    <w:name w:val="heading 1"/>
    <w:basedOn w:val="BodyText"/>
    <w:next w:val="BodyText"/>
    <w:link w:val="Rubrik1Char"/>
    <w:uiPriority w:val="1"/>
    <w:qFormat/>
    <w:rsid w:val="00B9231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B9231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B9231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B9231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B9231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B92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B923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B9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B923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B9231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B9231B"/>
  </w:style>
  <w:style w:type="paragraph" w:styleId="BodyTextIndent">
    <w:name w:val="Body Text Indent"/>
    <w:basedOn w:val="Normal"/>
    <w:link w:val="BrdtextmedindragChar"/>
    <w:qFormat/>
    <w:rsid w:val="00B9231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B9231B"/>
  </w:style>
  <w:style w:type="character" w:customStyle="1" w:styleId="Rubrik1Char">
    <w:name w:val="Rubrik 1 Char"/>
    <w:basedOn w:val="DefaultParagraphFont"/>
    <w:link w:val="Heading1"/>
    <w:uiPriority w:val="1"/>
    <w:rsid w:val="00B9231B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B9231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B9231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B9231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B9231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B9231B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B9231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B9231B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B9231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B9231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B9231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B9231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B9231B"/>
  </w:style>
  <w:style w:type="paragraph" w:styleId="Caption">
    <w:name w:val="caption"/>
    <w:basedOn w:val="Bildtext"/>
    <w:next w:val="Normal"/>
    <w:uiPriority w:val="35"/>
    <w:semiHidden/>
    <w:qFormat/>
    <w:rsid w:val="00B9231B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B9231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B9231B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B9231B"/>
  </w:style>
  <w:style w:type="paragraph" w:styleId="Header">
    <w:name w:val="header"/>
    <w:basedOn w:val="Normal"/>
    <w:link w:val="SidhuvudChar"/>
    <w:uiPriority w:val="99"/>
    <w:rsid w:val="00B923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B9231B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B9231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B9231B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B9231B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9231B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B9231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B9231B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B9231B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B9231B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B92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B9231B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B9231B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31B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B9231B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B9231B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9231B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9231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B9231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B9231B"/>
    <w:pPr>
      <w:numPr>
        <w:numId w:val="34"/>
      </w:numPr>
    </w:pPr>
  </w:style>
  <w:style w:type="numbering" w:customStyle="1" w:styleId="RKPunktlista">
    <w:name w:val="RK Punktlista"/>
    <w:uiPriority w:val="99"/>
    <w:rsid w:val="00B9231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B9231B"/>
    <w:pPr>
      <w:numPr>
        <w:ilvl w:val="1"/>
      </w:numPr>
    </w:pPr>
  </w:style>
  <w:style w:type="numbering" w:customStyle="1" w:styleId="Strecklistan">
    <w:name w:val="Strecklistan"/>
    <w:uiPriority w:val="99"/>
    <w:rsid w:val="00B9231B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B9231B"/>
    <w:rPr>
      <w:noProof w:val="0"/>
      <w:color w:val="808080"/>
    </w:rPr>
  </w:style>
  <w:style w:type="paragraph" w:styleId="ListNumber3">
    <w:name w:val="List Number 3"/>
    <w:basedOn w:val="Normal"/>
    <w:uiPriority w:val="6"/>
    <w:rsid w:val="00B9231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B9231B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9231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B92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B9231B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B9231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B9231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9231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B9231B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B9231B"/>
  </w:style>
  <w:style w:type="character" w:styleId="FollowedHyperlink">
    <w:name w:val="FollowedHyperlink"/>
    <w:basedOn w:val="DefaultParagraphFont"/>
    <w:uiPriority w:val="99"/>
    <w:semiHidden/>
    <w:unhideWhenUsed/>
    <w:rsid w:val="00B9231B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B9231B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B9231B"/>
  </w:style>
  <w:style w:type="paragraph" w:styleId="EnvelopeReturn">
    <w:name w:val="envelope return"/>
    <w:basedOn w:val="Normal"/>
    <w:uiPriority w:val="99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B9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B9231B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B9231B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B9231B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B9231B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B9231B"/>
  </w:style>
  <w:style w:type="paragraph" w:styleId="BodyText3">
    <w:name w:val="Body Text 3"/>
    <w:basedOn w:val="Normal"/>
    <w:link w:val="Brdtext3Char"/>
    <w:uiPriority w:val="99"/>
    <w:semiHidden/>
    <w:unhideWhenUsed/>
    <w:rsid w:val="00B9231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B9231B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B9231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B9231B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B9231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B9231B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B9231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B9231B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B9231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B9231B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B9231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B9231B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9231B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B9231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B9231B"/>
  </w:style>
  <w:style w:type="character" w:customStyle="1" w:styleId="DatumChar">
    <w:name w:val="Datum Char"/>
    <w:basedOn w:val="DefaultParagraphFont"/>
    <w:link w:val="Date"/>
    <w:uiPriority w:val="99"/>
    <w:semiHidden/>
    <w:rsid w:val="00B9231B"/>
  </w:style>
  <w:style w:type="character" w:styleId="SubtleEmphasis">
    <w:name w:val="Subtle Emphasis"/>
    <w:basedOn w:val="DefaultParagraphFont"/>
    <w:uiPriority w:val="19"/>
    <w:semiHidden/>
    <w:qFormat/>
    <w:rsid w:val="00B9231B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B9231B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B9231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B9231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B9231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B9231B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B9231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B9231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9231B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B92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B9231B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B9231B"/>
  </w:style>
  <w:style w:type="paragraph" w:styleId="TableofFigures">
    <w:name w:val="table of figures"/>
    <w:basedOn w:val="Normal"/>
    <w:next w:val="Normal"/>
    <w:uiPriority w:val="99"/>
    <w:semiHidden/>
    <w:unhideWhenUsed/>
    <w:rsid w:val="00B9231B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B9231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B9231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B9231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9231B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B9231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B9231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B9231B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B9231B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B9231B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B9231B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B9231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B9231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B9231B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B9231B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B9231B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B9231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9231B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9231B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B9231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B9231B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B9231B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B9231B"/>
  </w:style>
  <w:style w:type="paragraph" w:styleId="TOC4">
    <w:name w:val="toc 4"/>
    <w:basedOn w:val="Normal"/>
    <w:next w:val="Normal"/>
    <w:autoRedefine/>
    <w:uiPriority w:val="39"/>
    <w:semiHidden/>
    <w:unhideWhenUsed/>
    <w:rsid w:val="00B9231B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9231B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9231B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9231B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9231B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9231B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B923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B923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231B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B9231B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B9231B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9231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9231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9231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9231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9231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9231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9231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9231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9231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9231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B9231B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B923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B923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B923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B923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B923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B923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B923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B923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B923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B923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B923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B923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B9231B"/>
  </w:style>
  <w:style w:type="table" w:styleId="LightList">
    <w:name w:val="Light List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923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B923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B923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B923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B923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B923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B923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B92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B9231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B923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B9231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B9231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B9231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B9231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B9231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B9231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9231B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B9231B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9231B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B9231B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B9231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B923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B9231B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231B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B92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B9231B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9231B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9231B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B9231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B9231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B9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B923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B9231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B923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B923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B923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B923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B923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B923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B923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B9231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B9231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B9231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B9231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B9231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B9231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B9231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B9231B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B9231B"/>
  </w:style>
  <w:style w:type="character" w:styleId="EndnoteReference">
    <w:name w:val="endnote reference"/>
    <w:basedOn w:val="DefaultParagraphFont"/>
    <w:uiPriority w:val="99"/>
    <w:semiHidden/>
    <w:unhideWhenUsed/>
    <w:rsid w:val="00B9231B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B9231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B9231B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B9231B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B92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B9231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B9231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B9231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B9231B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B9231B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B9231B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B9231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B9231B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B9231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B9231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B9231B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B9231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B9231B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B9231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B9231B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9231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B9231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B9231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B9231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B92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92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B92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9231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9231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B9231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B9231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B9231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B9231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B92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9231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9231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9231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B923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B9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B9231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B9231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B9231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B9231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B9231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9F41FD76DE8475E9337004CB7A667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5601A-7EC7-4BB7-BC98-60FE514CD50D}"/>
      </w:docPartPr>
      <w:docPartBody>
        <w:p w:rsidR="00A17E63" w:rsidP="00E71239">
          <w:pPr>
            <w:pStyle w:val="59F41FD76DE8475E9337004CB7A667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EDF72FF513449E7B29CD9D378F1A1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11F4C-4AF2-4F66-979D-17BF806E2B0E}"/>
      </w:docPartPr>
      <w:docPartBody>
        <w:p w:rsidR="00A17E63" w:rsidP="00E71239">
          <w:pPr>
            <w:pStyle w:val="5EDF72FF513449E7B29CD9D378F1A1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146200068A49ABB3FBCE9263F693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C46845-C4A3-45E9-A6E2-6E9C33C168E4}"/>
      </w:docPartPr>
      <w:docPartBody>
        <w:p w:rsidR="00A17E63" w:rsidP="00E71239">
          <w:pPr>
            <w:pStyle w:val="F5146200068A49ABB3FBCE9263F693F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F780F37B5840B18836957F63DB6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21B302-631E-44D2-B988-EAFB1DF76A77}"/>
      </w:docPartPr>
      <w:docPartBody>
        <w:p w:rsidR="00A17E63" w:rsidP="00E71239">
          <w:pPr>
            <w:pStyle w:val="6FF780F37B5840B18836957F63DB6C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22A8D15DA54229B0F35E34553A2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AAE78-C2C7-4C3B-BBDF-ECC1A3A0E831}"/>
      </w:docPartPr>
      <w:docPartBody>
        <w:p w:rsidR="00A17E63" w:rsidP="00E71239">
          <w:pPr>
            <w:pStyle w:val="A722A8D15DA54229B0F35E34553A242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1239"/>
    <w:rPr>
      <w:noProof w:val="0"/>
      <w:color w:val="808080"/>
    </w:rPr>
  </w:style>
  <w:style w:type="paragraph" w:customStyle="1" w:styleId="59F41FD76DE8475E9337004CB7A667A0">
    <w:name w:val="59F41FD76DE8475E9337004CB7A667A0"/>
    <w:rsid w:val="00E71239"/>
  </w:style>
  <w:style w:type="paragraph" w:customStyle="1" w:styleId="6FF780F37B5840B18836957F63DB6CA8">
    <w:name w:val="6FF780F37B5840B18836957F63DB6CA8"/>
    <w:rsid w:val="00E71239"/>
  </w:style>
  <w:style w:type="paragraph" w:customStyle="1" w:styleId="5EDF72FF513449E7B29CD9D378F1A1AF1">
    <w:name w:val="5EDF72FF513449E7B29CD9D378F1A1AF1"/>
    <w:rsid w:val="00E71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5146200068A49ABB3FBCE9263F693F11">
    <w:name w:val="F5146200068A49ABB3FBCE9263F693F11"/>
    <w:rsid w:val="00E712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22A8D15DA54229B0F35E34553A242A">
    <w:name w:val="A722A8D15DA54229B0F35E34553A242A"/>
    <w:rsid w:val="00E7123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2022-02-02T00:00:00</HeaderDate>
    <Office/>
    <Dnr>Fi2022/00277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15f29dff-9b90-41ba-b879-8200bd658503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A4385-DC95-402C-8351-AB648FD61200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8F252903-AB7C-42A0-9311-C9A536A9A574}"/>
</file>

<file path=customXml/itemProps4.xml><?xml version="1.0" encoding="utf-8"?>
<ds:datastoreItem xmlns:ds="http://schemas.openxmlformats.org/officeDocument/2006/customXml" ds:itemID="{4F59DEF0-05F0-4B69-9C69-0F19AD5B2CD5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879 - AP-fondernas placeringar.docx</dc:title>
  <cp:revision>2</cp:revision>
  <dcterms:created xsi:type="dcterms:W3CDTF">2022-02-02T07:19:00Z</dcterms:created>
  <dcterms:modified xsi:type="dcterms:W3CDTF">2022-02-02T07:19:00Z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ebeafa1f-63da-4804-a635-c01cc838631c</vt:lpwstr>
  </property>
</Properties>
</file>