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319B1" w14:textId="00D42F21" w:rsidR="00877911" w:rsidRDefault="00877911" w:rsidP="00DA0661">
      <w:pPr>
        <w:pStyle w:val="Rubrik"/>
      </w:pPr>
      <w:bookmarkStart w:id="0" w:name="Start"/>
      <w:bookmarkEnd w:id="0"/>
      <w:r>
        <w:t>Svar på fråga 2020/21:210 av Maria Malmer Stenergard (M)</w:t>
      </w:r>
      <w:r>
        <w:br/>
        <w:t>Asylinvandringen och integrationsförmågan</w:t>
      </w:r>
    </w:p>
    <w:p w14:paraId="6C3D5E6F" w14:textId="4658ADC1" w:rsidR="00877911" w:rsidRDefault="00877911" w:rsidP="002749F7">
      <w:pPr>
        <w:pStyle w:val="Brdtext"/>
      </w:pPr>
      <w:r>
        <w:t xml:space="preserve">Maria Malmer Stenergard har frågat statsministern om han anser att Sverige idag har en asylinvandring som gör att vi klarar integrationen, och om nej, vilken nivå statsministern menar att asylinvandringen till Sverige i sådana fall bör ligga på. </w:t>
      </w:r>
    </w:p>
    <w:p w14:paraId="08F9506A" w14:textId="7FE264C9" w:rsidR="00F966FA" w:rsidRDefault="00877911" w:rsidP="006A12F1">
      <w:pPr>
        <w:pStyle w:val="Brdtext"/>
      </w:pPr>
      <w:r>
        <w:t>Frågan har överlämnats till mig.</w:t>
      </w:r>
    </w:p>
    <w:p w14:paraId="72672584" w14:textId="24A7EAD8" w:rsidR="007461B3" w:rsidRDefault="00CF220F" w:rsidP="006A12F1">
      <w:pPr>
        <w:pStyle w:val="Brdtext"/>
      </w:pPr>
      <w:r>
        <w:t>R</w:t>
      </w:r>
      <w:r w:rsidR="007461B3">
        <w:t xml:space="preserve">egeringen </w:t>
      </w:r>
      <w:r>
        <w:t xml:space="preserve">har </w:t>
      </w:r>
      <w:r w:rsidR="00BF139B">
        <w:t xml:space="preserve">genomfört </w:t>
      </w:r>
      <w:r w:rsidR="000F0C74" w:rsidRPr="000F0C74">
        <w:t>flera strukturellt viktiga förändringar i syfte att förbättra etableringen i arbets- och samhällslivet för de asylsökande som bevilja</w:t>
      </w:r>
      <w:r w:rsidR="007461B3">
        <w:t>t</w:t>
      </w:r>
      <w:r w:rsidR="000F0C74" w:rsidRPr="000F0C74">
        <w:t>s uppehållstillstånd.</w:t>
      </w:r>
      <w:r w:rsidR="007461B3">
        <w:t xml:space="preserve"> Vi har bland annat </w:t>
      </w:r>
      <w:r w:rsidR="007A7E7B">
        <w:t>genomfört insatser</w:t>
      </w:r>
      <w:r w:rsidR="000F0C74" w:rsidRPr="000F0C74">
        <w:t xml:space="preserve"> redan under asyltiden </w:t>
      </w:r>
      <w:r w:rsidR="007461B3">
        <w:t xml:space="preserve">som </w:t>
      </w:r>
      <w:r w:rsidR="000F0C74" w:rsidRPr="000F0C74">
        <w:t>främjar kunskaper om det svenska samhället och den svenska arbetsmarknaden</w:t>
      </w:r>
      <w:r w:rsidR="007461B3">
        <w:t xml:space="preserve">. </w:t>
      </w:r>
      <w:r>
        <w:t>Sedan 2016 är också a</w:t>
      </w:r>
      <w:r w:rsidRPr="000F0C74">
        <w:t xml:space="preserve">lla landets kommuner skyldiga att efter anvisning ta emot nyanlända för bosättning. </w:t>
      </w:r>
      <w:r w:rsidR="007461B3">
        <w:t xml:space="preserve">Det </w:t>
      </w:r>
      <w:r w:rsidR="00D9604A">
        <w:t xml:space="preserve">bidrar till att </w:t>
      </w:r>
      <w:r w:rsidR="000F0C74" w:rsidRPr="000F0C74">
        <w:t xml:space="preserve">underlätta och påskynda etableringen. </w:t>
      </w:r>
    </w:p>
    <w:p w14:paraId="64441A14" w14:textId="311A97D3" w:rsidR="004A351E" w:rsidRDefault="004A351E" w:rsidP="006A12F1">
      <w:pPr>
        <w:pStyle w:val="Brdtext"/>
      </w:pPr>
      <w:r w:rsidRPr="000F0C74">
        <w:t>För att särskilt stärka kvinnors möjlighet till etablering pågår satsningar för att föräldralediga m</w:t>
      </w:r>
      <w:r>
        <w:t>ed flera</w:t>
      </w:r>
      <w:r w:rsidRPr="000F0C74">
        <w:t xml:space="preserve"> ska fortsätta utveckla sina kunskaper i svenska. Vidare har samhällsorienteringen för nyanlända utökats från minst 60 till minst 100 timmar.</w:t>
      </w:r>
    </w:p>
    <w:p w14:paraId="6A9F81CE" w14:textId="49674FE4" w:rsidR="0025331F" w:rsidRDefault="000F0C74" w:rsidP="006A12F1">
      <w:pPr>
        <w:pStyle w:val="Brdtext"/>
      </w:pPr>
      <w:r w:rsidRPr="000F0C74">
        <w:t>Ett nytt regelverk för nyanländas etablering inför</w:t>
      </w:r>
      <w:r w:rsidR="004A351E">
        <w:t xml:space="preserve">des 2018 </w:t>
      </w:r>
      <w:r w:rsidRPr="000F0C74">
        <w:t xml:space="preserve">och från och med april 2021 ska nyanlända kvinnor och män ges möjlighet att delta i ett så kallat </w:t>
      </w:r>
      <w:proofErr w:type="spellStart"/>
      <w:r w:rsidRPr="000F0C74">
        <w:t>intensivår</w:t>
      </w:r>
      <w:proofErr w:type="spellEnd"/>
      <w:r w:rsidRPr="000F0C74">
        <w:t xml:space="preserve">, där deltagare i upp till ett års tid får ta del av insatser som sker parallellt eller i tät följd med högt tempo. </w:t>
      </w:r>
    </w:p>
    <w:p w14:paraId="055F67DA" w14:textId="28C8EB1F" w:rsidR="00215A9D" w:rsidRDefault="00CB2A0D" w:rsidP="006A12F1">
      <w:pPr>
        <w:pStyle w:val="Brdtext"/>
      </w:pPr>
      <w:r w:rsidRPr="00CB2A0D">
        <w:t xml:space="preserve">Sverige har haft ett stort </w:t>
      </w:r>
      <w:r>
        <w:t>asyl</w:t>
      </w:r>
      <w:r w:rsidRPr="00CB2A0D">
        <w:t xml:space="preserve">mottagande de senaste </w:t>
      </w:r>
      <w:r>
        <w:t xml:space="preserve">tio </w:t>
      </w:r>
      <w:r w:rsidRPr="00CB2A0D">
        <w:t>åren. Trots det</w:t>
      </w:r>
      <w:r>
        <w:t xml:space="preserve"> </w:t>
      </w:r>
      <w:r w:rsidRPr="00CB2A0D">
        <w:t>har andelen nyanlända kommit i arbete allt snabbare</w:t>
      </w:r>
      <w:r w:rsidRPr="0093136B">
        <w:t xml:space="preserve">. </w:t>
      </w:r>
      <w:r w:rsidR="005D53B0">
        <w:t xml:space="preserve">Under </w:t>
      </w:r>
      <w:r w:rsidR="0093136B" w:rsidRPr="0093136B">
        <w:t xml:space="preserve">den borgerliga regeringen tog det </w:t>
      </w:r>
      <w:proofErr w:type="gramStart"/>
      <w:r w:rsidR="0093136B" w:rsidRPr="0093136B">
        <w:t>8-9</w:t>
      </w:r>
      <w:proofErr w:type="gramEnd"/>
      <w:r w:rsidR="0093136B" w:rsidRPr="0093136B">
        <w:t xml:space="preserve"> år </w:t>
      </w:r>
      <w:r w:rsidR="005D53B0">
        <w:t xml:space="preserve">innan minst hälften av </w:t>
      </w:r>
      <w:r w:rsidR="0093136B" w:rsidRPr="0093136B">
        <w:t>de nyanlända etablera</w:t>
      </w:r>
      <w:r w:rsidR="005D53B0">
        <w:t>t</w:t>
      </w:r>
      <w:r w:rsidR="0093136B" w:rsidRPr="0093136B">
        <w:t xml:space="preserve"> sig på arbetsmarknaden. Den etableringstiden halverades under förra mandatperioden</w:t>
      </w:r>
      <w:r w:rsidRPr="0093136B">
        <w:t>.</w:t>
      </w:r>
      <w:r w:rsidR="00CF220F" w:rsidRPr="0093136B">
        <w:t xml:space="preserve"> Samtidigt har antalet asyls</w:t>
      </w:r>
      <w:r w:rsidR="00CF220F">
        <w:t>ökande i Sverige minskat de senaste åren och förväntas i år bli det lägsta på 20 år.</w:t>
      </w:r>
    </w:p>
    <w:p w14:paraId="4615C558" w14:textId="26E86459" w:rsidR="00877911" w:rsidRDefault="00CF220F" w:rsidP="006A12F1">
      <w:pPr>
        <w:pStyle w:val="Brdtext"/>
      </w:pPr>
      <w:r>
        <w:t xml:space="preserve">Som en följd av </w:t>
      </w:r>
      <w:r w:rsidR="00A238DA">
        <w:t>j</w:t>
      </w:r>
      <w:r>
        <w:t xml:space="preserve">anuariavtalet </w:t>
      </w:r>
      <w:r w:rsidR="00BC03DB">
        <w:t xml:space="preserve">tillsatte regeringen </w:t>
      </w:r>
      <w:r>
        <w:t>Migrations</w:t>
      </w:r>
      <w:r w:rsidR="00BC03DB">
        <w:t xml:space="preserve">kommittén. Dess betänkande </w:t>
      </w:r>
      <w:r>
        <w:t xml:space="preserve">En långsiktigt hållbar </w:t>
      </w:r>
      <w:proofErr w:type="spellStart"/>
      <w:r>
        <w:t>migrationspolitik</w:t>
      </w:r>
      <w:proofErr w:type="spellEnd"/>
      <w:r>
        <w:t xml:space="preserve"> </w:t>
      </w:r>
      <w:r w:rsidR="00BC03DB">
        <w:t xml:space="preserve">har nyligen skickats ut på remiss och en permanent ordning ska vara på plats när den tillfälliga lagen löper ut. Jag välkomnar en bred uppslutning </w:t>
      </w:r>
      <w:r w:rsidR="00935AA4">
        <w:t>i riksdagen för de förslag som regeringen kommer att lägga fram.</w:t>
      </w:r>
      <w:r w:rsidR="00877911">
        <w:t xml:space="preserve">  </w:t>
      </w:r>
    </w:p>
    <w:p w14:paraId="4C4097BC" w14:textId="31753B0B" w:rsidR="00877911" w:rsidRDefault="00877911" w:rsidP="006A12F1">
      <w:pPr>
        <w:pStyle w:val="Brdtext"/>
      </w:pPr>
      <w:r>
        <w:t xml:space="preserve">Stockholm den </w:t>
      </w:r>
      <w:sdt>
        <w:sdtPr>
          <w:id w:val="2032990546"/>
          <w:placeholder>
            <w:docPart w:val="CBFCEC42B36E459686CD8D85ED800063"/>
          </w:placeholder>
          <w:dataBinding w:prefixMappings="xmlns:ns0='http://lp/documentinfo/RK' " w:xpath="/ns0:DocumentInfo[1]/ns0:BaseInfo[1]/ns0:HeaderDate[1]" w:storeItemID="{9E48AB9D-E1E5-4AA9-9FE5-2EA38B86C53E}"/>
          <w:date w:fullDate="2020-11-04T00:00:00Z">
            <w:dateFormat w:val="d MMMM yyyy"/>
            <w:lid w:val="sv-SE"/>
            <w:storeMappedDataAs w:val="dateTime"/>
            <w:calendar w:val="gregorian"/>
          </w:date>
        </w:sdtPr>
        <w:sdtEndPr/>
        <w:sdtContent>
          <w:r w:rsidR="007510DD">
            <w:t>4 november 2020</w:t>
          </w:r>
        </w:sdtContent>
      </w:sdt>
    </w:p>
    <w:p w14:paraId="6509EE2C" w14:textId="77777777" w:rsidR="00877911" w:rsidRDefault="00877911" w:rsidP="00471B06">
      <w:pPr>
        <w:pStyle w:val="Brdtextutanavstnd"/>
      </w:pPr>
    </w:p>
    <w:p w14:paraId="4902F6E2" w14:textId="77777777" w:rsidR="00877911" w:rsidRDefault="00877911" w:rsidP="00471B06">
      <w:pPr>
        <w:pStyle w:val="Brdtextutanavstnd"/>
      </w:pPr>
    </w:p>
    <w:p w14:paraId="11C62155" w14:textId="77777777" w:rsidR="00877911" w:rsidRDefault="00877911" w:rsidP="00471B06">
      <w:pPr>
        <w:pStyle w:val="Brdtextutanavstnd"/>
      </w:pPr>
    </w:p>
    <w:sdt>
      <w:sdtPr>
        <w:alias w:val="Klicka på listpilen"/>
        <w:tag w:val="run-loadAllMinistersFromDep"/>
        <w:id w:val="908118230"/>
        <w:placeholder>
          <w:docPart w:val="D7D7EE18E4A34A18A627D903C9DA4BA3"/>
        </w:placeholder>
        <w:dataBinding w:prefixMappings="xmlns:ns0='http://lp/documentinfo/RK' " w:xpath="/ns0:DocumentInfo[1]/ns0:BaseInfo[1]/ns0:TopSender[1]" w:storeItemID="{9E48AB9D-E1E5-4AA9-9FE5-2EA38B86C53E}"/>
        <w:comboBox w:lastValue="Justitie- och migrationsministern">
          <w:listItem w:displayText="Morgan Johansson" w:value="Justitie- och migrationsministern"/>
          <w:listItem w:displayText="Mikael Damberg" w:value="Inrikesministern"/>
        </w:comboBox>
      </w:sdtPr>
      <w:sdtEndPr/>
      <w:sdtContent>
        <w:p w14:paraId="78F97C90" w14:textId="77777777" w:rsidR="00877911" w:rsidRDefault="00877911" w:rsidP="00422A41">
          <w:pPr>
            <w:pStyle w:val="Brdtext"/>
          </w:pPr>
          <w:r>
            <w:t>Morgan Johansson</w:t>
          </w:r>
        </w:p>
      </w:sdtContent>
    </w:sdt>
    <w:p w14:paraId="162C937B" w14:textId="77777777" w:rsidR="00877911" w:rsidRPr="00DB48AB" w:rsidRDefault="00877911" w:rsidP="00DB48AB">
      <w:pPr>
        <w:pStyle w:val="Brdtext"/>
      </w:pPr>
    </w:p>
    <w:sectPr w:rsidR="00877911"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85DDB" w14:textId="77777777" w:rsidR="00BE3329" w:rsidRDefault="00BE3329" w:rsidP="00A87A54">
      <w:pPr>
        <w:spacing w:after="0" w:line="240" w:lineRule="auto"/>
      </w:pPr>
      <w:r>
        <w:separator/>
      </w:r>
    </w:p>
  </w:endnote>
  <w:endnote w:type="continuationSeparator" w:id="0">
    <w:p w14:paraId="643B8B75" w14:textId="77777777" w:rsidR="00BE3329" w:rsidRDefault="00BE332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94332DA" w14:textId="77777777" w:rsidTr="006A26EC">
      <w:trPr>
        <w:trHeight w:val="227"/>
        <w:jc w:val="right"/>
      </w:trPr>
      <w:tc>
        <w:tcPr>
          <w:tcW w:w="708" w:type="dxa"/>
          <w:vAlign w:val="bottom"/>
        </w:tcPr>
        <w:p w14:paraId="2C62116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BDF3F7F" w14:textId="77777777" w:rsidTr="006A26EC">
      <w:trPr>
        <w:trHeight w:val="850"/>
        <w:jc w:val="right"/>
      </w:trPr>
      <w:tc>
        <w:tcPr>
          <w:tcW w:w="708" w:type="dxa"/>
          <w:vAlign w:val="bottom"/>
        </w:tcPr>
        <w:p w14:paraId="3202AE23" w14:textId="77777777" w:rsidR="005606BC" w:rsidRPr="00347E11" w:rsidRDefault="005606BC" w:rsidP="005606BC">
          <w:pPr>
            <w:pStyle w:val="Sidfot"/>
            <w:spacing w:line="276" w:lineRule="auto"/>
            <w:jc w:val="right"/>
          </w:pPr>
        </w:p>
      </w:tc>
    </w:tr>
  </w:tbl>
  <w:p w14:paraId="2E93A94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9F3B146" w14:textId="77777777" w:rsidTr="001F4302">
      <w:trPr>
        <w:trHeight w:val="510"/>
      </w:trPr>
      <w:tc>
        <w:tcPr>
          <w:tcW w:w="8525" w:type="dxa"/>
          <w:gridSpan w:val="2"/>
          <w:vAlign w:val="bottom"/>
        </w:tcPr>
        <w:p w14:paraId="41D16A9C" w14:textId="77777777" w:rsidR="00347E11" w:rsidRPr="00347E11" w:rsidRDefault="00347E11" w:rsidP="00347E11">
          <w:pPr>
            <w:pStyle w:val="Sidfot"/>
            <w:rPr>
              <w:sz w:val="8"/>
            </w:rPr>
          </w:pPr>
        </w:p>
      </w:tc>
    </w:tr>
    <w:tr w:rsidR="00093408" w:rsidRPr="00EE3C0F" w14:paraId="587843BE" w14:textId="77777777" w:rsidTr="00C26068">
      <w:trPr>
        <w:trHeight w:val="227"/>
      </w:trPr>
      <w:tc>
        <w:tcPr>
          <w:tcW w:w="4074" w:type="dxa"/>
        </w:tcPr>
        <w:p w14:paraId="34E492A9" w14:textId="77777777" w:rsidR="00347E11" w:rsidRPr="00F53AEA" w:rsidRDefault="00347E11" w:rsidP="00C26068">
          <w:pPr>
            <w:pStyle w:val="Sidfot"/>
            <w:spacing w:line="276" w:lineRule="auto"/>
          </w:pPr>
        </w:p>
      </w:tc>
      <w:tc>
        <w:tcPr>
          <w:tcW w:w="4451" w:type="dxa"/>
        </w:tcPr>
        <w:p w14:paraId="3FDB3B21" w14:textId="77777777" w:rsidR="00093408" w:rsidRPr="00F53AEA" w:rsidRDefault="00093408" w:rsidP="00F53AEA">
          <w:pPr>
            <w:pStyle w:val="Sidfot"/>
            <w:spacing w:line="276" w:lineRule="auto"/>
          </w:pPr>
        </w:p>
      </w:tc>
    </w:tr>
  </w:tbl>
  <w:p w14:paraId="18CBB94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B0ED1" w14:textId="77777777" w:rsidR="00BE3329" w:rsidRDefault="00BE3329" w:rsidP="00A87A54">
      <w:pPr>
        <w:spacing w:after="0" w:line="240" w:lineRule="auto"/>
      </w:pPr>
      <w:r>
        <w:separator/>
      </w:r>
    </w:p>
  </w:footnote>
  <w:footnote w:type="continuationSeparator" w:id="0">
    <w:p w14:paraId="5AA673CE" w14:textId="77777777" w:rsidR="00BE3329" w:rsidRDefault="00BE332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77911" w14:paraId="27397EE8" w14:textId="77777777" w:rsidTr="00C93EBA">
      <w:trPr>
        <w:trHeight w:val="227"/>
      </w:trPr>
      <w:tc>
        <w:tcPr>
          <w:tcW w:w="5534" w:type="dxa"/>
        </w:tcPr>
        <w:p w14:paraId="7707BB9D" w14:textId="77777777" w:rsidR="00877911" w:rsidRPr="007D73AB" w:rsidRDefault="00877911">
          <w:pPr>
            <w:pStyle w:val="Sidhuvud"/>
          </w:pPr>
        </w:p>
      </w:tc>
      <w:tc>
        <w:tcPr>
          <w:tcW w:w="3170" w:type="dxa"/>
          <w:vAlign w:val="bottom"/>
        </w:tcPr>
        <w:p w14:paraId="7EB57988" w14:textId="77777777" w:rsidR="00877911" w:rsidRPr="007D73AB" w:rsidRDefault="00877911" w:rsidP="00340DE0">
          <w:pPr>
            <w:pStyle w:val="Sidhuvud"/>
          </w:pPr>
        </w:p>
      </w:tc>
      <w:tc>
        <w:tcPr>
          <w:tcW w:w="1134" w:type="dxa"/>
        </w:tcPr>
        <w:p w14:paraId="13044E38" w14:textId="77777777" w:rsidR="00877911" w:rsidRDefault="00877911" w:rsidP="005A703A">
          <w:pPr>
            <w:pStyle w:val="Sidhuvud"/>
          </w:pPr>
        </w:p>
      </w:tc>
    </w:tr>
    <w:tr w:rsidR="00877911" w14:paraId="25371ADB" w14:textId="77777777" w:rsidTr="00C93EBA">
      <w:trPr>
        <w:trHeight w:val="1928"/>
      </w:trPr>
      <w:tc>
        <w:tcPr>
          <w:tcW w:w="5534" w:type="dxa"/>
        </w:tcPr>
        <w:p w14:paraId="63C64579" w14:textId="77777777" w:rsidR="00877911" w:rsidRPr="00340DE0" w:rsidRDefault="00877911" w:rsidP="00340DE0">
          <w:pPr>
            <w:pStyle w:val="Sidhuvud"/>
          </w:pPr>
          <w:r>
            <w:rPr>
              <w:noProof/>
            </w:rPr>
            <w:drawing>
              <wp:inline distT="0" distB="0" distL="0" distR="0" wp14:anchorId="29B5DE09" wp14:editId="4113CCF8">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8641FD4" w14:textId="77777777" w:rsidR="00877911" w:rsidRPr="00710A6C" w:rsidRDefault="00877911" w:rsidP="00EE3C0F">
          <w:pPr>
            <w:pStyle w:val="Sidhuvud"/>
            <w:rPr>
              <w:b/>
            </w:rPr>
          </w:pPr>
        </w:p>
        <w:p w14:paraId="4425DEEF" w14:textId="77777777" w:rsidR="00877911" w:rsidRDefault="00877911" w:rsidP="00EE3C0F">
          <w:pPr>
            <w:pStyle w:val="Sidhuvud"/>
          </w:pPr>
        </w:p>
        <w:p w14:paraId="7BE64545" w14:textId="77777777" w:rsidR="00877911" w:rsidRDefault="00877911" w:rsidP="00EE3C0F">
          <w:pPr>
            <w:pStyle w:val="Sidhuvud"/>
          </w:pPr>
        </w:p>
        <w:p w14:paraId="4BFC6F16" w14:textId="77777777" w:rsidR="00877911" w:rsidRDefault="00877911" w:rsidP="00EE3C0F">
          <w:pPr>
            <w:pStyle w:val="Sidhuvud"/>
          </w:pPr>
        </w:p>
        <w:sdt>
          <w:sdtPr>
            <w:alias w:val="Dnr"/>
            <w:tag w:val="ccRKShow_Dnr"/>
            <w:id w:val="-829283628"/>
            <w:placeholder>
              <w:docPart w:val="B73C4ACE70E547D392B9D57FEED304FC"/>
            </w:placeholder>
            <w:dataBinding w:prefixMappings="xmlns:ns0='http://lp/documentinfo/RK' " w:xpath="/ns0:DocumentInfo[1]/ns0:BaseInfo[1]/ns0:Dnr[1]" w:storeItemID="{9E48AB9D-E1E5-4AA9-9FE5-2EA38B86C53E}"/>
            <w:text/>
          </w:sdtPr>
          <w:sdtEndPr/>
          <w:sdtContent>
            <w:p w14:paraId="2E3E851F" w14:textId="69BABF6C" w:rsidR="00877911" w:rsidRDefault="00877911" w:rsidP="00EE3C0F">
              <w:pPr>
                <w:pStyle w:val="Sidhuvud"/>
              </w:pPr>
              <w:r>
                <w:t>Ju2020/</w:t>
              </w:r>
              <w:r w:rsidR="00913697">
                <w:t>03745</w:t>
              </w:r>
            </w:p>
          </w:sdtContent>
        </w:sdt>
        <w:sdt>
          <w:sdtPr>
            <w:alias w:val="DocNumber"/>
            <w:tag w:val="DocNumber"/>
            <w:id w:val="1726028884"/>
            <w:placeholder>
              <w:docPart w:val="C404B525A1FA4D00ABC6EE56124D448D"/>
            </w:placeholder>
            <w:showingPlcHdr/>
            <w:dataBinding w:prefixMappings="xmlns:ns0='http://lp/documentinfo/RK' " w:xpath="/ns0:DocumentInfo[1]/ns0:BaseInfo[1]/ns0:DocNumber[1]" w:storeItemID="{9E48AB9D-E1E5-4AA9-9FE5-2EA38B86C53E}"/>
            <w:text/>
          </w:sdtPr>
          <w:sdtEndPr/>
          <w:sdtContent>
            <w:p w14:paraId="2F85BFD8" w14:textId="77777777" w:rsidR="00877911" w:rsidRDefault="00877911" w:rsidP="00EE3C0F">
              <w:pPr>
                <w:pStyle w:val="Sidhuvud"/>
              </w:pPr>
              <w:r>
                <w:rPr>
                  <w:rStyle w:val="Platshllartext"/>
                </w:rPr>
                <w:t xml:space="preserve"> </w:t>
              </w:r>
            </w:p>
          </w:sdtContent>
        </w:sdt>
        <w:p w14:paraId="391D832E" w14:textId="77777777" w:rsidR="00877911" w:rsidRDefault="00877911" w:rsidP="00EE3C0F">
          <w:pPr>
            <w:pStyle w:val="Sidhuvud"/>
          </w:pPr>
        </w:p>
      </w:tc>
      <w:tc>
        <w:tcPr>
          <w:tcW w:w="1134" w:type="dxa"/>
        </w:tcPr>
        <w:p w14:paraId="3C3E6104" w14:textId="77777777" w:rsidR="00877911" w:rsidRDefault="00877911" w:rsidP="0094502D">
          <w:pPr>
            <w:pStyle w:val="Sidhuvud"/>
          </w:pPr>
        </w:p>
        <w:p w14:paraId="401CA01C" w14:textId="77777777" w:rsidR="00877911" w:rsidRPr="0094502D" w:rsidRDefault="00877911" w:rsidP="00EC71A6">
          <w:pPr>
            <w:pStyle w:val="Sidhuvud"/>
          </w:pPr>
        </w:p>
      </w:tc>
    </w:tr>
    <w:tr w:rsidR="00877911" w14:paraId="3F520E35" w14:textId="77777777" w:rsidTr="00C93EBA">
      <w:trPr>
        <w:trHeight w:val="2268"/>
      </w:trPr>
      <w:sdt>
        <w:sdtPr>
          <w:rPr>
            <w:b/>
          </w:rPr>
          <w:alias w:val="SenderText"/>
          <w:tag w:val="ccRKShow_SenderText"/>
          <w:id w:val="1374046025"/>
          <w:placeholder>
            <w:docPart w:val="D41C7BCE05F742E99EBC74A4BB1C1C55"/>
          </w:placeholder>
        </w:sdtPr>
        <w:sdtEndPr>
          <w:rPr>
            <w:b w:val="0"/>
          </w:rPr>
        </w:sdtEndPr>
        <w:sdtContent>
          <w:tc>
            <w:tcPr>
              <w:tcW w:w="5534" w:type="dxa"/>
              <w:tcMar>
                <w:right w:w="1134" w:type="dxa"/>
              </w:tcMar>
            </w:tcPr>
            <w:p w14:paraId="4E0DFE60" w14:textId="77777777" w:rsidR="00877911" w:rsidRPr="00877911" w:rsidRDefault="00877911" w:rsidP="00340DE0">
              <w:pPr>
                <w:pStyle w:val="Sidhuvud"/>
                <w:rPr>
                  <w:b/>
                </w:rPr>
              </w:pPr>
              <w:r w:rsidRPr="00877911">
                <w:rPr>
                  <w:b/>
                </w:rPr>
                <w:t>Justitiedepartementet</w:t>
              </w:r>
            </w:p>
            <w:p w14:paraId="09E49945" w14:textId="37871135" w:rsidR="00877911" w:rsidRPr="00340DE0" w:rsidRDefault="00877911" w:rsidP="005248EE">
              <w:pPr>
                <w:pStyle w:val="Sidhuvud"/>
              </w:pPr>
              <w:r w:rsidRPr="00877911">
                <w:t>Justitie- och migrationsministern</w:t>
              </w:r>
            </w:p>
          </w:tc>
        </w:sdtContent>
      </w:sdt>
      <w:sdt>
        <w:sdtPr>
          <w:alias w:val="Recipient"/>
          <w:tag w:val="ccRKShow_Recipient"/>
          <w:id w:val="-28344517"/>
          <w:placeholder>
            <w:docPart w:val="1504C91F80DC490782334E3BEA5F823D"/>
          </w:placeholder>
          <w:dataBinding w:prefixMappings="xmlns:ns0='http://lp/documentinfo/RK' " w:xpath="/ns0:DocumentInfo[1]/ns0:BaseInfo[1]/ns0:Recipient[1]" w:storeItemID="{9E48AB9D-E1E5-4AA9-9FE5-2EA38B86C53E}"/>
          <w:text w:multiLine="1"/>
        </w:sdtPr>
        <w:sdtEndPr/>
        <w:sdtContent>
          <w:tc>
            <w:tcPr>
              <w:tcW w:w="3170" w:type="dxa"/>
            </w:tcPr>
            <w:p w14:paraId="21D8B13A" w14:textId="77777777" w:rsidR="00877911" w:rsidRDefault="00877911" w:rsidP="00547B89">
              <w:pPr>
                <w:pStyle w:val="Sidhuvud"/>
              </w:pPr>
              <w:r>
                <w:t>Till riksdagen</w:t>
              </w:r>
            </w:p>
          </w:tc>
        </w:sdtContent>
      </w:sdt>
      <w:tc>
        <w:tcPr>
          <w:tcW w:w="1134" w:type="dxa"/>
        </w:tcPr>
        <w:p w14:paraId="1113CAA6" w14:textId="77777777" w:rsidR="00877911" w:rsidRDefault="00877911" w:rsidP="003E6020">
          <w:pPr>
            <w:pStyle w:val="Sidhuvud"/>
          </w:pPr>
        </w:p>
      </w:tc>
    </w:tr>
  </w:tbl>
  <w:p w14:paraId="49F7E12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91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B6477"/>
    <w:rsid w:val="000C61D1"/>
    <w:rsid w:val="000D31A9"/>
    <w:rsid w:val="000D370F"/>
    <w:rsid w:val="000D5449"/>
    <w:rsid w:val="000D7110"/>
    <w:rsid w:val="000D7CCD"/>
    <w:rsid w:val="000E0052"/>
    <w:rsid w:val="000E12D9"/>
    <w:rsid w:val="000E431B"/>
    <w:rsid w:val="000E59A9"/>
    <w:rsid w:val="000E638A"/>
    <w:rsid w:val="000E6472"/>
    <w:rsid w:val="000F00B8"/>
    <w:rsid w:val="000F0C74"/>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4767D"/>
    <w:rsid w:val="0016294F"/>
    <w:rsid w:val="00167FA8"/>
    <w:rsid w:val="0017099B"/>
    <w:rsid w:val="00170CE4"/>
    <w:rsid w:val="00170E3E"/>
    <w:rsid w:val="00172B1C"/>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5A9D"/>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331F"/>
    <w:rsid w:val="00260D2D"/>
    <w:rsid w:val="00261975"/>
    <w:rsid w:val="00264503"/>
    <w:rsid w:val="00271D00"/>
    <w:rsid w:val="00272E8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63C"/>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351E"/>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48EE"/>
    <w:rsid w:val="00526AEB"/>
    <w:rsid w:val="005302E0"/>
    <w:rsid w:val="00542ED1"/>
    <w:rsid w:val="00544738"/>
    <w:rsid w:val="005456E4"/>
    <w:rsid w:val="00547B89"/>
    <w:rsid w:val="00551027"/>
    <w:rsid w:val="005568AF"/>
    <w:rsid w:val="00556AF5"/>
    <w:rsid w:val="005606BC"/>
    <w:rsid w:val="00563E73"/>
    <w:rsid w:val="0056426C"/>
    <w:rsid w:val="00565792"/>
    <w:rsid w:val="00565A2F"/>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2F93"/>
    <w:rsid w:val="005C6F80"/>
    <w:rsid w:val="005D07C2"/>
    <w:rsid w:val="005D36DE"/>
    <w:rsid w:val="005D53B0"/>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740B"/>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1047"/>
    <w:rsid w:val="00743E09"/>
    <w:rsid w:val="00744FCC"/>
    <w:rsid w:val="007461B3"/>
    <w:rsid w:val="00747B9C"/>
    <w:rsid w:val="00750C93"/>
    <w:rsid w:val="007510DD"/>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A7E7B"/>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77911"/>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3697"/>
    <w:rsid w:val="009144EE"/>
    <w:rsid w:val="00915D4C"/>
    <w:rsid w:val="009279B2"/>
    <w:rsid w:val="0093136B"/>
    <w:rsid w:val="00935814"/>
    <w:rsid w:val="00935AA4"/>
    <w:rsid w:val="0094502D"/>
    <w:rsid w:val="00946561"/>
    <w:rsid w:val="00946B39"/>
    <w:rsid w:val="00947013"/>
    <w:rsid w:val="0095062C"/>
    <w:rsid w:val="00956EA9"/>
    <w:rsid w:val="00966E40"/>
    <w:rsid w:val="00970103"/>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0157"/>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38DA"/>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03DB"/>
    <w:rsid w:val="00BC112B"/>
    <w:rsid w:val="00BC17DF"/>
    <w:rsid w:val="00BC6832"/>
    <w:rsid w:val="00BD0826"/>
    <w:rsid w:val="00BD15AB"/>
    <w:rsid w:val="00BD181D"/>
    <w:rsid w:val="00BD4D7E"/>
    <w:rsid w:val="00BE0567"/>
    <w:rsid w:val="00BE18F0"/>
    <w:rsid w:val="00BE1BAF"/>
    <w:rsid w:val="00BE302F"/>
    <w:rsid w:val="00BE3210"/>
    <w:rsid w:val="00BE3329"/>
    <w:rsid w:val="00BE350E"/>
    <w:rsid w:val="00BE3E56"/>
    <w:rsid w:val="00BE4BF7"/>
    <w:rsid w:val="00BE62F6"/>
    <w:rsid w:val="00BE638E"/>
    <w:rsid w:val="00BF139B"/>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2BFA"/>
    <w:rsid w:val="00C63EC4"/>
    <w:rsid w:val="00C64CD9"/>
    <w:rsid w:val="00C670F8"/>
    <w:rsid w:val="00C6780B"/>
    <w:rsid w:val="00C73A90"/>
    <w:rsid w:val="00C76D49"/>
    <w:rsid w:val="00C80AD4"/>
    <w:rsid w:val="00C80B5E"/>
    <w:rsid w:val="00C82055"/>
    <w:rsid w:val="00C8630A"/>
    <w:rsid w:val="00C9061B"/>
    <w:rsid w:val="00C93EBA"/>
    <w:rsid w:val="00C94F6C"/>
    <w:rsid w:val="00CA0BD8"/>
    <w:rsid w:val="00CA2FD7"/>
    <w:rsid w:val="00CA69E3"/>
    <w:rsid w:val="00CA6B28"/>
    <w:rsid w:val="00CA72BB"/>
    <w:rsid w:val="00CA7FF5"/>
    <w:rsid w:val="00CB07E5"/>
    <w:rsid w:val="00CB09E0"/>
    <w:rsid w:val="00CB1C14"/>
    <w:rsid w:val="00CB1E7C"/>
    <w:rsid w:val="00CB2A0D"/>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220F"/>
    <w:rsid w:val="00CF44A1"/>
    <w:rsid w:val="00CF45F2"/>
    <w:rsid w:val="00CF4FDC"/>
    <w:rsid w:val="00CF6E13"/>
    <w:rsid w:val="00CF7776"/>
    <w:rsid w:val="00D00E9E"/>
    <w:rsid w:val="00D021D2"/>
    <w:rsid w:val="00D061BB"/>
    <w:rsid w:val="00D07BE1"/>
    <w:rsid w:val="00D116C0"/>
    <w:rsid w:val="00D13433"/>
    <w:rsid w:val="00D13D8A"/>
    <w:rsid w:val="00D1707E"/>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04A"/>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04BF0"/>
    <w:rsid w:val="00E124DC"/>
    <w:rsid w:val="00E15A41"/>
    <w:rsid w:val="00E22D68"/>
    <w:rsid w:val="00E247D9"/>
    <w:rsid w:val="00E258D8"/>
    <w:rsid w:val="00E26DDF"/>
    <w:rsid w:val="00E270E5"/>
    <w:rsid w:val="00E30167"/>
    <w:rsid w:val="00E32984"/>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6FA"/>
    <w:rsid w:val="00F96B28"/>
    <w:rsid w:val="00FA1564"/>
    <w:rsid w:val="00FA1575"/>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B2DCC"/>
  <w15:docId w15:val="{8122C31A-023E-4F36-857D-50AABDC31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3C4ACE70E547D392B9D57FEED304FC"/>
        <w:category>
          <w:name w:val="Allmänt"/>
          <w:gallery w:val="placeholder"/>
        </w:category>
        <w:types>
          <w:type w:val="bbPlcHdr"/>
        </w:types>
        <w:behaviors>
          <w:behavior w:val="content"/>
        </w:behaviors>
        <w:guid w:val="{A23B2408-E8DF-4C85-A16D-A1DF1395F724}"/>
      </w:docPartPr>
      <w:docPartBody>
        <w:p w:rsidR="0006099B" w:rsidRDefault="004113FC" w:rsidP="004113FC">
          <w:pPr>
            <w:pStyle w:val="B73C4ACE70E547D392B9D57FEED304FC"/>
          </w:pPr>
          <w:r>
            <w:rPr>
              <w:rStyle w:val="Platshllartext"/>
            </w:rPr>
            <w:t xml:space="preserve"> </w:t>
          </w:r>
        </w:p>
      </w:docPartBody>
    </w:docPart>
    <w:docPart>
      <w:docPartPr>
        <w:name w:val="C404B525A1FA4D00ABC6EE56124D448D"/>
        <w:category>
          <w:name w:val="Allmänt"/>
          <w:gallery w:val="placeholder"/>
        </w:category>
        <w:types>
          <w:type w:val="bbPlcHdr"/>
        </w:types>
        <w:behaviors>
          <w:behavior w:val="content"/>
        </w:behaviors>
        <w:guid w:val="{27C8C687-7B7A-4FC2-920E-1E34FFB814B3}"/>
      </w:docPartPr>
      <w:docPartBody>
        <w:p w:rsidR="0006099B" w:rsidRDefault="004113FC" w:rsidP="004113FC">
          <w:pPr>
            <w:pStyle w:val="C404B525A1FA4D00ABC6EE56124D448D1"/>
          </w:pPr>
          <w:r>
            <w:rPr>
              <w:rStyle w:val="Platshllartext"/>
            </w:rPr>
            <w:t xml:space="preserve"> </w:t>
          </w:r>
        </w:p>
      </w:docPartBody>
    </w:docPart>
    <w:docPart>
      <w:docPartPr>
        <w:name w:val="D41C7BCE05F742E99EBC74A4BB1C1C55"/>
        <w:category>
          <w:name w:val="Allmänt"/>
          <w:gallery w:val="placeholder"/>
        </w:category>
        <w:types>
          <w:type w:val="bbPlcHdr"/>
        </w:types>
        <w:behaviors>
          <w:behavior w:val="content"/>
        </w:behaviors>
        <w:guid w:val="{DDC94761-EEA6-42A5-98E7-19B94395AA57}"/>
      </w:docPartPr>
      <w:docPartBody>
        <w:p w:rsidR="0006099B" w:rsidRDefault="004113FC" w:rsidP="004113FC">
          <w:pPr>
            <w:pStyle w:val="D41C7BCE05F742E99EBC74A4BB1C1C551"/>
          </w:pPr>
          <w:r>
            <w:rPr>
              <w:rStyle w:val="Platshllartext"/>
            </w:rPr>
            <w:t xml:space="preserve"> </w:t>
          </w:r>
        </w:p>
      </w:docPartBody>
    </w:docPart>
    <w:docPart>
      <w:docPartPr>
        <w:name w:val="1504C91F80DC490782334E3BEA5F823D"/>
        <w:category>
          <w:name w:val="Allmänt"/>
          <w:gallery w:val="placeholder"/>
        </w:category>
        <w:types>
          <w:type w:val="bbPlcHdr"/>
        </w:types>
        <w:behaviors>
          <w:behavior w:val="content"/>
        </w:behaviors>
        <w:guid w:val="{50EF269E-248C-42B6-BE18-84A9B5FA343F}"/>
      </w:docPartPr>
      <w:docPartBody>
        <w:p w:rsidR="0006099B" w:rsidRDefault="004113FC" w:rsidP="004113FC">
          <w:pPr>
            <w:pStyle w:val="1504C91F80DC490782334E3BEA5F823D"/>
          </w:pPr>
          <w:r>
            <w:rPr>
              <w:rStyle w:val="Platshllartext"/>
            </w:rPr>
            <w:t xml:space="preserve"> </w:t>
          </w:r>
        </w:p>
      </w:docPartBody>
    </w:docPart>
    <w:docPart>
      <w:docPartPr>
        <w:name w:val="CBFCEC42B36E459686CD8D85ED800063"/>
        <w:category>
          <w:name w:val="Allmänt"/>
          <w:gallery w:val="placeholder"/>
        </w:category>
        <w:types>
          <w:type w:val="bbPlcHdr"/>
        </w:types>
        <w:behaviors>
          <w:behavior w:val="content"/>
        </w:behaviors>
        <w:guid w:val="{2759A88A-CFD3-4CC3-A628-2217F10461E4}"/>
      </w:docPartPr>
      <w:docPartBody>
        <w:p w:rsidR="0006099B" w:rsidRDefault="004113FC" w:rsidP="004113FC">
          <w:pPr>
            <w:pStyle w:val="CBFCEC42B36E459686CD8D85ED800063"/>
          </w:pPr>
          <w:r>
            <w:rPr>
              <w:rStyle w:val="Platshllartext"/>
            </w:rPr>
            <w:t>Klicka här för att ange datum.</w:t>
          </w:r>
        </w:p>
      </w:docPartBody>
    </w:docPart>
    <w:docPart>
      <w:docPartPr>
        <w:name w:val="D7D7EE18E4A34A18A627D903C9DA4BA3"/>
        <w:category>
          <w:name w:val="Allmänt"/>
          <w:gallery w:val="placeholder"/>
        </w:category>
        <w:types>
          <w:type w:val="bbPlcHdr"/>
        </w:types>
        <w:behaviors>
          <w:behavior w:val="content"/>
        </w:behaviors>
        <w:guid w:val="{193720ED-014E-4DBE-82AF-94A37232ABCE}"/>
      </w:docPartPr>
      <w:docPartBody>
        <w:p w:rsidR="0006099B" w:rsidRDefault="004113FC" w:rsidP="004113FC">
          <w:pPr>
            <w:pStyle w:val="D7D7EE18E4A34A18A627D903C9DA4BA3"/>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3FC"/>
    <w:rsid w:val="0006099B"/>
    <w:rsid w:val="003F6512"/>
    <w:rsid w:val="004113FC"/>
    <w:rsid w:val="006154F7"/>
    <w:rsid w:val="00636D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EBD50F669D644CCA842D840E976E3E2">
    <w:name w:val="FEBD50F669D644CCA842D840E976E3E2"/>
    <w:rsid w:val="004113FC"/>
  </w:style>
  <w:style w:type="character" w:styleId="Platshllartext">
    <w:name w:val="Placeholder Text"/>
    <w:basedOn w:val="Standardstycketeckensnitt"/>
    <w:uiPriority w:val="99"/>
    <w:semiHidden/>
    <w:rsid w:val="004113FC"/>
    <w:rPr>
      <w:noProof w:val="0"/>
      <w:color w:val="808080"/>
    </w:rPr>
  </w:style>
  <w:style w:type="paragraph" w:customStyle="1" w:styleId="8C2C496AC0494EC0932D4FF6D175D63A">
    <w:name w:val="8C2C496AC0494EC0932D4FF6D175D63A"/>
    <w:rsid w:val="004113FC"/>
  </w:style>
  <w:style w:type="paragraph" w:customStyle="1" w:styleId="E8395E6D2CD844B0A1FF6E3EBBA95384">
    <w:name w:val="E8395E6D2CD844B0A1FF6E3EBBA95384"/>
    <w:rsid w:val="004113FC"/>
  </w:style>
  <w:style w:type="paragraph" w:customStyle="1" w:styleId="711963E2A1894A2FAC54B38E9B4BBD24">
    <w:name w:val="711963E2A1894A2FAC54B38E9B4BBD24"/>
    <w:rsid w:val="004113FC"/>
  </w:style>
  <w:style w:type="paragraph" w:customStyle="1" w:styleId="B73C4ACE70E547D392B9D57FEED304FC">
    <w:name w:val="B73C4ACE70E547D392B9D57FEED304FC"/>
    <w:rsid w:val="004113FC"/>
  </w:style>
  <w:style w:type="paragraph" w:customStyle="1" w:styleId="C404B525A1FA4D00ABC6EE56124D448D">
    <w:name w:val="C404B525A1FA4D00ABC6EE56124D448D"/>
    <w:rsid w:val="004113FC"/>
  </w:style>
  <w:style w:type="paragraph" w:customStyle="1" w:styleId="0A7C6A311B774895A618AD83168AF7A0">
    <w:name w:val="0A7C6A311B774895A618AD83168AF7A0"/>
    <w:rsid w:val="004113FC"/>
  </w:style>
  <w:style w:type="paragraph" w:customStyle="1" w:styleId="542701F532DA42E19E6F9295B99412FA">
    <w:name w:val="542701F532DA42E19E6F9295B99412FA"/>
    <w:rsid w:val="004113FC"/>
  </w:style>
  <w:style w:type="paragraph" w:customStyle="1" w:styleId="B04792926EB14C87A3AB913DF5F6E993">
    <w:name w:val="B04792926EB14C87A3AB913DF5F6E993"/>
    <w:rsid w:val="004113FC"/>
  </w:style>
  <w:style w:type="paragraph" w:customStyle="1" w:styleId="D41C7BCE05F742E99EBC74A4BB1C1C55">
    <w:name w:val="D41C7BCE05F742E99EBC74A4BB1C1C55"/>
    <w:rsid w:val="004113FC"/>
  </w:style>
  <w:style w:type="paragraph" w:customStyle="1" w:styleId="1504C91F80DC490782334E3BEA5F823D">
    <w:name w:val="1504C91F80DC490782334E3BEA5F823D"/>
    <w:rsid w:val="004113FC"/>
  </w:style>
  <w:style w:type="paragraph" w:customStyle="1" w:styleId="C404B525A1FA4D00ABC6EE56124D448D1">
    <w:name w:val="C404B525A1FA4D00ABC6EE56124D448D1"/>
    <w:rsid w:val="004113F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41C7BCE05F742E99EBC74A4BB1C1C551">
    <w:name w:val="D41C7BCE05F742E99EBC74A4BB1C1C551"/>
    <w:rsid w:val="004113F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D51791E17A541DC964FBEB9B64DF9F4">
    <w:name w:val="3D51791E17A541DC964FBEB9B64DF9F4"/>
    <w:rsid w:val="004113FC"/>
  </w:style>
  <w:style w:type="paragraph" w:customStyle="1" w:styleId="3CC6121A4E4A4921A2C20607336B2CF8">
    <w:name w:val="3CC6121A4E4A4921A2C20607336B2CF8"/>
    <w:rsid w:val="004113FC"/>
  </w:style>
  <w:style w:type="paragraph" w:customStyle="1" w:styleId="FEDF3C53A395405F8E5156AC55D89D16">
    <w:name w:val="FEDF3C53A395405F8E5156AC55D89D16"/>
    <w:rsid w:val="004113FC"/>
  </w:style>
  <w:style w:type="paragraph" w:customStyle="1" w:styleId="A861C11906004F1A823CDF55CC8E068F">
    <w:name w:val="A861C11906004F1A823CDF55CC8E068F"/>
    <w:rsid w:val="004113FC"/>
  </w:style>
  <w:style w:type="paragraph" w:customStyle="1" w:styleId="54568F76D8E249DD9CDFC1A3F3E0574B">
    <w:name w:val="54568F76D8E249DD9CDFC1A3F3E0574B"/>
    <w:rsid w:val="004113FC"/>
  </w:style>
  <w:style w:type="paragraph" w:customStyle="1" w:styleId="40922E29121F4B82A26F0873382B3E3D">
    <w:name w:val="40922E29121F4B82A26F0873382B3E3D"/>
    <w:rsid w:val="004113FC"/>
  </w:style>
  <w:style w:type="paragraph" w:customStyle="1" w:styleId="0FD076E8D32D45D092EEEF1727B106DE">
    <w:name w:val="0FD076E8D32D45D092EEEF1727B106DE"/>
    <w:rsid w:val="004113FC"/>
  </w:style>
  <w:style w:type="paragraph" w:customStyle="1" w:styleId="CBFCEC42B36E459686CD8D85ED800063">
    <w:name w:val="CBFCEC42B36E459686CD8D85ED800063"/>
    <w:rsid w:val="004113FC"/>
  </w:style>
  <w:style w:type="paragraph" w:customStyle="1" w:styleId="D7D7EE18E4A34A18A627D903C9DA4BA3">
    <w:name w:val="D7D7EE18E4A34A18A627D903C9DA4BA3"/>
    <w:rsid w:val="004113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2020-11-04T00:00:00</HeaderDate>
    <Office/>
    <Dnr>Ju2020/03745</Dnr>
    <ParagrafNr/>
    <DocumentTitle/>
    <VisitingAddress/>
    <Extra1/>
    <Extra2/>
    <Extra3>Maria Malmer Stenergard</Extra3>
    <Number/>
    <Recipient>Till riksdagen</Recipient>
    <SenderText/>
    <DocNumber/>
    <Doclanguage>1053</Doclanguage>
    <Appendix/>
    <LogotypeName>RK_LOGO_SV_BW.emf</LogotypeName>
  </BaseInfo>
</DocumentInf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2e1e77f2-7b5d-4e6f-aee3-f2ea9210e950</RD_Svarsid>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8AB9D-E1E5-4AA9-9FE5-2EA38B86C53E}"/>
</file>

<file path=customXml/itemProps2.xml><?xml version="1.0" encoding="utf-8"?>
<ds:datastoreItem xmlns:ds="http://schemas.openxmlformats.org/officeDocument/2006/customXml" ds:itemID="{7D60AA78-D3F0-427D-99E8-1ADB774EA690}"/>
</file>

<file path=customXml/itemProps3.xml><?xml version="1.0" encoding="utf-8"?>
<ds:datastoreItem xmlns:ds="http://schemas.openxmlformats.org/officeDocument/2006/customXml" ds:itemID="{D8F05548-0119-4B84-BA0C-2E17ADF25DE6}"/>
</file>

<file path=customXml/itemProps4.xml><?xml version="1.0" encoding="utf-8"?>
<ds:datastoreItem xmlns:ds="http://schemas.openxmlformats.org/officeDocument/2006/customXml" ds:itemID="{96B2F142-B592-408A-BA10-8959DE3EC312}">
  <ds:schemaRefs>
    <ds:schemaRef ds:uri="Microsoft.SharePoint.Taxonomy.ContentTypeSync"/>
  </ds:schemaRefs>
</ds:datastoreItem>
</file>

<file path=customXml/itemProps5.xml><?xml version="1.0" encoding="utf-8"?>
<ds:datastoreItem xmlns:ds="http://schemas.openxmlformats.org/officeDocument/2006/customXml" ds:itemID="{51043AB5-34CF-4BFF-BD14-8F2F9A3CB528}">
  <ds:schemaRefs>
    <ds:schemaRef ds:uri="http://schemas.microsoft.com/office/2006/metadata/customXsn"/>
  </ds:schemaRefs>
</ds:datastoreItem>
</file>

<file path=customXml/itemProps6.xml><?xml version="1.0" encoding="utf-8"?>
<ds:datastoreItem xmlns:ds="http://schemas.openxmlformats.org/officeDocument/2006/customXml" ds:itemID="{78EC72AE-0302-4EC2-B510-1A3BB18F1B18}"/>
</file>

<file path=customXml/itemProps7.xml><?xml version="1.0" encoding="utf-8"?>
<ds:datastoreItem xmlns:ds="http://schemas.openxmlformats.org/officeDocument/2006/customXml" ds:itemID="{35BA3539-4913-4FE5-9ADA-37098EEB2393}"/>
</file>

<file path=docProps/app.xml><?xml version="1.0" encoding="utf-8"?>
<Properties xmlns="http://schemas.openxmlformats.org/officeDocument/2006/extended-properties" xmlns:vt="http://schemas.openxmlformats.org/officeDocument/2006/docPropsVTypes">
  <Template>RK Basmall</Template>
  <TotalTime>0</TotalTime>
  <Pages>1</Pages>
  <Words>351</Words>
  <Characters>1861</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riksdagsfråga 210 Asylinvandringen och integrationsförmågan.docx</dc:title>
  <dc:subject/>
  <dc:creator>Johan Malkan</dc:creator>
  <cp:keywords/>
  <dc:description/>
  <cp:lastModifiedBy>Michaela Lööf</cp:lastModifiedBy>
  <cp:revision>2</cp:revision>
  <cp:lastPrinted>2020-11-04T10:38:00Z</cp:lastPrinted>
  <dcterms:created xsi:type="dcterms:W3CDTF">2020-11-04T10:29:00Z</dcterms:created>
  <dcterms:modified xsi:type="dcterms:W3CDTF">2020-11-04T10:29:00Z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d3e32e90-b26b-4dc9-ba51-db2add2eb4b1</vt:lpwstr>
  </property>
</Properties>
</file>