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6AD92" w14:textId="4C478F97" w:rsidR="000E58A3" w:rsidRDefault="000E58A3" w:rsidP="00DA0661">
      <w:pPr>
        <w:pStyle w:val="Rubrik"/>
      </w:pPr>
      <w:bookmarkStart w:id="0" w:name="Start"/>
      <w:bookmarkEnd w:id="0"/>
      <w:r>
        <w:t xml:space="preserve">Svar på fråga 2020/21:2097 av Pia </w:t>
      </w:r>
      <w:proofErr w:type="spellStart"/>
      <w:r>
        <w:t>Steensland</w:t>
      </w:r>
      <w:proofErr w:type="spellEnd"/>
      <w:r>
        <w:t xml:space="preserve"> (KD)</w:t>
      </w:r>
      <w:r>
        <w:br/>
        <w:t>Skavsta flygplats</w:t>
      </w:r>
      <w:r w:rsidR="00373CF9">
        <w:t xml:space="preserve"> och fråga 2020/21:2100 av Martina Johansson (C) Skavsta flygplats</w:t>
      </w:r>
    </w:p>
    <w:p w14:paraId="4F315E66" w14:textId="58FE0944" w:rsidR="000E58A3" w:rsidRDefault="000E58A3" w:rsidP="00E34394">
      <w:pPr>
        <w:pStyle w:val="Brdtext"/>
      </w:pPr>
      <w:r>
        <w:t xml:space="preserve">Pia </w:t>
      </w:r>
      <w:proofErr w:type="spellStart"/>
      <w:r>
        <w:t>Steensland</w:t>
      </w:r>
      <w:proofErr w:type="spellEnd"/>
      <w:r>
        <w:t xml:space="preserve"> har frågat mig</w:t>
      </w:r>
      <w:r w:rsidR="00C5083D">
        <w:t xml:space="preserve"> </w:t>
      </w:r>
      <w:r w:rsidR="008057DB">
        <w:t xml:space="preserve">vilka åtgärder jag och regeringen kommer att vidta för att säkerställa nödvändiga resurser för </w:t>
      </w:r>
      <w:r w:rsidR="007E5662">
        <w:t>Stockholm-</w:t>
      </w:r>
      <w:r w:rsidR="008057DB">
        <w:t>Skavsta</w:t>
      </w:r>
      <w:r w:rsidR="007E5662">
        <w:t>s</w:t>
      </w:r>
      <w:r w:rsidR="008057DB">
        <w:t xml:space="preserve"> </w:t>
      </w:r>
      <w:r w:rsidR="007B0CE8">
        <w:t xml:space="preserve">flygplats </w:t>
      </w:r>
      <w:r w:rsidR="008057DB">
        <w:t>uppdrag som nationell beredskapsflygplats.</w:t>
      </w:r>
      <w:r w:rsidR="00E34394">
        <w:t xml:space="preserve"> Martina Johansson har frågat mig vilka åtgärder som har vidtagits och som kommer att vidtas för att se till att hela Sveriges tillgänglighet till beredskapsflygplatser överlever covid-19-pandemin.</w:t>
      </w:r>
      <w:r w:rsidR="007E5662">
        <w:t xml:space="preserve"> Jag väljer att besvara de båda frågorna i ett sammanhang.</w:t>
      </w:r>
    </w:p>
    <w:p w14:paraId="0DBFC2E1" w14:textId="1199F431" w:rsidR="004B0E9D" w:rsidRDefault="004B0E9D" w:rsidP="004B0E9D">
      <w:pPr>
        <w:pStyle w:val="Brdtext"/>
      </w:pPr>
      <w:r>
        <w:t>Spridningen av coronaviruset som orsakar sjukdomen covid-19 har inneburit kraftigt reducerad flygtrafik. Detta är en tydlig konsekvens av att smittspridningen ska minska i samhället. Som en följd av detta har också ekonomin för flygplatserna i Sverige påverkats.</w:t>
      </w:r>
    </w:p>
    <w:p w14:paraId="1494A7B9" w14:textId="72EAC343" w:rsidR="004C359F" w:rsidRDefault="004C359F" w:rsidP="004B0E9D">
      <w:pPr>
        <w:pStyle w:val="Brdtext"/>
      </w:pPr>
      <w:r>
        <w:t xml:space="preserve">Jag vill understryka att </w:t>
      </w:r>
      <w:r w:rsidR="00F602CB">
        <w:t xml:space="preserve">ersättning för </w:t>
      </w:r>
      <w:r w:rsidR="004E0488">
        <w:t>driftstöd till icke-statliga flygplats</w:t>
      </w:r>
      <w:r w:rsidR="00C97552">
        <w:t>er</w:t>
      </w:r>
      <w:r w:rsidR="004E0488">
        <w:t xml:space="preserve"> </w:t>
      </w:r>
      <w:r w:rsidR="00C439B4">
        <w:t xml:space="preserve">som utgångspunkt </w:t>
      </w:r>
      <w:r w:rsidR="004E0488">
        <w:t xml:space="preserve">kan ges </w:t>
      </w:r>
      <w:r w:rsidR="00AC3B16">
        <w:t xml:space="preserve">både </w:t>
      </w:r>
      <w:r w:rsidR="004E0488">
        <w:t>till kommunal</w:t>
      </w:r>
      <w:r w:rsidR="00C439B4">
        <w:t>t</w:t>
      </w:r>
      <w:r w:rsidR="004E0488">
        <w:t xml:space="preserve"> och priva</w:t>
      </w:r>
      <w:r w:rsidR="00C439B4">
        <w:t>t</w:t>
      </w:r>
      <w:r w:rsidR="004E0488">
        <w:t xml:space="preserve"> </w:t>
      </w:r>
      <w:r w:rsidR="00C439B4">
        <w:t xml:space="preserve">ägda </w:t>
      </w:r>
      <w:r w:rsidR="004E0488">
        <w:t xml:space="preserve">flygplatser enligt gällande regelverk. </w:t>
      </w:r>
      <w:r w:rsidR="00C97552">
        <w:t>Ersättningen lämnas till kommunen som fattar beslut om driftstöd till flygplatsen.</w:t>
      </w:r>
      <w:r w:rsidR="00205363">
        <w:t xml:space="preserve"> Skavsta </w:t>
      </w:r>
      <w:r w:rsidR="00430B67">
        <w:t xml:space="preserve">flygplats </w:t>
      </w:r>
      <w:r w:rsidR="00205363">
        <w:t xml:space="preserve">har </w:t>
      </w:r>
      <w:r w:rsidR="00950E62">
        <w:t xml:space="preserve">dock </w:t>
      </w:r>
      <w:r w:rsidR="0054327D">
        <w:t>under många år</w:t>
      </w:r>
      <w:r w:rsidR="00205363">
        <w:t xml:space="preserve"> haft för höga passagerarvolymer för att kunna komma i fråga för driftstöd enligt EU:s gällande regelverk</w:t>
      </w:r>
      <w:r w:rsidR="00067ABD">
        <w:t>, något som också nyligen prövats</w:t>
      </w:r>
      <w:r w:rsidR="002D0A4F">
        <w:t xml:space="preserve"> av EU-kommissionen</w:t>
      </w:r>
      <w:r w:rsidR="00205363">
        <w:t>.</w:t>
      </w:r>
      <w:r w:rsidR="00035E0B">
        <w:t xml:space="preserve"> </w:t>
      </w:r>
      <w:r w:rsidR="00067ABD">
        <w:t>D</w:t>
      </w:r>
      <w:r w:rsidR="00AC3B16">
        <w:t>et ligger ytterst hos ägaren att ta ansvar för flygplatsen både på kort och lång sikt.</w:t>
      </w:r>
    </w:p>
    <w:p w14:paraId="69704797" w14:textId="273E33D8" w:rsidR="00863A89" w:rsidRDefault="00606E37" w:rsidP="00606E37">
      <w:pPr>
        <w:pStyle w:val="Brdtext"/>
      </w:pPr>
      <w:r>
        <w:t xml:space="preserve">Regeringen uppdrog </w:t>
      </w:r>
      <w:r w:rsidR="00BE0713">
        <w:t>i</w:t>
      </w:r>
      <w:r>
        <w:t xml:space="preserve"> december 2020 </w:t>
      </w:r>
      <w:r w:rsidR="007E5662">
        <w:t xml:space="preserve">och </w:t>
      </w:r>
      <w:r w:rsidR="00F5490C">
        <w:t xml:space="preserve">i </w:t>
      </w:r>
      <w:r w:rsidR="0076108E">
        <w:t xml:space="preserve">februari 2021 </w:t>
      </w:r>
      <w:r>
        <w:t>åt Trafikverket att omgående förhandla och ingå överenskommelser med 18 flygplatser om temporär beredskap på flygplatserna.</w:t>
      </w:r>
    </w:p>
    <w:p w14:paraId="6C27A299" w14:textId="48832005" w:rsidR="001433DA" w:rsidRDefault="00606E37" w:rsidP="00606E37">
      <w:pPr>
        <w:pStyle w:val="Brdtext"/>
      </w:pPr>
      <w:r>
        <w:lastRenderedPageBreak/>
        <w:t xml:space="preserve">Överenskommelserna innebär att flygplatserna dygnet runt ska hålla en grundläggande beredskap att ta emot luftfartyg som utför akuta eller av annat skäl prioriterade transporter för hälso- och sjukvården, </w:t>
      </w:r>
      <w:proofErr w:type="gramStart"/>
      <w:r>
        <w:t>t.ex.</w:t>
      </w:r>
      <w:proofErr w:type="gramEnd"/>
      <w:r>
        <w:t xml:space="preserve"> ambulansflyg. </w:t>
      </w:r>
      <w:r w:rsidR="002F26AA">
        <w:t xml:space="preserve">Överenskommelserna gäller som längst t.o.m. den 31 maj 2021. </w:t>
      </w:r>
      <w:r w:rsidR="001B5898">
        <w:t xml:space="preserve">Jag kan konstatera att </w:t>
      </w:r>
      <w:r w:rsidR="006866C7">
        <w:t xml:space="preserve">Skavsta flygplats </w:t>
      </w:r>
      <w:r w:rsidR="001B5898">
        <w:t xml:space="preserve">är </w:t>
      </w:r>
      <w:r w:rsidR="006866C7">
        <w:t xml:space="preserve">den enda flygplatsen som inte accepterat en överenskommelse </w:t>
      </w:r>
      <w:r w:rsidR="001B5898">
        <w:t>med Trafikverket om att vara temporär beredskapsflygplats.</w:t>
      </w:r>
    </w:p>
    <w:p w14:paraId="01EE0DB3" w14:textId="052BBD7B" w:rsidR="000E58A3" w:rsidRDefault="000E58A3" w:rsidP="001467FB">
      <w:pPr>
        <w:pStyle w:val="Brdtext"/>
      </w:pPr>
      <w:r w:rsidRPr="00963532">
        <w:t xml:space="preserve">Stockholm den </w:t>
      </w:r>
      <w:sdt>
        <w:sdtPr>
          <w:id w:val="-1225218591"/>
          <w:placeholder>
            <w:docPart w:val="97B75CFCCC76468F9D940967B556CDAD"/>
          </w:placeholder>
          <w:dataBinding w:prefixMappings="xmlns:ns0='http://lp/documentinfo/RK' " w:xpath="/ns0:DocumentInfo[1]/ns0:BaseInfo[1]/ns0:HeaderDate[1]" w:storeItemID="{797B45BB-A9CB-4E56-8A52-5420F501D453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63532" w:rsidRPr="00963532">
            <w:t>17 mars 2021</w:t>
          </w:r>
        </w:sdtContent>
      </w:sdt>
    </w:p>
    <w:p w14:paraId="7A10CC21" w14:textId="77777777" w:rsidR="001467FB" w:rsidRDefault="001467FB" w:rsidP="001467FB">
      <w:pPr>
        <w:pStyle w:val="Brdtext"/>
      </w:pPr>
    </w:p>
    <w:p w14:paraId="761D9A18" w14:textId="1D70D3CE" w:rsidR="000E58A3" w:rsidRPr="00DB48AB" w:rsidRDefault="000E58A3" w:rsidP="00DB48AB">
      <w:pPr>
        <w:pStyle w:val="Brdtext"/>
      </w:pPr>
      <w:r>
        <w:t>Tomas Eneroth</w:t>
      </w:r>
    </w:p>
    <w:sectPr w:rsidR="000E58A3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1106B" w14:textId="77777777" w:rsidR="00104EF5" w:rsidRDefault="00104EF5" w:rsidP="00A87A54">
      <w:pPr>
        <w:spacing w:after="0" w:line="240" w:lineRule="auto"/>
      </w:pPr>
      <w:r>
        <w:separator/>
      </w:r>
    </w:p>
  </w:endnote>
  <w:endnote w:type="continuationSeparator" w:id="0">
    <w:p w14:paraId="43210324" w14:textId="77777777" w:rsidR="00104EF5" w:rsidRDefault="00104E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BFC0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E2F43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1E38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3631B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6F8D8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151E7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FC88B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062DE3" w14:textId="77777777" w:rsidTr="00C26068">
      <w:trPr>
        <w:trHeight w:val="227"/>
      </w:trPr>
      <w:tc>
        <w:tcPr>
          <w:tcW w:w="4074" w:type="dxa"/>
        </w:tcPr>
        <w:p w14:paraId="093E49C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A0C72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1B592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B63F8" w14:textId="77777777" w:rsidR="00104EF5" w:rsidRDefault="00104EF5" w:rsidP="00A87A54">
      <w:pPr>
        <w:spacing w:after="0" w:line="240" w:lineRule="auto"/>
      </w:pPr>
      <w:r>
        <w:separator/>
      </w:r>
    </w:p>
  </w:footnote>
  <w:footnote w:type="continuationSeparator" w:id="0">
    <w:p w14:paraId="407CEDC0" w14:textId="77777777" w:rsidR="00104EF5" w:rsidRDefault="00104E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04EF5" w14:paraId="008B54DD" w14:textId="77777777" w:rsidTr="00C93EBA">
      <w:trPr>
        <w:trHeight w:val="227"/>
      </w:trPr>
      <w:tc>
        <w:tcPr>
          <w:tcW w:w="5534" w:type="dxa"/>
        </w:tcPr>
        <w:p w14:paraId="15FAFA74" w14:textId="77777777" w:rsidR="00104EF5" w:rsidRPr="007D73AB" w:rsidRDefault="00104EF5">
          <w:pPr>
            <w:pStyle w:val="Sidhuvud"/>
          </w:pPr>
        </w:p>
      </w:tc>
      <w:tc>
        <w:tcPr>
          <w:tcW w:w="3170" w:type="dxa"/>
          <w:vAlign w:val="bottom"/>
        </w:tcPr>
        <w:p w14:paraId="5866F76D" w14:textId="77777777" w:rsidR="00104EF5" w:rsidRPr="007D73AB" w:rsidRDefault="00104EF5" w:rsidP="00340DE0">
          <w:pPr>
            <w:pStyle w:val="Sidhuvud"/>
          </w:pPr>
        </w:p>
      </w:tc>
      <w:tc>
        <w:tcPr>
          <w:tcW w:w="1134" w:type="dxa"/>
        </w:tcPr>
        <w:p w14:paraId="012EEEC9" w14:textId="77777777" w:rsidR="00104EF5" w:rsidRDefault="00104EF5" w:rsidP="005A703A">
          <w:pPr>
            <w:pStyle w:val="Sidhuvud"/>
          </w:pPr>
        </w:p>
      </w:tc>
    </w:tr>
    <w:tr w:rsidR="00104EF5" w14:paraId="0CB381D6" w14:textId="77777777" w:rsidTr="00C93EBA">
      <w:trPr>
        <w:trHeight w:val="1928"/>
      </w:trPr>
      <w:tc>
        <w:tcPr>
          <w:tcW w:w="5534" w:type="dxa"/>
        </w:tcPr>
        <w:p w14:paraId="7C434C78" w14:textId="77777777" w:rsidR="00104EF5" w:rsidRPr="00340DE0" w:rsidRDefault="00104EF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3845A9" wp14:editId="2DD56A5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D9870C" w14:textId="77777777" w:rsidR="00104EF5" w:rsidRPr="00710A6C" w:rsidRDefault="00104EF5" w:rsidP="00EE3C0F">
          <w:pPr>
            <w:pStyle w:val="Sidhuvud"/>
            <w:rPr>
              <w:b/>
            </w:rPr>
          </w:pPr>
        </w:p>
        <w:p w14:paraId="001EB4CD" w14:textId="77777777" w:rsidR="00104EF5" w:rsidRDefault="00104EF5" w:rsidP="00EE3C0F">
          <w:pPr>
            <w:pStyle w:val="Sidhuvud"/>
          </w:pPr>
        </w:p>
        <w:p w14:paraId="350ABCFE" w14:textId="77777777" w:rsidR="00104EF5" w:rsidRDefault="00104EF5" w:rsidP="00EE3C0F">
          <w:pPr>
            <w:pStyle w:val="Sidhuvud"/>
          </w:pPr>
        </w:p>
        <w:p w14:paraId="78012FAB" w14:textId="77777777" w:rsidR="00104EF5" w:rsidRDefault="00104EF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5E97CF411C406C82C07DE2419EA0AE"/>
            </w:placeholder>
            <w:dataBinding w:prefixMappings="xmlns:ns0='http://lp/documentinfo/RK' " w:xpath="/ns0:DocumentInfo[1]/ns0:BaseInfo[1]/ns0:Dnr[1]" w:storeItemID="{797B45BB-A9CB-4E56-8A52-5420F501D453}"/>
            <w:text/>
          </w:sdtPr>
          <w:sdtEndPr/>
          <w:sdtContent>
            <w:p w14:paraId="608EA1B7" w14:textId="7A72C426" w:rsidR="00104EF5" w:rsidRDefault="00104EF5" w:rsidP="00EE3C0F">
              <w:pPr>
                <w:pStyle w:val="Sidhuvud"/>
              </w:pPr>
              <w:r>
                <w:t>I2021/</w:t>
              </w:r>
              <w:r w:rsidR="005F6AA5">
                <w:t>00827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97DC6B877C46088697D17BC478201F"/>
            </w:placeholder>
            <w:dataBinding w:prefixMappings="xmlns:ns0='http://lp/documentinfo/RK' " w:xpath="/ns0:DocumentInfo[1]/ns0:BaseInfo[1]/ns0:DocNumber[1]" w:storeItemID="{797B45BB-A9CB-4E56-8A52-5420F501D453}"/>
            <w:text/>
          </w:sdtPr>
          <w:sdtEndPr/>
          <w:sdtContent>
            <w:p w14:paraId="5ADEC737" w14:textId="1DB8C5A9" w:rsidR="00104EF5" w:rsidRDefault="00D5073F" w:rsidP="00EE3C0F">
              <w:pPr>
                <w:pStyle w:val="Sidhuvud"/>
              </w:pPr>
              <w:r>
                <w:t>I2021/00837</w:t>
              </w:r>
            </w:p>
          </w:sdtContent>
        </w:sdt>
        <w:p w14:paraId="2F8D6BBD" w14:textId="77777777" w:rsidR="00104EF5" w:rsidRDefault="00104EF5" w:rsidP="00EE3C0F">
          <w:pPr>
            <w:pStyle w:val="Sidhuvud"/>
          </w:pPr>
        </w:p>
      </w:tc>
      <w:tc>
        <w:tcPr>
          <w:tcW w:w="1134" w:type="dxa"/>
        </w:tcPr>
        <w:p w14:paraId="5F6AF492" w14:textId="77777777" w:rsidR="00104EF5" w:rsidRDefault="00104EF5" w:rsidP="0094502D">
          <w:pPr>
            <w:pStyle w:val="Sidhuvud"/>
          </w:pPr>
        </w:p>
        <w:p w14:paraId="253566BF" w14:textId="77777777" w:rsidR="00104EF5" w:rsidRPr="0094502D" w:rsidRDefault="00104EF5" w:rsidP="00EC71A6">
          <w:pPr>
            <w:pStyle w:val="Sidhuvud"/>
          </w:pPr>
        </w:p>
      </w:tc>
    </w:tr>
    <w:tr w:rsidR="00104EF5" w14:paraId="5151787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C31B940E9640E6A8A33EC5E991D5D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A88BD51" w14:textId="77777777" w:rsidR="000E58A3" w:rsidRPr="000E58A3" w:rsidRDefault="000E58A3" w:rsidP="00340DE0">
              <w:pPr>
                <w:pStyle w:val="Sidhuvud"/>
                <w:rPr>
                  <w:b/>
                </w:rPr>
              </w:pPr>
              <w:r w:rsidRPr="000E58A3">
                <w:rPr>
                  <w:b/>
                </w:rPr>
                <w:t>Infrastrukturdepartementet</w:t>
              </w:r>
            </w:p>
            <w:p w14:paraId="5D88970D" w14:textId="00578E5A" w:rsidR="00104EF5" w:rsidRPr="00340DE0" w:rsidRDefault="000E58A3" w:rsidP="00340DE0">
              <w:pPr>
                <w:pStyle w:val="Sidhuvud"/>
              </w:pPr>
              <w:r w:rsidRPr="000E58A3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40E0532F7E24C768C37C42E757CEE0B"/>
          </w:placeholder>
          <w:dataBinding w:prefixMappings="xmlns:ns0='http://lp/documentinfo/RK' " w:xpath="/ns0:DocumentInfo[1]/ns0:BaseInfo[1]/ns0:Recipient[1]" w:storeItemID="{797B45BB-A9CB-4E56-8A52-5420F501D453}"/>
          <w:text w:multiLine="1"/>
        </w:sdtPr>
        <w:sdtEndPr/>
        <w:sdtContent>
          <w:tc>
            <w:tcPr>
              <w:tcW w:w="3170" w:type="dxa"/>
            </w:tcPr>
            <w:p w14:paraId="5C17C349" w14:textId="77777777" w:rsidR="00104EF5" w:rsidRDefault="00104EF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ABA123" w14:textId="77777777" w:rsidR="00104EF5" w:rsidRDefault="00104EF5" w:rsidP="003E6020">
          <w:pPr>
            <w:pStyle w:val="Sidhuvud"/>
          </w:pPr>
        </w:p>
      </w:tc>
    </w:tr>
  </w:tbl>
  <w:p w14:paraId="3D87EC7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F5"/>
    <w:rsid w:val="00000290"/>
    <w:rsid w:val="00001068"/>
    <w:rsid w:val="00003097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29C7"/>
    <w:rsid w:val="000241FA"/>
    <w:rsid w:val="00025992"/>
    <w:rsid w:val="00026711"/>
    <w:rsid w:val="0002708E"/>
    <w:rsid w:val="0002763D"/>
    <w:rsid w:val="00035E0B"/>
    <w:rsid w:val="0003679E"/>
    <w:rsid w:val="00041EDC"/>
    <w:rsid w:val="00042CE5"/>
    <w:rsid w:val="0004352E"/>
    <w:rsid w:val="00047446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ABD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35A2"/>
    <w:rsid w:val="000E3E5F"/>
    <w:rsid w:val="000E431B"/>
    <w:rsid w:val="000E58A3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4EF5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1D08"/>
    <w:rsid w:val="001331B1"/>
    <w:rsid w:val="00133CB0"/>
    <w:rsid w:val="00134837"/>
    <w:rsid w:val="00135111"/>
    <w:rsid w:val="001428E2"/>
    <w:rsid w:val="001433DA"/>
    <w:rsid w:val="001450DB"/>
    <w:rsid w:val="001467FB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B37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898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447"/>
    <w:rsid w:val="00201498"/>
    <w:rsid w:val="00204079"/>
    <w:rsid w:val="00205363"/>
    <w:rsid w:val="002102FD"/>
    <w:rsid w:val="002116FE"/>
    <w:rsid w:val="00211B4E"/>
    <w:rsid w:val="00213204"/>
    <w:rsid w:val="00213258"/>
    <w:rsid w:val="00213721"/>
    <w:rsid w:val="002161F5"/>
    <w:rsid w:val="0021657C"/>
    <w:rsid w:val="0021740A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3DF"/>
    <w:rsid w:val="00261975"/>
    <w:rsid w:val="00264503"/>
    <w:rsid w:val="00271D00"/>
    <w:rsid w:val="00274AA3"/>
    <w:rsid w:val="00275872"/>
    <w:rsid w:val="00281106"/>
    <w:rsid w:val="00282263"/>
    <w:rsid w:val="00282417"/>
    <w:rsid w:val="0028268B"/>
    <w:rsid w:val="00282D27"/>
    <w:rsid w:val="00287F0D"/>
    <w:rsid w:val="00292420"/>
    <w:rsid w:val="002933FD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A4F"/>
    <w:rsid w:val="002D2647"/>
    <w:rsid w:val="002D362A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077"/>
    <w:rsid w:val="002F26AA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3A2E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F55"/>
    <w:rsid w:val="003542C5"/>
    <w:rsid w:val="00360397"/>
    <w:rsid w:val="00365461"/>
    <w:rsid w:val="00367EDA"/>
    <w:rsid w:val="00370311"/>
    <w:rsid w:val="00373CF9"/>
    <w:rsid w:val="00380663"/>
    <w:rsid w:val="003810C0"/>
    <w:rsid w:val="003853E3"/>
    <w:rsid w:val="0038587E"/>
    <w:rsid w:val="00392ED4"/>
    <w:rsid w:val="00393418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02B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058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981"/>
    <w:rsid w:val="00403D11"/>
    <w:rsid w:val="00404DB4"/>
    <w:rsid w:val="004060B1"/>
    <w:rsid w:val="0041093C"/>
    <w:rsid w:val="0041223B"/>
    <w:rsid w:val="00412488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0B67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37B"/>
    <w:rsid w:val="004745D7"/>
    <w:rsid w:val="00474676"/>
    <w:rsid w:val="0047511B"/>
    <w:rsid w:val="00475B99"/>
    <w:rsid w:val="00477628"/>
    <w:rsid w:val="00480A8A"/>
    <w:rsid w:val="00480EC3"/>
    <w:rsid w:val="0048317E"/>
    <w:rsid w:val="00485117"/>
    <w:rsid w:val="00485601"/>
    <w:rsid w:val="004865B8"/>
    <w:rsid w:val="00486C0D"/>
    <w:rsid w:val="004911D9"/>
    <w:rsid w:val="00491796"/>
    <w:rsid w:val="00493416"/>
    <w:rsid w:val="00496CC1"/>
    <w:rsid w:val="0049768A"/>
    <w:rsid w:val="004A33C6"/>
    <w:rsid w:val="004A66B1"/>
    <w:rsid w:val="004A7DC4"/>
    <w:rsid w:val="004B0E9D"/>
    <w:rsid w:val="004B1E7B"/>
    <w:rsid w:val="004B3029"/>
    <w:rsid w:val="004B352B"/>
    <w:rsid w:val="004B35E7"/>
    <w:rsid w:val="004B4B73"/>
    <w:rsid w:val="004B63BF"/>
    <w:rsid w:val="004B66DA"/>
    <w:rsid w:val="004B696B"/>
    <w:rsid w:val="004B71C2"/>
    <w:rsid w:val="004B7DFF"/>
    <w:rsid w:val="004C359F"/>
    <w:rsid w:val="004C3A3F"/>
    <w:rsid w:val="004C52AA"/>
    <w:rsid w:val="004C5686"/>
    <w:rsid w:val="004C70EE"/>
    <w:rsid w:val="004D766C"/>
    <w:rsid w:val="004E0488"/>
    <w:rsid w:val="004E0FA8"/>
    <w:rsid w:val="004E1DE3"/>
    <w:rsid w:val="004E251B"/>
    <w:rsid w:val="004E25CD"/>
    <w:rsid w:val="004E2A4B"/>
    <w:rsid w:val="004E2DDE"/>
    <w:rsid w:val="004E4419"/>
    <w:rsid w:val="004E6D22"/>
    <w:rsid w:val="004F0448"/>
    <w:rsid w:val="004F1EA0"/>
    <w:rsid w:val="004F4021"/>
    <w:rsid w:val="004F5183"/>
    <w:rsid w:val="004F5640"/>
    <w:rsid w:val="004F6525"/>
    <w:rsid w:val="004F6FE2"/>
    <w:rsid w:val="004F79F2"/>
    <w:rsid w:val="005011D9"/>
    <w:rsid w:val="0050238B"/>
    <w:rsid w:val="005058A1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700B"/>
    <w:rsid w:val="005302E0"/>
    <w:rsid w:val="0054327D"/>
    <w:rsid w:val="00544738"/>
    <w:rsid w:val="005456E4"/>
    <w:rsid w:val="00547B89"/>
    <w:rsid w:val="00551027"/>
    <w:rsid w:val="005537C9"/>
    <w:rsid w:val="005568AF"/>
    <w:rsid w:val="00556AF5"/>
    <w:rsid w:val="005606BC"/>
    <w:rsid w:val="00563E73"/>
    <w:rsid w:val="00564110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D4F"/>
    <w:rsid w:val="005E2F29"/>
    <w:rsid w:val="005E400D"/>
    <w:rsid w:val="005E49D4"/>
    <w:rsid w:val="005E4E79"/>
    <w:rsid w:val="005E5CE7"/>
    <w:rsid w:val="005E790C"/>
    <w:rsid w:val="005F08C5"/>
    <w:rsid w:val="005F3494"/>
    <w:rsid w:val="005F6AA5"/>
    <w:rsid w:val="005F6EB0"/>
    <w:rsid w:val="00604782"/>
    <w:rsid w:val="00605718"/>
    <w:rsid w:val="00605C66"/>
    <w:rsid w:val="00606310"/>
    <w:rsid w:val="00606E37"/>
    <w:rsid w:val="00607814"/>
    <w:rsid w:val="00610D87"/>
    <w:rsid w:val="00610E88"/>
    <w:rsid w:val="00613827"/>
    <w:rsid w:val="006175D7"/>
    <w:rsid w:val="006208E5"/>
    <w:rsid w:val="00622BAB"/>
    <w:rsid w:val="00623EB8"/>
    <w:rsid w:val="006273E4"/>
    <w:rsid w:val="00627B01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6C7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461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567E"/>
    <w:rsid w:val="00740EEC"/>
    <w:rsid w:val="00743E09"/>
    <w:rsid w:val="00744FCC"/>
    <w:rsid w:val="00747B9C"/>
    <w:rsid w:val="00750C93"/>
    <w:rsid w:val="00754E24"/>
    <w:rsid w:val="00756603"/>
    <w:rsid w:val="00757B3B"/>
    <w:rsid w:val="0076108E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CE8"/>
    <w:rsid w:val="007B2F08"/>
    <w:rsid w:val="007C44FF"/>
    <w:rsid w:val="007C6456"/>
    <w:rsid w:val="007C7BDB"/>
    <w:rsid w:val="007D2FF5"/>
    <w:rsid w:val="007D4BCF"/>
    <w:rsid w:val="007D55A9"/>
    <w:rsid w:val="007D73AB"/>
    <w:rsid w:val="007D790E"/>
    <w:rsid w:val="007E2712"/>
    <w:rsid w:val="007E4A9C"/>
    <w:rsid w:val="007E5516"/>
    <w:rsid w:val="007E5662"/>
    <w:rsid w:val="007E7EE2"/>
    <w:rsid w:val="007F06CA"/>
    <w:rsid w:val="007F0DD0"/>
    <w:rsid w:val="007F61D0"/>
    <w:rsid w:val="00800DD8"/>
    <w:rsid w:val="0080228F"/>
    <w:rsid w:val="00804C1B"/>
    <w:rsid w:val="008057DB"/>
    <w:rsid w:val="0080595A"/>
    <w:rsid w:val="0080608A"/>
    <w:rsid w:val="00810E00"/>
    <w:rsid w:val="008150A6"/>
    <w:rsid w:val="00815A8F"/>
    <w:rsid w:val="00817098"/>
    <w:rsid w:val="008171FB"/>
    <w:rsid w:val="008178E6"/>
    <w:rsid w:val="0082249C"/>
    <w:rsid w:val="00824CCE"/>
    <w:rsid w:val="00830B7B"/>
    <w:rsid w:val="00832661"/>
    <w:rsid w:val="00833719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A89"/>
    <w:rsid w:val="00863BB7"/>
    <w:rsid w:val="008730FD"/>
    <w:rsid w:val="00873DA1"/>
    <w:rsid w:val="00875DDD"/>
    <w:rsid w:val="00881BC6"/>
    <w:rsid w:val="00882A6A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458"/>
    <w:rsid w:val="00912158"/>
    <w:rsid w:val="00912945"/>
    <w:rsid w:val="009144EE"/>
    <w:rsid w:val="00915D4C"/>
    <w:rsid w:val="009279B2"/>
    <w:rsid w:val="0093282B"/>
    <w:rsid w:val="00935814"/>
    <w:rsid w:val="0094502D"/>
    <w:rsid w:val="00946561"/>
    <w:rsid w:val="00946B39"/>
    <w:rsid w:val="00947013"/>
    <w:rsid w:val="00947573"/>
    <w:rsid w:val="0095062C"/>
    <w:rsid w:val="0095079B"/>
    <w:rsid w:val="00950E62"/>
    <w:rsid w:val="00956EA9"/>
    <w:rsid w:val="00963532"/>
    <w:rsid w:val="00966E40"/>
    <w:rsid w:val="00971BC4"/>
    <w:rsid w:val="00973084"/>
    <w:rsid w:val="00973422"/>
    <w:rsid w:val="00973CBD"/>
    <w:rsid w:val="00974520"/>
    <w:rsid w:val="00974B59"/>
    <w:rsid w:val="00975341"/>
    <w:rsid w:val="00975B7C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451"/>
    <w:rsid w:val="009A759C"/>
    <w:rsid w:val="009B2F70"/>
    <w:rsid w:val="009B4594"/>
    <w:rsid w:val="009B4DEC"/>
    <w:rsid w:val="009B65C2"/>
    <w:rsid w:val="009B75A6"/>
    <w:rsid w:val="009C2459"/>
    <w:rsid w:val="009C255A"/>
    <w:rsid w:val="009C2B46"/>
    <w:rsid w:val="009C4448"/>
    <w:rsid w:val="009C610D"/>
    <w:rsid w:val="009C65FA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45C"/>
    <w:rsid w:val="00A2019A"/>
    <w:rsid w:val="00A23493"/>
    <w:rsid w:val="00A2416A"/>
    <w:rsid w:val="00A25F30"/>
    <w:rsid w:val="00A30E06"/>
    <w:rsid w:val="00A3270B"/>
    <w:rsid w:val="00A333A9"/>
    <w:rsid w:val="00A36A02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126"/>
    <w:rsid w:val="00A7382D"/>
    <w:rsid w:val="00A743AC"/>
    <w:rsid w:val="00A75AB7"/>
    <w:rsid w:val="00A82DD4"/>
    <w:rsid w:val="00A8483F"/>
    <w:rsid w:val="00A84B4D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D17"/>
    <w:rsid w:val="00AB6313"/>
    <w:rsid w:val="00AB71DD"/>
    <w:rsid w:val="00AC15C5"/>
    <w:rsid w:val="00AC3B16"/>
    <w:rsid w:val="00AD0E75"/>
    <w:rsid w:val="00AE77EB"/>
    <w:rsid w:val="00AE7BD8"/>
    <w:rsid w:val="00AE7D02"/>
    <w:rsid w:val="00AF0BB7"/>
    <w:rsid w:val="00AF0BDE"/>
    <w:rsid w:val="00AF0EDE"/>
    <w:rsid w:val="00AF36DC"/>
    <w:rsid w:val="00AF4239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5F2A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9B7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0C0"/>
    <w:rsid w:val="00B84409"/>
    <w:rsid w:val="00B84E2D"/>
    <w:rsid w:val="00B8746A"/>
    <w:rsid w:val="00B9277F"/>
    <w:rsid w:val="00B927C9"/>
    <w:rsid w:val="00B96EFA"/>
    <w:rsid w:val="00B97CCF"/>
    <w:rsid w:val="00BA0009"/>
    <w:rsid w:val="00BA61AC"/>
    <w:rsid w:val="00BA64A2"/>
    <w:rsid w:val="00BB17B0"/>
    <w:rsid w:val="00BB1F95"/>
    <w:rsid w:val="00BB28BF"/>
    <w:rsid w:val="00BB2F42"/>
    <w:rsid w:val="00BB4AC0"/>
    <w:rsid w:val="00BB5683"/>
    <w:rsid w:val="00BB6A2D"/>
    <w:rsid w:val="00BC112B"/>
    <w:rsid w:val="00BC17DF"/>
    <w:rsid w:val="00BC6832"/>
    <w:rsid w:val="00BD0826"/>
    <w:rsid w:val="00BD15AB"/>
    <w:rsid w:val="00BD181D"/>
    <w:rsid w:val="00BD4D7E"/>
    <w:rsid w:val="00BE0567"/>
    <w:rsid w:val="00BE0713"/>
    <w:rsid w:val="00BE18F0"/>
    <w:rsid w:val="00BE1BAF"/>
    <w:rsid w:val="00BE302F"/>
    <w:rsid w:val="00BE3210"/>
    <w:rsid w:val="00BE350E"/>
    <w:rsid w:val="00BE3E56"/>
    <w:rsid w:val="00BE4BF7"/>
    <w:rsid w:val="00BE5330"/>
    <w:rsid w:val="00BE62F6"/>
    <w:rsid w:val="00BE638E"/>
    <w:rsid w:val="00BF27B2"/>
    <w:rsid w:val="00BF3CBA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7E2"/>
    <w:rsid w:val="00C439B4"/>
    <w:rsid w:val="00C449AD"/>
    <w:rsid w:val="00C44E30"/>
    <w:rsid w:val="00C461E6"/>
    <w:rsid w:val="00C50045"/>
    <w:rsid w:val="00C50771"/>
    <w:rsid w:val="00C5083D"/>
    <w:rsid w:val="00C508BE"/>
    <w:rsid w:val="00C55FE8"/>
    <w:rsid w:val="00C63EC4"/>
    <w:rsid w:val="00C64CD9"/>
    <w:rsid w:val="00C670F8"/>
    <w:rsid w:val="00C6780B"/>
    <w:rsid w:val="00C709D2"/>
    <w:rsid w:val="00C73A90"/>
    <w:rsid w:val="00C76D49"/>
    <w:rsid w:val="00C80AD4"/>
    <w:rsid w:val="00C80B5E"/>
    <w:rsid w:val="00C82055"/>
    <w:rsid w:val="00C8630A"/>
    <w:rsid w:val="00C9061B"/>
    <w:rsid w:val="00C93EBA"/>
    <w:rsid w:val="00C97552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095"/>
    <w:rsid w:val="00CC41BA"/>
    <w:rsid w:val="00CD09EF"/>
    <w:rsid w:val="00CD1550"/>
    <w:rsid w:val="00CD17C1"/>
    <w:rsid w:val="00CD1C6C"/>
    <w:rsid w:val="00CD37F1"/>
    <w:rsid w:val="00CD6169"/>
    <w:rsid w:val="00CD6D26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402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73F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273"/>
    <w:rsid w:val="00D921FD"/>
    <w:rsid w:val="00D93714"/>
    <w:rsid w:val="00D94034"/>
    <w:rsid w:val="00D95424"/>
    <w:rsid w:val="00D96717"/>
    <w:rsid w:val="00D97657"/>
    <w:rsid w:val="00DA4084"/>
    <w:rsid w:val="00DA56ED"/>
    <w:rsid w:val="00DA5A54"/>
    <w:rsid w:val="00DA5C0D"/>
    <w:rsid w:val="00DB10A2"/>
    <w:rsid w:val="00DB47EF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0BF"/>
    <w:rsid w:val="00DE73D2"/>
    <w:rsid w:val="00DF5BFB"/>
    <w:rsid w:val="00DF5CD6"/>
    <w:rsid w:val="00E022DA"/>
    <w:rsid w:val="00E0348F"/>
    <w:rsid w:val="00E03BCB"/>
    <w:rsid w:val="00E11C45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4394"/>
    <w:rsid w:val="00E37922"/>
    <w:rsid w:val="00E406DF"/>
    <w:rsid w:val="00E415D3"/>
    <w:rsid w:val="00E45D4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022"/>
    <w:rsid w:val="00E90CAA"/>
    <w:rsid w:val="00E93339"/>
    <w:rsid w:val="00E96532"/>
    <w:rsid w:val="00E973A0"/>
    <w:rsid w:val="00EA1688"/>
    <w:rsid w:val="00EA1AFC"/>
    <w:rsid w:val="00EA2317"/>
    <w:rsid w:val="00EA3A7D"/>
    <w:rsid w:val="00EA3F19"/>
    <w:rsid w:val="00EA4C83"/>
    <w:rsid w:val="00EB0A37"/>
    <w:rsid w:val="00EB763D"/>
    <w:rsid w:val="00EB7FE4"/>
    <w:rsid w:val="00EC0A92"/>
    <w:rsid w:val="00EC1DA0"/>
    <w:rsid w:val="00EC329B"/>
    <w:rsid w:val="00EC5161"/>
    <w:rsid w:val="00EC5EB9"/>
    <w:rsid w:val="00EC6006"/>
    <w:rsid w:val="00EC71A6"/>
    <w:rsid w:val="00EC73EB"/>
    <w:rsid w:val="00ED592E"/>
    <w:rsid w:val="00ED6ABD"/>
    <w:rsid w:val="00ED72E1"/>
    <w:rsid w:val="00EE3453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D61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90C"/>
    <w:rsid w:val="00F55AC7"/>
    <w:rsid w:val="00F55FC9"/>
    <w:rsid w:val="00F563CD"/>
    <w:rsid w:val="00F5663B"/>
    <w:rsid w:val="00F5674D"/>
    <w:rsid w:val="00F602CB"/>
    <w:rsid w:val="00F6392C"/>
    <w:rsid w:val="00F64256"/>
    <w:rsid w:val="00F66093"/>
    <w:rsid w:val="00F66657"/>
    <w:rsid w:val="00F6751E"/>
    <w:rsid w:val="00F70848"/>
    <w:rsid w:val="00F73A60"/>
    <w:rsid w:val="00F8015D"/>
    <w:rsid w:val="00F81768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941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1AD5"/>
    <w:rsid w:val="00FD4C08"/>
    <w:rsid w:val="00FE1DCC"/>
    <w:rsid w:val="00FE1DD4"/>
    <w:rsid w:val="00FE2B19"/>
    <w:rsid w:val="00FF0538"/>
    <w:rsid w:val="00FF1A0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3FA5796"/>
  <w15:docId w15:val="{786D1CB3-CCCF-4262-BB01-ECEE49E6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25E97CF411C406C82C07DE2419EA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13238-6646-4637-BFE9-77D33A3BD508}"/>
      </w:docPartPr>
      <w:docPartBody>
        <w:p w:rsidR="00042DA8" w:rsidRDefault="00D13C00" w:rsidP="00D13C00">
          <w:pPr>
            <w:pStyle w:val="E25E97CF411C406C82C07DE2419EA0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97DC6B877C46088697D17BC4782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EBFF34-E585-4E38-A1CC-5CD96090CABD}"/>
      </w:docPartPr>
      <w:docPartBody>
        <w:p w:rsidR="00042DA8" w:rsidRDefault="00D13C00" w:rsidP="00D13C00">
          <w:pPr>
            <w:pStyle w:val="2F97DC6B877C46088697D17BC478201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C31B940E9640E6A8A33EC5E991D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2E5FE-BC18-4DB2-8D19-6AAFAE66E9F9}"/>
      </w:docPartPr>
      <w:docPartBody>
        <w:p w:rsidR="00042DA8" w:rsidRDefault="00D13C00" w:rsidP="00D13C00">
          <w:pPr>
            <w:pStyle w:val="62C31B940E9640E6A8A33EC5E991D5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0E0532F7E24C768C37C42E757CE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E7A05-A2EE-4069-BD57-3B4DC6E6026F}"/>
      </w:docPartPr>
      <w:docPartBody>
        <w:p w:rsidR="00042DA8" w:rsidRDefault="00D13C00" w:rsidP="00D13C00">
          <w:pPr>
            <w:pStyle w:val="740E0532F7E24C768C37C42E757CEE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B75CFCCC76468F9D940967B556C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606DE-B342-4EDB-A09F-E29488FAEC3D}"/>
      </w:docPartPr>
      <w:docPartBody>
        <w:p w:rsidR="00042DA8" w:rsidRDefault="00D13C00" w:rsidP="00D13C00">
          <w:pPr>
            <w:pStyle w:val="97B75CFCCC76468F9D940967B556CDA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00"/>
    <w:rsid w:val="00042DA8"/>
    <w:rsid w:val="00D1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C545C699D64899862B46BC62F61E9C">
    <w:name w:val="AEC545C699D64899862B46BC62F61E9C"/>
    <w:rsid w:val="00D13C00"/>
  </w:style>
  <w:style w:type="character" w:styleId="Platshllartext">
    <w:name w:val="Placeholder Text"/>
    <w:basedOn w:val="Standardstycketeckensnitt"/>
    <w:uiPriority w:val="99"/>
    <w:semiHidden/>
    <w:rsid w:val="00D13C00"/>
    <w:rPr>
      <w:noProof w:val="0"/>
      <w:color w:val="808080"/>
    </w:rPr>
  </w:style>
  <w:style w:type="paragraph" w:customStyle="1" w:styleId="B2DA959A02674E4A8877ED853F15C4B7">
    <w:name w:val="B2DA959A02674E4A8877ED853F15C4B7"/>
    <w:rsid w:val="00D13C00"/>
  </w:style>
  <w:style w:type="paragraph" w:customStyle="1" w:styleId="C3E14FF3147A41B19B84B19F81879E8A">
    <w:name w:val="C3E14FF3147A41B19B84B19F81879E8A"/>
    <w:rsid w:val="00D13C00"/>
  </w:style>
  <w:style w:type="paragraph" w:customStyle="1" w:styleId="C2EDF92FC53A4DCFB4093FEBC2511BEC">
    <w:name w:val="C2EDF92FC53A4DCFB4093FEBC2511BEC"/>
    <w:rsid w:val="00D13C00"/>
  </w:style>
  <w:style w:type="paragraph" w:customStyle="1" w:styleId="E25E97CF411C406C82C07DE2419EA0AE">
    <w:name w:val="E25E97CF411C406C82C07DE2419EA0AE"/>
    <w:rsid w:val="00D13C00"/>
  </w:style>
  <w:style w:type="paragraph" w:customStyle="1" w:styleId="2F97DC6B877C46088697D17BC478201F">
    <w:name w:val="2F97DC6B877C46088697D17BC478201F"/>
    <w:rsid w:val="00D13C00"/>
  </w:style>
  <w:style w:type="paragraph" w:customStyle="1" w:styleId="FFC3E689775A474186ECB96A1E47117C">
    <w:name w:val="FFC3E689775A474186ECB96A1E47117C"/>
    <w:rsid w:val="00D13C00"/>
  </w:style>
  <w:style w:type="paragraph" w:customStyle="1" w:styleId="D029E620BBE345C8AE8465871635DAEF">
    <w:name w:val="D029E620BBE345C8AE8465871635DAEF"/>
    <w:rsid w:val="00D13C00"/>
  </w:style>
  <w:style w:type="paragraph" w:customStyle="1" w:styleId="E9C8C35984E147C39A50C7F778DE1594">
    <w:name w:val="E9C8C35984E147C39A50C7F778DE1594"/>
    <w:rsid w:val="00D13C00"/>
  </w:style>
  <w:style w:type="paragraph" w:customStyle="1" w:styleId="62C31B940E9640E6A8A33EC5E991D5D5">
    <w:name w:val="62C31B940E9640E6A8A33EC5E991D5D5"/>
    <w:rsid w:val="00D13C00"/>
  </w:style>
  <w:style w:type="paragraph" w:customStyle="1" w:styleId="740E0532F7E24C768C37C42E757CEE0B">
    <w:name w:val="740E0532F7E24C768C37C42E757CEE0B"/>
    <w:rsid w:val="00D13C00"/>
  </w:style>
  <w:style w:type="paragraph" w:customStyle="1" w:styleId="2F97DC6B877C46088697D17BC478201F1">
    <w:name w:val="2F97DC6B877C46088697D17BC478201F1"/>
    <w:rsid w:val="00D13C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C31B940E9640E6A8A33EC5E991D5D51">
    <w:name w:val="62C31B940E9640E6A8A33EC5E991D5D51"/>
    <w:rsid w:val="00D13C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C5AF317D7C4A9DB0199F40C59BAB14">
    <w:name w:val="E5C5AF317D7C4A9DB0199F40C59BAB14"/>
    <w:rsid w:val="00D13C00"/>
  </w:style>
  <w:style w:type="paragraph" w:customStyle="1" w:styleId="686FCD03CB2E4EF88A377B890E63C914">
    <w:name w:val="686FCD03CB2E4EF88A377B890E63C914"/>
    <w:rsid w:val="00D13C00"/>
  </w:style>
  <w:style w:type="paragraph" w:customStyle="1" w:styleId="1944EBD2096E4896A821F4C6234158C5">
    <w:name w:val="1944EBD2096E4896A821F4C6234158C5"/>
    <w:rsid w:val="00D13C00"/>
  </w:style>
  <w:style w:type="paragraph" w:customStyle="1" w:styleId="79AA8BE782814CE6B57551CA2F95F2E3">
    <w:name w:val="79AA8BE782814CE6B57551CA2F95F2E3"/>
    <w:rsid w:val="00D13C00"/>
  </w:style>
  <w:style w:type="paragraph" w:customStyle="1" w:styleId="D86E7C3196454E41824AFACC56C4E718">
    <w:name w:val="D86E7C3196454E41824AFACC56C4E718"/>
    <w:rsid w:val="00D13C00"/>
  </w:style>
  <w:style w:type="paragraph" w:customStyle="1" w:styleId="97B75CFCCC76468F9D940967B556CDAD">
    <w:name w:val="97B75CFCCC76468F9D940967B556CDAD"/>
    <w:rsid w:val="00D13C00"/>
  </w:style>
  <w:style w:type="paragraph" w:customStyle="1" w:styleId="4787D641D8B34D24A823D27F759B73EE">
    <w:name w:val="4787D641D8B34D24A823D27F759B73EE"/>
    <w:rsid w:val="00D13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2021-03-17T00:00:00</HeaderDate>
    <Office/>
    <Dnr>I2021/00827</Dnr>
    <ParagrafNr/>
    <DocumentTitle/>
    <VisitingAddress/>
    <Extra1/>
    <Extra2/>
    <Extra3>Pia Steensland</Extra3>
    <Number/>
    <Recipient>Till riksdagen</Recipient>
    <SenderText/>
    <DocNumber>I2021/00837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37b0c0ce-8034-41c3-8632-0ec059bbe682</RD_Svarsid>
  </documentManagement>
</p:properties>
</file>

<file path=customXml/itemProps1.xml><?xml version="1.0" encoding="utf-8"?>
<ds:datastoreItem xmlns:ds="http://schemas.openxmlformats.org/officeDocument/2006/customXml" ds:itemID="{22917D19-5E56-41E8-BA42-7CF5958674A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A5665D4-0A9C-4F5B-A644-3C0E5F23F2B7}"/>
</file>

<file path=customXml/itemProps4.xml><?xml version="1.0" encoding="utf-8"?>
<ds:datastoreItem xmlns:ds="http://schemas.openxmlformats.org/officeDocument/2006/customXml" ds:itemID="{797B45BB-A9CB-4E56-8A52-5420F501D453}"/>
</file>

<file path=customXml/itemProps5.xml><?xml version="1.0" encoding="utf-8"?>
<ds:datastoreItem xmlns:ds="http://schemas.openxmlformats.org/officeDocument/2006/customXml" ds:itemID="{10D171EA-90A2-4084-8FAF-497650D591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329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2097 av Pia Steensland (KD) Skavsta flygplats och fråga 2100 av Martina Johansson (C) Skavsta flygplats.docx</dc:title>
  <dc:subject/>
  <dc:creator>Göran Roos</dc:creator>
  <cp:keywords/>
  <dc:description/>
  <cp:lastModifiedBy>Peter Kalliopuro</cp:lastModifiedBy>
  <cp:revision>2</cp:revision>
  <cp:lastPrinted>2021-03-10T16:04:00Z</cp:lastPrinted>
  <dcterms:created xsi:type="dcterms:W3CDTF">2021-03-15T07:59:00Z</dcterms:created>
  <dcterms:modified xsi:type="dcterms:W3CDTF">2021-03-15T07:59:00Z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