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8160D" w14:textId="77777777" w:rsidR="00F934C4" w:rsidRDefault="00F934C4" w:rsidP="00DA0661">
      <w:pPr>
        <w:pStyle w:val="Rubrik"/>
      </w:pPr>
      <w:bookmarkStart w:id="0" w:name="Start"/>
      <w:bookmarkEnd w:id="0"/>
      <w:r>
        <w:t>Svar på fråga 2018/19:34 av Ludvig Aspling (SD)</w:t>
      </w:r>
      <w:r>
        <w:br/>
        <w:t>EU:s plan mot desinformation</w:t>
      </w:r>
    </w:p>
    <w:p w14:paraId="7012B5E1" w14:textId="45FA6AE0" w:rsidR="00F934C4" w:rsidRPr="00847AE9" w:rsidRDefault="00F934C4" w:rsidP="00847AE9">
      <w:pPr>
        <w:pStyle w:val="Brdtext"/>
      </w:pPr>
      <w:r w:rsidRPr="00847AE9">
        <w:t>Ludvig Aspling har frågat statsrådet Hans Dahlgren om en redogörelse för ryska inblandningsförsök i val som omnämndes i samband med att EU:s åtgärdsplan mot desinformation presenterades den 5 december 2018.</w:t>
      </w:r>
      <w:r w:rsidR="00AA35ED" w:rsidRPr="00847AE9">
        <w:t xml:space="preserve"> Arbetet inom regeringen är så f</w:t>
      </w:r>
      <w:r w:rsidR="00847AE9" w:rsidRPr="00847AE9">
        <w:t>ördelat att det är jag som ska</w:t>
      </w:r>
      <w:r w:rsidR="00AA35ED" w:rsidRPr="00847AE9">
        <w:t xml:space="preserve"> svara på frågan.</w:t>
      </w:r>
    </w:p>
    <w:p w14:paraId="18D86BAE" w14:textId="77777777" w:rsidR="00D81F09" w:rsidRPr="00847AE9" w:rsidRDefault="00D81F09" w:rsidP="00847AE9">
      <w:pPr>
        <w:pStyle w:val="Normaltindrag"/>
        <w:ind w:left="0"/>
      </w:pPr>
      <w:r w:rsidRPr="00847AE9">
        <w:t xml:space="preserve">Åtgärdsplanen redogör för att rysk statsstyrd desinformation utgör </w:t>
      </w:r>
      <w:r w:rsidR="00AA35ED" w:rsidRPr="00847AE9">
        <w:t xml:space="preserve">ett </w:t>
      </w:r>
      <w:r w:rsidRPr="00847AE9">
        <w:t>hot mot EU</w:t>
      </w:r>
      <w:r w:rsidR="00723A90" w:rsidRPr="00847AE9">
        <w:t>, vilket</w:t>
      </w:r>
      <w:r w:rsidRPr="00847AE9">
        <w:t xml:space="preserve"> </w:t>
      </w:r>
      <w:r w:rsidR="00D358BC" w:rsidRPr="00847AE9">
        <w:t xml:space="preserve">är </w:t>
      </w:r>
      <w:r w:rsidRPr="00847AE9">
        <w:t xml:space="preserve">en del av ett större hybridhot. </w:t>
      </w:r>
    </w:p>
    <w:p w14:paraId="41A7BE43" w14:textId="77777777" w:rsidR="00C527ED" w:rsidRPr="00847AE9" w:rsidRDefault="00C527ED" w:rsidP="00847AE9">
      <w:pPr>
        <w:pStyle w:val="Normaltindrag"/>
        <w:ind w:left="0"/>
      </w:pPr>
      <w:r w:rsidRPr="00847AE9">
        <w:t>Regeringen har välkomnat åtgärds</w:t>
      </w:r>
      <w:r w:rsidR="00126B80" w:rsidRPr="00847AE9">
        <w:t xml:space="preserve">planen och det tydliga omnämnandet av desinformation från Ryssland. Desinformation </w:t>
      </w:r>
      <w:r w:rsidRPr="00847AE9">
        <w:t>är ett hot mot europeiska demokratier och samhällen samt mot EU. Det är viktigt att EU har en förmåga att hantera desinformation riktad mot EU, EU:s medlemsstater samt mot EU:s grannskap, inklusive EU:s kandidatländer.</w:t>
      </w:r>
      <w:r w:rsidR="00862DA5" w:rsidRPr="00847AE9">
        <w:t xml:space="preserve"> </w:t>
      </w:r>
    </w:p>
    <w:p w14:paraId="5B3AF830" w14:textId="42F19FF5" w:rsidR="00126B80" w:rsidRPr="00847AE9" w:rsidRDefault="00126B80" w:rsidP="00847AE9">
      <w:pPr>
        <w:pStyle w:val="Normaltindrag"/>
        <w:ind w:left="0"/>
      </w:pPr>
      <w:r w:rsidRPr="00847AE9">
        <w:t xml:space="preserve">EU:s utrikestjänsts arbetsgrupp för strategisk kommunikation i </w:t>
      </w:r>
      <w:r w:rsidR="00ED4A6B" w:rsidRPr="00847AE9">
        <w:t>östra grannskapet</w:t>
      </w:r>
      <w:r w:rsidR="003D7F02" w:rsidRPr="00847AE9">
        <w:t xml:space="preserve"> </w:t>
      </w:r>
      <w:r w:rsidR="004367A8" w:rsidRPr="00847AE9">
        <w:t>(</w:t>
      </w:r>
      <w:proofErr w:type="spellStart"/>
      <w:r w:rsidR="004367A8" w:rsidRPr="00847AE9">
        <w:t>East</w:t>
      </w:r>
      <w:proofErr w:type="spellEnd"/>
      <w:r w:rsidR="004367A8" w:rsidRPr="00847AE9">
        <w:t xml:space="preserve"> </w:t>
      </w:r>
      <w:proofErr w:type="spellStart"/>
      <w:r w:rsidR="004367A8" w:rsidRPr="00847AE9">
        <w:t>StratCom</w:t>
      </w:r>
      <w:proofErr w:type="spellEnd"/>
      <w:r w:rsidR="004367A8" w:rsidRPr="00847AE9">
        <w:t xml:space="preserve"> Task Force) </w:t>
      </w:r>
      <w:r w:rsidR="003D7F02" w:rsidRPr="00847AE9">
        <w:t xml:space="preserve">har på sin </w:t>
      </w:r>
      <w:r w:rsidR="00F82BAA">
        <w:t>webbplats</w:t>
      </w:r>
      <w:r w:rsidR="00F82BAA" w:rsidRPr="00847AE9">
        <w:t xml:space="preserve"> </w:t>
      </w:r>
      <w:proofErr w:type="spellStart"/>
      <w:r w:rsidR="003D7F02" w:rsidRPr="00847AE9">
        <w:t>EUvsDisinfo</w:t>
      </w:r>
      <w:proofErr w:type="spellEnd"/>
      <w:r w:rsidR="003D7F02" w:rsidRPr="00847AE9">
        <w:t xml:space="preserve"> över</w:t>
      </w:r>
      <w:r w:rsidR="00B92C78" w:rsidRPr="00847AE9">
        <w:t xml:space="preserve"> </w:t>
      </w:r>
      <w:r w:rsidR="003D7F02" w:rsidRPr="00847AE9">
        <w:t xml:space="preserve">tid samlat över 4 500 exempel på pro-rysk desinformation. Man har bland annat redogjort för </w:t>
      </w:r>
      <w:r w:rsidR="004367A8" w:rsidRPr="00847AE9">
        <w:t>exempel på desinformation och påverkansförsök i samband med val och folkomröstningar i Frankrike, Italien, Nederländerna, Tyskland, Spanien och USA.</w:t>
      </w:r>
    </w:p>
    <w:p w14:paraId="00504034" w14:textId="77777777" w:rsidR="009B165B" w:rsidRPr="00847AE9" w:rsidRDefault="004367A8" w:rsidP="00847AE9">
      <w:pPr>
        <w:pStyle w:val="Brdtext"/>
      </w:pPr>
      <w:r w:rsidRPr="00847AE9">
        <w:t xml:space="preserve">Att öka medvetenheten om desinformation hos allmänheten är viktigt för att bygga motståndskraft mot påverkan. Sverige har under en längre tid verkat för att stärka </w:t>
      </w:r>
      <w:r w:rsidR="00D358BC" w:rsidRPr="00847AE9">
        <w:t xml:space="preserve">EU:s arbete mot desinformation. </w:t>
      </w:r>
      <w:r w:rsidR="00862DA5" w:rsidRPr="00847AE9">
        <w:t xml:space="preserve">Sverige bidrar också aktivt i arbetet med att motverka hybridhot, bland annat genom deltagande i </w:t>
      </w:r>
      <w:proofErr w:type="spellStart"/>
      <w:r w:rsidR="00862DA5" w:rsidRPr="00847AE9">
        <w:lastRenderedPageBreak/>
        <w:t>European</w:t>
      </w:r>
      <w:proofErr w:type="spellEnd"/>
      <w:r w:rsidR="00862DA5" w:rsidRPr="00847AE9">
        <w:t xml:space="preserve"> Centre </w:t>
      </w:r>
      <w:proofErr w:type="spellStart"/>
      <w:r w:rsidR="00862DA5" w:rsidRPr="00847AE9">
        <w:t>of</w:t>
      </w:r>
      <w:proofErr w:type="spellEnd"/>
      <w:r w:rsidR="00862DA5" w:rsidRPr="00847AE9">
        <w:t xml:space="preserve"> </w:t>
      </w:r>
      <w:proofErr w:type="spellStart"/>
      <w:r w:rsidR="00862DA5" w:rsidRPr="00847AE9">
        <w:t>Excellence</w:t>
      </w:r>
      <w:proofErr w:type="spellEnd"/>
      <w:r w:rsidR="00862DA5" w:rsidRPr="00847AE9">
        <w:t xml:space="preserve"> for </w:t>
      </w:r>
      <w:proofErr w:type="spellStart"/>
      <w:r w:rsidR="00862DA5" w:rsidRPr="00847AE9">
        <w:t>Countering</w:t>
      </w:r>
      <w:proofErr w:type="spellEnd"/>
      <w:r w:rsidR="00862DA5" w:rsidRPr="00847AE9">
        <w:t xml:space="preserve"> Hybrid </w:t>
      </w:r>
      <w:proofErr w:type="spellStart"/>
      <w:r w:rsidR="00862DA5" w:rsidRPr="00847AE9">
        <w:t>Threats</w:t>
      </w:r>
      <w:proofErr w:type="spellEnd"/>
      <w:r w:rsidR="00862DA5" w:rsidRPr="00847AE9">
        <w:t xml:space="preserve"> som etablerades i Helsingfors 2017. </w:t>
      </w:r>
    </w:p>
    <w:p w14:paraId="710D4E95" w14:textId="1DBB8356" w:rsidR="0021236D" w:rsidRDefault="00CC75E7" w:rsidP="00847AE9">
      <w:pPr>
        <w:pStyle w:val="Brdtext"/>
      </w:pPr>
      <w:r w:rsidRPr="00847AE9">
        <w:t xml:space="preserve">Säkerhetspolisen genomförde ett omfattande arbete för att säkerställa att </w:t>
      </w:r>
      <w:r w:rsidR="00B97268" w:rsidRPr="00847AE9">
        <w:t xml:space="preserve">den svenska </w:t>
      </w:r>
      <w:r w:rsidRPr="00847AE9">
        <w:t>valrörelsen och valet 2018 skulle kunna genomföras på ett tryggt och säkert sätt. Säkerhetspolisen har konstaterat att det inte förekom någon omfattande kampanj från främmande makt för att påverka valet 2018.</w:t>
      </w:r>
    </w:p>
    <w:p w14:paraId="17244BC5" w14:textId="1D11E07D" w:rsidR="004C2DCF" w:rsidRPr="00847AE9" w:rsidRDefault="004C2DCF" w:rsidP="004C2DCF">
      <w:pPr>
        <w:pStyle w:val="Brdtext"/>
      </w:pPr>
      <w:r>
        <w:t xml:space="preserve">Regeringen </w:t>
      </w:r>
      <w:r w:rsidRPr="004C2DCF">
        <w:t xml:space="preserve">fortsätter </w:t>
      </w:r>
      <w:r>
        <w:t xml:space="preserve">arbetet </w:t>
      </w:r>
      <w:r w:rsidRPr="004C2DCF">
        <w:t>med att skapa ett modernt totalförsvar</w:t>
      </w:r>
      <w:r w:rsidR="008A3875">
        <w:t>.</w:t>
      </w:r>
      <w:bookmarkStart w:id="1" w:name="_GoBack"/>
      <w:bookmarkEnd w:id="1"/>
      <w:r>
        <w:t xml:space="preserve"> </w:t>
      </w:r>
      <w:r w:rsidRPr="0021236D">
        <w:t xml:space="preserve">Ett nationellt center </w:t>
      </w:r>
      <w:r>
        <w:t xml:space="preserve">ska </w:t>
      </w:r>
      <w:r w:rsidRPr="0021236D">
        <w:t xml:space="preserve">upprättas för att öka informations- och cybersäkerheten. </w:t>
      </w:r>
      <w:r w:rsidR="002C5490">
        <w:t xml:space="preserve">Regeringen har även beslutat om att inrätta en ny myndighet för psykologiskt försvar. </w:t>
      </w:r>
    </w:p>
    <w:p w14:paraId="3DAA48D8" w14:textId="77777777" w:rsidR="004C2DCF" w:rsidRDefault="004C2DCF" w:rsidP="00847AE9">
      <w:pPr>
        <w:pStyle w:val="Brdtext"/>
      </w:pPr>
    </w:p>
    <w:p w14:paraId="39F0546B" w14:textId="02D28C03" w:rsidR="00F934C4" w:rsidRPr="00847AE9" w:rsidRDefault="00F934C4" w:rsidP="00847AE9">
      <w:pPr>
        <w:pStyle w:val="Brdtext"/>
      </w:pPr>
      <w:r w:rsidRPr="00847AE9">
        <w:t xml:space="preserve">Stockholm den </w:t>
      </w:r>
      <w:sdt>
        <w:sdtPr>
          <w:id w:val="-1225218591"/>
          <w:placeholder>
            <w:docPart w:val="C2FCFD0B813B42488C17249840FE85D9"/>
          </w:placeholder>
          <w:dataBinding w:prefixMappings="xmlns:ns0='http://lp/documentinfo/RK' " w:xpath="/ns0:DocumentInfo[1]/ns0:BaseInfo[1]/ns0:HeaderDate[1]" w:storeItemID="{2BB0C981-964F-446A-84DA-3C0B963C72D0}"/>
          <w:date w:fullDate="2019-02-04T00:00:00Z">
            <w:dateFormat w:val="d MMMM yyyy"/>
            <w:lid w:val="sv-SE"/>
            <w:storeMappedDataAs w:val="dateTime"/>
            <w:calendar w:val="gregorian"/>
          </w:date>
        </w:sdtPr>
        <w:sdtEndPr/>
        <w:sdtContent>
          <w:r w:rsidR="00A55227" w:rsidRPr="00847AE9">
            <w:t>4 februari 2019</w:t>
          </w:r>
        </w:sdtContent>
      </w:sdt>
    </w:p>
    <w:p w14:paraId="53E360A4" w14:textId="77777777" w:rsidR="00F934C4" w:rsidRPr="00847AE9" w:rsidRDefault="00F934C4" w:rsidP="00847AE9">
      <w:pPr>
        <w:pStyle w:val="Brdtextutanavstnd"/>
      </w:pPr>
    </w:p>
    <w:p w14:paraId="54FF5043" w14:textId="77777777" w:rsidR="00F934C4" w:rsidRPr="00847AE9" w:rsidRDefault="00F934C4" w:rsidP="00847AE9">
      <w:pPr>
        <w:pStyle w:val="Brdtextutanavstnd"/>
      </w:pPr>
    </w:p>
    <w:p w14:paraId="61B70EA0" w14:textId="77777777" w:rsidR="00F934C4" w:rsidRPr="00847AE9" w:rsidRDefault="00F934C4" w:rsidP="00847AE9">
      <w:pPr>
        <w:pStyle w:val="Brdtextutanavstnd"/>
      </w:pPr>
    </w:p>
    <w:p w14:paraId="46B90CBB" w14:textId="77777777" w:rsidR="00F934C4" w:rsidRPr="00847AE9" w:rsidRDefault="00F934C4" w:rsidP="00847AE9">
      <w:pPr>
        <w:pStyle w:val="Brdtext"/>
      </w:pPr>
      <w:r w:rsidRPr="00847AE9">
        <w:t>Margot Wallström</w:t>
      </w:r>
    </w:p>
    <w:p w14:paraId="442A3E65" w14:textId="77777777" w:rsidR="00F934C4" w:rsidRPr="00847AE9" w:rsidRDefault="00F934C4" w:rsidP="00847AE9">
      <w:pPr>
        <w:pStyle w:val="Brdtext"/>
      </w:pPr>
    </w:p>
    <w:sectPr w:rsidR="00F934C4" w:rsidRPr="00847AE9" w:rsidSect="00F934C4">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BA812" w14:textId="77777777" w:rsidR="00F934C4" w:rsidRDefault="00F934C4" w:rsidP="00A87A54">
      <w:pPr>
        <w:spacing w:after="0" w:line="240" w:lineRule="auto"/>
      </w:pPr>
      <w:r>
        <w:separator/>
      </w:r>
    </w:p>
  </w:endnote>
  <w:endnote w:type="continuationSeparator" w:id="0">
    <w:p w14:paraId="1907F98E" w14:textId="77777777" w:rsidR="00F934C4" w:rsidRDefault="00F934C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FE2AE1" w14:textId="77777777" w:rsidTr="006A26EC">
      <w:trPr>
        <w:trHeight w:val="227"/>
        <w:jc w:val="right"/>
      </w:trPr>
      <w:tc>
        <w:tcPr>
          <w:tcW w:w="708" w:type="dxa"/>
          <w:vAlign w:val="bottom"/>
        </w:tcPr>
        <w:p w14:paraId="536D5FB9" w14:textId="4A3D6AB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A387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A3875">
            <w:rPr>
              <w:rStyle w:val="Sidnummer"/>
              <w:noProof/>
            </w:rPr>
            <w:t>2</w:t>
          </w:r>
          <w:r>
            <w:rPr>
              <w:rStyle w:val="Sidnummer"/>
            </w:rPr>
            <w:fldChar w:fldCharType="end"/>
          </w:r>
          <w:r>
            <w:rPr>
              <w:rStyle w:val="Sidnummer"/>
            </w:rPr>
            <w:t>)</w:t>
          </w:r>
        </w:p>
      </w:tc>
    </w:tr>
    <w:tr w:rsidR="005606BC" w:rsidRPr="00347E11" w14:paraId="3005B5E7" w14:textId="77777777" w:rsidTr="006A26EC">
      <w:trPr>
        <w:trHeight w:val="850"/>
        <w:jc w:val="right"/>
      </w:trPr>
      <w:tc>
        <w:tcPr>
          <w:tcW w:w="708" w:type="dxa"/>
          <w:vAlign w:val="bottom"/>
        </w:tcPr>
        <w:p w14:paraId="22BFB815" w14:textId="77777777" w:rsidR="005606BC" w:rsidRPr="00347E11" w:rsidRDefault="005606BC" w:rsidP="005606BC">
          <w:pPr>
            <w:pStyle w:val="Sidfot"/>
            <w:spacing w:line="276" w:lineRule="auto"/>
            <w:jc w:val="right"/>
          </w:pPr>
        </w:p>
      </w:tc>
    </w:tr>
  </w:tbl>
  <w:p w14:paraId="6620223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D66513" w14:textId="77777777" w:rsidTr="001F4302">
      <w:trPr>
        <w:trHeight w:val="510"/>
      </w:trPr>
      <w:tc>
        <w:tcPr>
          <w:tcW w:w="8525" w:type="dxa"/>
          <w:gridSpan w:val="2"/>
          <w:vAlign w:val="bottom"/>
        </w:tcPr>
        <w:p w14:paraId="714C86A5" w14:textId="77777777" w:rsidR="00347E11" w:rsidRPr="00347E11" w:rsidRDefault="00347E11" w:rsidP="00347E11">
          <w:pPr>
            <w:pStyle w:val="Sidfot"/>
            <w:rPr>
              <w:sz w:val="8"/>
            </w:rPr>
          </w:pPr>
        </w:p>
      </w:tc>
    </w:tr>
    <w:tr w:rsidR="00093408" w:rsidRPr="00EE3C0F" w14:paraId="5E8D27F0" w14:textId="77777777" w:rsidTr="00C26068">
      <w:trPr>
        <w:trHeight w:val="227"/>
      </w:trPr>
      <w:tc>
        <w:tcPr>
          <w:tcW w:w="4074" w:type="dxa"/>
        </w:tcPr>
        <w:p w14:paraId="7EF04A90" w14:textId="77777777" w:rsidR="00347E11" w:rsidRPr="00F53AEA" w:rsidRDefault="00347E11" w:rsidP="00C26068">
          <w:pPr>
            <w:pStyle w:val="Sidfot"/>
            <w:spacing w:line="276" w:lineRule="auto"/>
          </w:pPr>
        </w:p>
      </w:tc>
      <w:tc>
        <w:tcPr>
          <w:tcW w:w="4451" w:type="dxa"/>
        </w:tcPr>
        <w:p w14:paraId="63696D26" w14:textId="77777777" w:rsidR="00093408" w:rsidRPr="00F53AEA" w:rsidRDefault="00093408" w:rsidP="00F53AEA">
          <w:pPr>
            <w:pStyle w:val="Sidfot"/>
            <w:spacing w:line="276" w:lineRule="auto"/>
          </w:pPr>
        </w:p>
      </w:tc>
    </w:tr>
  </w:tbl>
  <w:p w14:paraId="684219E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A1805" w14:textId="77777777" w:rsidR="00F934C4" w:rsidRDefault="00F934C4" w:rsidP="00A87A54">
      <w:pPr>
        <w:spacing w:after="0" w:line="240" w:lineRule="auto"/>
      </w:pPr>
      <w:r>
        <w:separator/>
      </w:r>
    </w:p>
  </w:footnote>
  <w:footnote w:type="continuationSeparator" w:id="0">
    <w:p w14:paraId="24FCC414" w14:textId="77777777" w:rsidR="00F934C4" w:rsidRDefault="00F934C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934C4" w14:paraId="487E4DC5" w14:textId="77777777" w:rsidTr="00C93EBA">
      <w:trPr>
        <w:trHeight w:val="227"/>
      </w:trPr>
      <w:tc>
        <w:tcPr>
          <w:tcW w:w="5534" w:type="dxa"/>
        </w:tcPr>
        <w:p w14:paraId="48FBD61B" w14:textId="77777777" w:rsidR="00F934C4" w:rsidRPr="007D73AB" w:rsidRDefault="00F934C4">
          <w:pPr>
            <w:pStyle w:val="Sidhuvud"/>
          </w:pPr>
        </w:p>
      </w:tc>
      <w:tc>
        <w:tcPr>
          <w:tcW w:w="3170" w:type="dxa"/>
          <w:vAlign w:val="bottom"/>
        </w:tcPr>
        <w:p w14:paraId="00519A5C" w14:textId="77777777" w:rsidR="00F934C4" w:rsidRPr="007D73AB" w:rsidRDefault="00F934C4" w:rsidP="00340DE0">
          <w:pPr>
            <w:pStyle w:val="Sidhuvud"/>
          </w:pPr>
        </w:p>
      </w:tc>
      <w:tc>
        <w:tcPr>
          <w:tcW w:w="1134" w:type="dxa"/>
        </w:tcPr>
        <w:p w14:paraId="559B7903" w14:textId="77777777" w:rsidR="00F934C4" w:rsidRDefault="00F934C4" w:rsidP="005A703A">
          <w:pPr>
            <w:pStyle w:val="Sidhuvud"/>
          </w:pPr>
        </w:p>
      </w:tc>
    </w:tr>
    <w:tr w:rsidR="00F934C4" w14:paraId="15AF927E" w14:textId="77777777" w:rsidTr="00C93EBA">
      <w:trPr>
        <w:trHeight w:val="1928"/>
      </w:trPr>
      <w:tc>
        <w:tcPr>
          <w:tcW w:w="5534" w:type="dxa"/>
        </w:tcPr>
        <w:p w14:paraId="307A5316" w14:textId="77777777" w:rsidR="00F934C4" w:rsidRPr="00340DE0" w:rsidRDefault="00F934C4" w:rsidP="00340DE0">
          <w:pPr>
            <w:pStyle w:val="Sidhuvud"/>
          </w:pPr>
          <w:r>
            <w:rPr>
              <w:noProof/>
            </w:rPr>
            <w:drawing>
              <wp:inline distT="0" distB="0" distL="0" distR="0" wp14:anchorId="1E12A0A5" wp14:editId="4BA98DB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FD248A2" w14:textId="77777777" w:rsidR="00F934C4" w:rsidRPr="00710A6C" w:rsidRDefault="00F934C4" w:rsidP="00EE3C0F">
          <w:pPr>
            <w:pStyle w:val="Sidhuvud"/>
            <w:rPr>
              <w:b/>
            </w:rPr>
          </w:pPr>
        </w:p>
        <w:p w14:paraId="2139604C" w14:textId="77777777" w:rsidR="00F934C4" w:rsidRDefault="00F934C4" w:rsidP="00EE3C0F">
          <w:pPr>
            <w:pStyle w:val="Sidhuvud"/>
          </w:pPr>
        </w:p>
        <w:p w14:paraId="312FF73C" w14:textId="77777777" w:rsidR="00F934C4" w:rsidRDefault="00F934C4" w:rsidP="00EE3C0F">
          <w:pPr>
            <w:pStyle w:val="Sidhuvud"/>
          </w:pPr>
        </w:p>
        <w:p w14:paraId="182C9868" w14:textId="77777777" w:rsidR="00F934C4" w:rsidRDefault="00F934C4" w:rsidP="00EE3C0F">
          <w:pPr>
            <w:pStyle w:val="Sidhuvud"/>
          </w:pPr>
        </w:p>
        <w:sdt>
          <w:sdtPr>
            <w:alias w:val="Dnr"/>
            <w:tag w:val="ccRKShow_Dnr"/>
            <w:id w:val="-829283628"/>
            <w:placeholder>
              <w:docPart w:val="926F4C4AA3044AEDBF242D4B0CD869D7"/>
            </w:placeholder>
            <w:showingPlcHdr/>
            <w:dataBinding w:prefixMappings="xmlns:ns0='http://lp/documentinfo/RK' " w:xpath="/ns0:DocumentInfo[1]/ns0:BaseInfo[1]/ns0:Dnr[1]" w:storeItemID="{2BB0C981-964F-446A-84DA-3C0B963C72D0}"/>
            <w:text/>
          </w:sdtPr>
          <w:sdtEndPr/>
          <w:sdtContent>
            <w:p w14:paraId="01DF9EEF" w14:textId="77777777" w:rsidR="00F934C4" w:rsidRDefault="006A1942" w:rsidP="00EE3C0F">
              <w:pPr>
                <w:pStyle w:val="Sidhuvud"/>
              </w:pPr>
              <w:r>
                <w:rPr>
                  <w:rStyle w:val="Platshllartext"/>
                </w:rPr>
                <w:t xml:space="preserve"> </w:t>
              </w:r>
            </w:p>
          </w:sdtContent>
        </w:sdt>
        <w:sdt>
          <w:sdtPr>
            <w:alias w:val="DocNumber"/>
            <w:tag w:val="DocNumber"/>
            <w:id w:val="1726028884"/>
            <w:placeholder>
              <w:docPart w:val="EBC6D1E8710D4692A0C9BA9FBFD98889"/>
            </w:placeholder>
            <w:showingPlcHdr/>
            <w:dataBinding w:prefixMappings="xmlns:ns0='http://lp/documentinfo/RK' " w:xpath="/ns0:DocumentInfo[1]/ns0:BaseInfo[1]/ns0:DocNumber[1]" w:storeItemID="{2BB0C981-964F-446A-84DA-3C0B963C72D0}"/>
            <w:text/>
          </w:sdtPr>
          <w:sdtEndPr/>
          <w:sdtContent>
            <w:p w14:paraId="7AE0DF6F" w14:textId="77777777" w:rsidR="00F934C4" w:rsidRDefault="00F934C4" w:rsidP="00EE3C0F">
              <w:pPr>
                <w:pStyle w:val="Sidhuvud"/>
              </w:pPr>
              <w:r>
                <w:rPr>
                  <w:rStyle w:val="Platshllartext"/>
                </w:rPr>
                <w:t xml:space="preserve"> </w:t>
              </w:r>
            </w:p>
          </w:sdtContent>
        </w:sdt>
        <w:p w14:paraId="1FE89067" w14:textId="77777777" w:rsidR="00F934C4" w:rsidRDefault="00F934C4" w:rsidP="00EE3C0F">
          <w:pPr>
            <w:pStyle w:val="Sidhuvud"/>
          </w:pPr>
        </w:p>
      </w:tc>
      <w:tc>
        <w:tcPr>
          <w:tcW w:w="1134" w:type="dxa"/>
        </w:tcPr>
        <w:p w14:paraId="37F87930" w14:textId="77777777" w:rsidR="00F934C4" w:rsidRDefault="00F934C4" w:rsidP="0094502D">
          <w:pPr>
            <w:pStyle w:val="Sidhuvud"/>
          </w:pPr>
        </w:p>
        <w:p w14:paraId="524E0200" w14:textId="77777777" w:rsidR="00F934C4" w:rsidRPr="0094502D" w:rsidRDefault="00F934C4" w:rsidP="00EC71A6">
          <w:pPr>
            <w:pStyle w:val="Sidhuvud"/>
          </w:pPr>
        </w:p>
      </w:tc>
    </w:tr>
    <w:tr w:rsidR="00F934C4" w14:paraId="5B4D2A9C" w14:textId="77777777" w:rsidTr="00C93EBA">
      <w:trPr>
        <w:trHeight w:val="2268"/>
      </w:trPr>
      <w:sdt>
        <w:sdtPr>
          <w:rPr>
            <w:b/>
          </w:rPr>
          <w:alias w:val="SenderText"/>
          <w:tag w:val="ccRKShow_SenderText"/>
          <w:id w:val="1374046025"/>
          <w:placeholder>
            <w:docPart w:val="A2C350CE8BDD4B64A493C46287C1D571"/>
          </w:placeholder>
        </w:sdtPr>
        <w:sdtEndPr>
          <w:rPr>
            <w:b w:val="0"/>
          </w:rPr>
        </w:sdtEndPr>
        <w:sdtContent>
          <w:tc>
            <w:tcPr>
              <w:tcW w:w="5534" w:type="dxa"/>
              <w:tcMar>
                <w:right w:w="1134" w:type="dxa"/>
              </w:tcMar>
            </w:tcPr>
            <w:p w14:paraId="0B93B31C" w14:textId="77777777" w:rsidR="00F934C4" w:rsidRPr="00F934C4" w:rsidRDefault="00F934C4" w:rsidP="00340DE0">
              <w:pPr>
                <w:pStyle w:val="Sidhuvud"/>
                <w:rPr>
                  <w:b/>
                </w:rPr>
              </w:pPr>
              <w:r w:rsidRPr="00F934C4">
                <w:rPr>
                  <w:b/>
                </w:rPr>
                <w:t>Utrikesdepartementet</w:t>
              </w:r>
            </w:p>
            <w:p w14:paraId="3C4AE9A7" w14:textId="77777777" w:rsidR="006A1942" w:rsidRDefault="00F934C4" w:rsidP="00340DE0">
              <w:pPr>
                <w:pStyle w:val="Sidhuvud"/>
              </w:pPr>
              <w:r w:rsidRPr="00F934C4">
                <w:t>Utrikesministern</w:t>
              </w:r>
            </w:p>
            <w:p w14:paraId="20F27327" w14:textId="77777777" w:rsidR="006A1942" w:rsidRDefault="006A1942" w:rsidP="00340DE0">
              <w:pPr>
                <w:pStyle w:val="Sidhuvud"/>
              </w:pPr>
            </w:p>
            <w:p w14:paraId="19AF8BD8" w14:textId="77777777" w:rsidR="006A1942" w:rsidRDefault="006A1942" w:rsidP="00340DE0">
              <w:pPr>
                <w:pStyle w:val="Sidhuvud"/>
              </w:pPr>
            </w:p>
            <w:p w14:paraId="7E9494D6" w14:textId="12AA34F2" w:rsidR="00F934C4" w:rsidRPr="00340DE0" w:rsidRDefault="00F934C4" w:rsidP="00340DE0">
              <w:pPr>
                <w:pStyle w:val="Sidhuvud"/>
              </w:pPr>
            </w:p>
          </w:tc>
        </w:sdtContent>
      </w:sdt>
      <w:sdt>
        <w:sdtPr>
          <w:alias w:val="Recipient"/>
          <w:tag w:val="ccRKShow_Recipient"/>
          <w:id w:val="-28344517"/>
          <w:placeholder>
            <w:docPart w:val="069774218BB9490F83521EAB23BDFD80"/>
          </w:placeholder>
          <w:dataBinding w:prefixMappings="xmlns:ns0='http://lp/documentinfo/RK' " w:xpath="/ns0:DocumentInfo[1]/ns0:BaseInfo[1]/ns0:Recipient[1]" w:storeItemID="{2BB0C981-964F-446A-84DA-3C0B963C72D0}"/>
          <w:text w:multiLine="1"/>
        </w:sdtPr>
        <w:sdtEndPr/>
        <w:sdtContent>
          <w:tc>
            <w:tcPr>
              <w:tcW w:w="3170" w:type="dxa"/>
            </w:tcPr>
            <w:p w14:paraId="251EDEDD" w14:textId="1702C816" w:rsidR="00F934C4" w:rsidRDefault="00F934C4" w:rsidP="00547B89">
              <w:pPr>
                <w:pStyle w:val="Sidhuvud"/>
              </w:pPr>
              <w:r>
                <w:t>Till riksdagen</w:t>
              </w:r>
              <w:r w:rsidR="006A1942">
                <w:br/>
              </w:r>
              <w:r w:rsidR="006A1942">
                <w:br/>
              </w:r>
            </w:p>
          </w:tc>
        </w:sdtContent>
      </w:sdt>
      <w:tc>
        <w:tcPr>
          <w:tcW w:w="1134" w:type="dxa"/>
        </w:tcPr>
        <w:p w14:paraId="2C588759" w14:textId="77777777" w:rsidR="00F934C4" w:rsidRDefault="00F934C4" w:rsidP="003E6020">
          <w:pPr>
            <w:pStyle w:val="Sidhuvud"/>
          </w:pPr>
        </w:p>
      </w:tc>
    </w:tr>
  </w:tbl>
  <w:p w14:paraId="3A68953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4C4"/>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B80"/>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236D"/>
    <w:rsid w:val="00213204"/>
    <w:rsid w:val="00213258"/>
    <w:rsid w:val="0021657C"/>
    <w:rsid w:val="00222258"/>
    <w:rsid w:val="00223AD6"/>
    <w:rsid w:val="0022666A"/>
    <w:rsid w:val="00227E43"/>
    <w:rsid w:val="002315F5"/>
    <w:rsid w:val="00233D52"/>
    <w:rsid w:val="00237147"/>
    <w:rsid w:val="00242AD1"/>
    <w:rsid w:val="0024412C"/>
    <w:rsid w:val="00260D2D"/>
    <w:rsid w:val="0026444F"/>
    <w:rsid w:val="00264503"/>
    <w:rsid w:val="0027166A"/>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490"/>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68BC"/>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7F04"/>
    <w:rsid w:val="003C7BE0"/>
    <w:rsid w:val="003D0DD3"/>
    <w:rsid w:val="003D17EF"/>
    <w:rsid w:val="003D3535"/>
    <w:rsid w:val="003D4D9F"/>
    <w:rsid w:val="003D7B03"/>
    <w:rsid w:val="003D7F02"/>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67A8"/>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2DC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1942"/>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23A9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47AE9"/>
    <w:rsid w:val="008504F6"/>
    <w:rsid w:val="008573B9"/>
    <w:rsid w:val="0085782D"/>
    <w:rsid w:val="00862DA5"/>
    <w:rsid w:val="00863BB7"/>
    <w:rsid w:val="008730FD"/>
    <w:rsid w:val="00873DA1"/>
    <w:rsid w:val="00875DDD"/>
    <w:rsid w:val="00881BC6"/>
    <w:rsid w:val="008860CC"/>
    <w:rsid w:val="00890876"/>
    <w:rsid w:val="00891929"/>
    <w:rsid w:val="00893029"/>
    <w:rsid w:val="0089514A"/>
    <w:rsid w:val="00895C2A"/>
    <w:rsid w:val="008A0A0D"/>
    <w:rsid w:val="008A3875"/>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2916"/>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165B"/>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522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A35ED"/>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1389"/>
    <w:rsid w:val="00B640A8"/>
    <w:rsid w:val="00B64962"/>
    <w:rsid w:val="00B66AC0"/>
    <w:rsid w:val="00B71634"/>
    <w:rsid w:val="00B73091"/>
    <w:rsid w:val="00B75139"/>
    <w:rsid w:val="00B80840"/>
    <w:rsid w:val="00B815FC"/>
    <w:rsid w:val="00B82A05"/>
    <w:rsid w:val="00B84409"/>
    <w:rsid w:val="00B84E2D"/>
    <w:rsid w:val="00B927C9"/>
    <w:rsid w:val="00B92C78"/>
    <w:rsid w:val="00B96EFA"/>
    <w:rsid w:val="00B97268"/>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4AA8"/>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27ED"/>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C75E7"/>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58BC"/>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1F09"/>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4A6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2BAA"/>
    <w:rsid w:val="00F834AA"/>
    <w:rsid w:val="00F848D6"/>
    <w:rsid w:val="00F859AE"/>
    <w:rsid w:val="00F922B2"/>
    <w:rsid w:val="00F934C4"/>
    <w:rsid w:val="00F943C8"/>
    <w:rsid w:val="00F96B28"/>
    <w:rsid w:val="00FA1564"/>
    <w:rsid w:val="00FA41B4"/>
    <w:rsid w:val="00FA5DDD"/>
    <w:rsid w:val="00FA7644"/>
    <w:rsid w:val="00FB0647"/>
    <w:rsid w:val="00FB6203"/>
    <w:rsid w:val="00FC069A"/>
    <w:rsid w:val="00FC08A9"/>
    <w:rsid w:val="00FC7600"/>
    <w:rsid w:val="00FD0B7B"/>
    <w:rsid w:val="00FD4C08"/>
    <w:rsid w:val="00FE1DCC"/>
    <w:rsid w:val="00FF0538"/>
    <w:rsid w:val="00FF1A25"/>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4B3C73"/>
  <w15:docId w15:val="{82F6DA18-2664-4129-9A6D-700AEF9E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01330">
      <w:bodyDiv w:val="1"/>
      <w:marLeft w:val="0"/>
      <w:marRight w:val="0"/>
      <w:marTop w:val="0"/>
      <w:marBottom w:val="0"/>
      <w:divBdr>
        <w:top w:val="none" w:sz="0" w:space="0" w:color="auto"/>
        <w:left w:val="none" w:sz="0" w:space="0" w:color="auto"/>
        <w:bottom w:val="none" w:sz="0" w:space="0" w:color="auto"/>
        <w:right w:val="none" w:sz="0" w:space="0" w:color="auto"/>
      </w:divBdr>
    </w:div>
    <w:div w:id="88487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6F4C4AA3044AEDBF242D4B0CD869D7"/>
        <w:category>
          <w:name w:val="Allmänt"/>
          <w:gallery w:val="placeholder"/>
        </w:category>
        <w:types>
          <w:type w:val="bbPlcHdr"/>
        </w:types>
        <w:behaviors>
          <w:behavior w:val="content"/>
        </w:behaviors>
        <w:guid w:val="{CDB6717F-1FC3-4545-B9DA-080100B69B95}"/>
      </w:docPartPr>
      <w:docPartBody>
        <w:p w:rsidR="00AB694D" w:rsidRDefault="004204B8" w:rsidP="004204B8">
          <w:pPr>
            <w:pStyle w:val="926F4C4AA3044AEDBF242D4B0CD869D7"/>
          </w:pPr>
          <w:r>
            <w:rPr>
              <w:rStyle w:val="Platshllartext"/>
            </w:rPr>
            <w:t xml:space="preserve"> </w:t>
          </w:r>
        </w:p>
      </w:docPartBody>
    </w:docPart>
    <w:docPart>
      <w:docPartPr>
        <w:name w:val="EBC6D1E8710D4692A0C9BA9FBFD98889"/>
        <w:category>
          <w:name w:val="Allmänt"/>
          <w:gallery w:val="placeholder"/>
        </w:category>
        <w:types>
          <w:type w:val="bbPlcHdr"/>
        </w:types>
        <w:behaviors>
          <w:behavior w:val="content"/>
        </w:behaviors>
        <w:guid w:val="{13F5E65B-585C-4886-8F62-42B882E966A8}"/>
      </w:docPartPr>
      <w:docPartBody>
        <w:p w:rsidR="00AB694D" w:rsidRDefault="004204B8" w:rsidP="004204B8">
          <w:pPr>
            <w:pStyle w:val="EBC6D1E8710D4692A0C9BA9FBFD98889"/>
          </w:pPr>
          <w:r>
            <w:rPr>
              <w:rStyle w:val="Platshllartext"/>
            </w:rPr>
            <w:t xml:space="preserve"> </w:t>
          </w:r>
        </w:p>
      </w:docPartBody>
    </w:docPart>
    <w:docPart>
      <w:docPartPr>
        <w:name w:val="A2C350CE8BDD4B64A493C46287C1D571"/>
        <w:category>
          <w:name w:val="Allmänt"/>
          <w:gallery w:val="placeholder"/>
        </w:category>
        <w:types>
          <w:type w:val="bbPlcHdr"/>
        </w:types>
        <w:behaviors>
          <w:behavior w:val="content"/>
        </w:behaviors>
        <w:guid w:val="{C96D3799-4676-48BF-B27A-0D2740397800}"/>
      </w:docPartPr>
      <w:docPartBody>
        <w:p w:rsidR="00AB694D" w:rsidRDefault="004204B8" w:rsidP="004204B8">
          <w:pPr>
            <w:pStyle w:val="A2C350CE8BDD4B64A493C46287C1D571"/>
          </w:pPr>
          <w:r>
            <w:rPr>
              <w:rStyle w:val="Platshllartext"/>
            </w:rPr>
            <w:t xml:space="preserve"> </w:t>
          </w:r>
        </w:p>
      </w:docPartBody>
    </w:docPart>
    <w:docPart>
      <w:docPartPr>
        <w:name w:val="069774218BB9490F83521EAB23BDFD80"/>
        <w:category>
          <w:name w:val="Allmänt"/>
          <w:gallery w:val="placeholder"/>
        </w:category>
        <w:types>
          <w:type w:val="bbPlcHdr"/>
        </w:types>
        <w:behaviors>
          <w:behavior w:val="content"/>
        </w:behaviors>
        <w:guid w:val="{66C78859-AE60-416E-B7E7-114DA1A1D735}"/>
      </w:docPartPr>
      <w:docPartBody>
        <w:p w:rsidR="00AB694D" w:rsidRDefault="004204B8" w:rsidP="004204B8">
          <w:pPr>
            <w:pStyle w:val="069774218BB9490F83521EAB23BDFD80"/>
          </w:pPr>
          <w:r>
            <w:rPr>
              <w:rStyle w:val="Platshllartext"/>
            </w:rPr>
            <w:t xml:space="preserve"> </w:t>
          </w:r>
        </w:p>
      </w:docPartBody>
    </w:docPart>
    <w:docPart>
      <w:docPartPr>
        <w:name w:val="C2FCFD0B813B42488C17249840FE85D9"/>
        <w:category>
          <w:name w:val="Allmänt"/>
          <w:gallery w:val="placeholder"/>
        </w:category>
        <w:types>
          <w:type w:val="bbPlcHdr"/>
        </w:types>
        <w:behaviors>
          <w:behavior w:val="content"/>
        </w:behaviors>
        <w:guid w:val="{094C0F71-98AE-4D3E-9BD9-C19BA3572197}"/>
      </w:docPartPr>
      <w:docPartBody>
        <w:p w:rsidR="00AB694D" w:rsidRDefault="004204B8" w:rsidP="004204B8">
          <w:pPr>
            <w:pStyle w:val="C2FCFD0B813B42488C17249840FE85D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4B8"/>
    <w:rsid w:val="004204B8"/>
    <w:rsid w:val="00AB69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72AAD30FA5A4B148D1655FC5AA90A04">
    <w:name w:val="D72AAD30FA5A4B148D1655FC5AA90A04"/>
    <w:rsid w:val="004204B8"/>
  </w:style>
  <w:style w:type="character" w:styleId="Platshllartext">
    <w:name w:val="Placeholder Text"/>
    <w:basedOn w:val="Standardstycketeckensnitt"/>
    <w:uiPriority w:val="99"/>
    <w:semiHidden/>
    <w:rsid w:val="004204B8"/>
    <w:rPr>
      <w:noProof w:val="0"/>
      <w:color w:val="808080"/>
    </w:rPr>
  </w:style>
  <w:style w:type="paragraph" w:customStyle="1" w:styleId="B9846E54D93F4DAB8CA84FED35EC7823">
    <w:name w:val="B9846E54D93F4DAB8CA84FED35EC7823"/>
    <w:rsid w:val="004204B8"/>
  </w:style>
  <w:style w:type="paragraph" w:customStyle="1" w:styleId="ED6DBE56D59142C59A66875AA0F99E44">
    <w:name w:val="ED6DBE56D59142C59A66875AA0F99E44"/>
    <w:rsid w:val="004204B8"/>
  </w:style>
  <w:style w:type="paragraph" w:customStyle="1" w:styleId="E09BB18F70A34A19AF9CB8F19EC7D290">
    <w:name w:val="E09BB18F70A34A19AF9CB8F19EC7D290"/>
    <w:rsid w:val="004204B8"/>
  </w:style>
  <w:style w:type="paragraph" w:customStyle="1" w:styleId="926F4C4AA3044AEDBF242D4B0CD869D7">
    <w:name w:val="926F4C4AA3044AEDBF242D4B0CD869D7"/>
    <w:rsid w:val="004204B8"/>
  </w:style>
  <w:style w:type="paragraph" w:customStyle="1" w:styleId="EBC6D1E8710D4692A0C9BA9FBFD98889">
    <w:name w:val="EBC6D1E8710D4692A0C9BA9FBFD98889"/>
    <w:rsid w:val="004204B8"/>
  </w:style>
  <w:style w:type="paragraph" w:customStyle="1" w:styleId="1BB0413BF7DF4953946D15E224E36EAF">
    <w:name w:val="1BB0413BF7DF4953946D15E224E36EAF"/>
    <w:rsid w:val="004204B8"/>
  </w:style>
  <w:style w:type="paragraph" w:customStyle="1" w:styleId="EE27EA2A152C4F41902F426E78696B7E">
    <w:name w:val="EE27EA2A152C4F41902F426E78696B7E"/>
    <w:rsid w:val="004204B8"/>
  </w:style>
  <w:style w:type="paragraph" w:customStyle="1" w:styleId="7B710CD9628047409E66BC5E63DB3CC0">
    <w:name w:val="7B710CD9628047409E66BC5E63DB3CC0"/>
    <w:rsid w:val="004204B8"/>
  </w:style>
  <w:style w:type="paragraph" w:customStyle="1" w:styleId="A2C350CE8BDD4B64A493C46287C1D571">
    <w:name w:val="A2C350CE8BDD4B64A493C46287C1D571"/>
    <w:rsid w:val="004204B8"/>
  </w:style>
  <w:style w:type="paragraph" w:customStyle="1" w:styleId="069774218BB9490F83521EAB23BDFD80">
    <w:name w:val="069774218BB9490F83521EAB23BDFD80"/>
    <w:rsid w:val="004204B8"/>
  </w:style>
  <w:style w:type="paragraph" w:customStyle="1" w:styleId="8F76625B21C94B48B4A0A406DB28ED72">
    <w:name w:val="8F76625B21C94B48B4A0A406DB28ED72"/>
    <w:rsid w:val="004204B8"/>
  </w:style>
  <w:style w:type="paragraph" w:customStyle="1" w:styleId="5C7E5014CA544A539173D218A83A25B0">
    <w:name w:val="5C7E5014CA544A539173D218A83A25B0"/>
    <w:rsid w:val="004204B8"/>
  </w:style>
  <w:style w:type="paragraph" w:customStyle="1" w:styleId="CD4044F2509D41F7B62800B54F3F194A">
    <w:name w:val="CD4044F2509D41F7B62800B54F3F194A"/>
    <w:rsid w:val="004204B8"/>
  </w:style>
  <w:style w:type="paragraph" w:customStyle="1" w:styleId="04AD5A31ADB043329D66AF19889DB650">
    <w:name w:val="04AD5A31ADB043329D66AF19889DB650"/>
    <w:rsid w:val="004204B8"/>
  </w:style>
  <w:style w:type="paragraph" w:customStyle="1" w:styleId="A418CA915346424590ACAF1EF09561DE">
    <w:name w:val="A418CA915346424590ACAF1EF09561DE"/>
    <w:rsid w:val="004204B8"/>
  </w:style>
  <w:style w:type="paragraph" w:customStyle="1" w:styleId="C2FCFD0B813B42488C17249840FE85D9">
    <w:name w:val="C2FCFD0B813B42488C17249840FE85D9"/>
    <w:rsid w:val="004204B8"/>
  </w:style>
  <w:style w:type="paragraph" w:customStyle="1" w:styleId="AA1258E9442342709C7ACCD94B2A9543">
    <w:name w:val="AA1258E9442342709C7ACCD94B2A9543"/>
    <w:rsid w:val="00420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2019-02-04T00:00:00</HeaderDate>
    <Office/>
    <Dnr/>
    <ParagrafNr/>
    <DocumentTitle/>
    <VisitingAddress/>
    <Extra1/>
    <Extra2/>
    <Extra3>Ludvig Aspling</Extra3>
    <Number/>
    <Recipient>Till riksdagen
</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7055f68d-3493-4f8a-b3a1-c132e4b54485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2019-02-04T00:00:00</HeaderDate>
    <Office/>
    <Dnr/>
    <ParagrafNr/>
    <DocumentTitle/>
    <VisitingAddress/>
    <Extra1/>
    <Extra2/>
    <Extra3>Ludvig Aspling</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SY2CVNDC5XDY-369191429-6928</_dlc_DocId>
    <_dlc_DocIdUrl xmlns="a9ec56ab-dea3-443b-ae99-35f2199b5204">
      <Url>https://dhs.sp.regeringskansliet.se/yta/ud-mk_ur/_layouts/15/DocIdRedir.aspx?ID=SY2CVNDC5XDY-369191429-6928</Url>
      <Description>SY2CVNDC5XDY-369191429-6928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0C981-964F-446A-84DA-3C0B963C72D0}"/>
</file>

<file path=customXml/itemProps2.xml><?xml version="1.0" encoding="utf-8"?>
<ds:datastoreItem xmlns:ds="http://schemas.openxmlformats.org/officeDocument/2006/customXml" ds:itemID="{1AA8524C-16B4-4076-82C7-B3A0943AE9CB}"/>
</file>

<file path=customXml/itemProps3.xml><?xml version="1.0" encoding="utf-8"?>
<ds:datastoreItem xmlns:ds="http://schemas.openxmlformats.org/officeDocument/2006/customXml" ds:itemID="{14A17D2B-C3C4-4DBF-AE7B-E3CABF4FE35F}"/>
</file>

<file path=customXml/itemProps4.xml><?xml version="1.0" encoding="utf-8"?>
<ds:datastoreItem xmlns:ds="http://schemas.openxmlformats.org/officeDocument/2006/customXml" ds:itemID="{2BB0C981-964F-446A-84DA-3C0B963C72D0}"/>
</file>

<file path=customXml/itemProps5.xml><?xml version="1.0" encoding="utf-8"?>
<ds:datastoreItem xmlns:ds="http://schemas.openxmlformats.org/officeDocument/2006/customXml" ds:itemID="{1AA8524C-16B4-4076-82C7-B3A0943AE9CB}"/>
</file>

<file path=customXml/itemProps6.xml><?xml version="1.0" encoding="utf-8"?>
<ds:datastoreItem xmlns:ds="http://schemas.openxmlformats.org/officeDocument/2006/customXml" ds:itemID="{7A92574C-6FAE-4D92-83A9-46AF8524BE9F}"/>
</file>

<file path=customXml/itemProps7.xml><?xml version="1.0" encoding="utf-8"?>
<ds:datastoreItem xmlns:ds="http://schemas.openxmlformats.org/officeDocument/2006/customXml" ds:itemID="{9DD3F729-F635-4EA4-91C9-B6401918F2E3}"/>
</file>

<file path=docProps/app.xml><?xml version="1.0" encoding="utf-8"?>
<Properties xmlns="http://schemas.openxmlformats.org/officeDocument/2006/extended-properties" xmlns:vt="http://schemas.openxmlformats.org/officeDocument/2006/docPropsVTypes">
  <Template>RK Basmall</Template>
  <TotalTime>0</TotalTime>
  <Pages>2</Pages>
  <Words>347</Words>
  <Characters>1843</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Vilhelm Rundquist</dc:creator>
  <cp:keywords/>
  <dc:description/>
  <cp:lastModifiedBy>Carina Stålberg</cp:lastModifiedBy>
  <cp:revision>2</cp:revision>
  <cp:lastPrinted>2019-01-31T16:59:00Z</cp:lastPrinted>
  <dcterms:created xsi:type="dcterms:W3CDTF">2019-02-04T13:27:00Z</dcterms:created>
  <dcterms:modified xsi:type="dcterms:W3CDTF">2019-02-04T13:27:00Z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56ddb10b-52d9-4da7-a04b-b465bf4d49d3</vt:lpwstr>
  </property>
</Properties>
</file>