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FFBD0" w14:textId="20A95E50" w:rsidR="0085275D" w:rsidRDefault="00E75305" w:rsidP="0085275D">
      <w:pPr>
        <w:pStyle w:val="Rubrik"/>
      </w:pPr>
      <w:bookmarkStart w:id="0" w:name="Start"/>
      <w:bookmarkEnd w:id="0"/>
      <w:r>
        <w:t>Svar på fråg</w:t>
      </w:r>
      <w:r w:rsidR="00697FB4">
        <w:t xml:space="preserve">orna </w:t>
      </w:r>
      <w:r>
        <w:t>20</w:t>
      </w:r>
      <w:r w:rsidR="00697FB4">
        <w:t>20</w:t>
      </w:r>
      <w:r>
        <w:t xml:space="preserve">/21:1737 av Hans Wallmark (M) </w:t>
      </w:r>
      <w:r>
        <w:br/>
        <w:t>Respekt för svensk tryck- och yttrandefrihet</w:t>
      </w:r>
      <w:r w:rsidR="0085275D">
        <w:t xml:space="preserve">, </w:t>
      </w:r>
      <w:r>
        <w:t>20</w:t>
      </w:r>
      <w:r w:rsidR="00697FB4">
        <w:t>20</w:t>
      </w:r>
      <w:r>
        <w:t>/21:1753 av Lotta Olsson (M) Anonyma mejl från kinesiska ambassaden</w:t>
      </w:r>
      <w:r w:rsidR="0085275D">
        <w:t xml:space="preserve"> </w:t>
      </w:r>
    </w:p>
    <w:p w14:paraId="46B2F42B" w14:textId="662AB069" w:rsidR="0085275D" w:rsidRPr="0085275D" w:rsidRDefault="0085275D" w:rsidP="0085275D">
      <w:pPr>
        <w:pStyle w:val="Rubrik"/>
      </w:pPr>
      <w:r>
        <w:t>och 20</w:t>
      </w:r>
      <w:r w:rsidR="00697FB4">
        <w:t>20</w:t>
      </w:r>
      <w:r>
        <w:t>/21:1774 av Björn Söder (SD) Hot från Kinas ambassad.</w:t>
      </w:r>
    </w:p>
    <w:p w14:paraId="16C39161" w14:textId="49BA5A67" w:rsidR="00E75305" w:rsidRDefault="00E75305" w:rsidP="006374D8">
      <w:pPr>
        <w:pStyle w:val="Brdtext"/>
      </w:pPr>
      <w:r>
        <w:t xml:space="preserve">Hans Wallmark har frågat mig hur jag </w:t>
      </w:r>
      <w:r w:rsidR="00987EB0">
        <w:t xml:space="preserve">och regeringen </w:t>
      </w:r>
      <w:r>
        <w:t xml:space="preserve">avser att försäkra </w:t>
      </w:r>
      <w:r w:rsidR="00987EB0">
        <w:t>oss</w:t>
      </w:r>
      <w:r>
        <w:t xml:space="preserve"> om att Folkrepubliken Kinas diplomatiska representation i Sverige fullt ut respekterar vår tryck- och yttrandefrihet. Vidare ha</w:t>
      </w:r>
      <w:r w:rsidR="00BA20E2">
        <w:t>r</w:t>
      </w:r>
      <w:r>
        <w:t xml:space="preserve"> Lotta Olsson frågat mig om jag avser att för den kinesiska ambassaden påtala det olämpliga i att skicka anonyma mejl för att uppmana en ledarskribent att frångå den grundlagsskyddade yttrandefriheten bara för att Kina ogillar det.</w:t>
      </w:r>
      <w:r w:rsidR="00F15A62" w:rsidRPr="00F15A62">
        <w:t xml:space="preserve"> </w:t>
      </w:r>
      <w:r w:rsidR="0085275D">
        <w:t xml:space="preserve">Slutligen har Björn Söder frågat mig </w:t>
      </w:r>
      <w:r w:rsidR="006374D8">
        <w:t xml:space="preserve">om jag avser att vidta några åtgärder med anledning av Kinas försök att påverka svenska journalisters rapportering, och i så fall vilka. </w:t>
      </w:r>
      <w:r w:rsidR="00F15A62" w:rsidRPr="00F15A62">
        <w:t>Jag besvarar frågorna samlat</w:t>
      </w:r>
      <w:r w:rsidR="00F15A62">
        <w:t>.</w:t>
      </w:r>
    </w:p>
    <w:p w14:paraId="39066F9D" w14:textId="6C8F8D35" w:rsidR="00987EB0" w:rsidRDefault="00987EB0" w:rsidP="00E75305">
      <w:pPr>
        <w:pStyle w:val="Brdtext"/>
      </w:pPr>
      <w:r w:rsidRPr="00987EB0">
        <w:t xml:space="preserve">Som framkommer i regeringens skrivelse </w:t>
      </w:r>
      <w:r w:rsidR="00BA20E2">
        <w:t>Arbetet i</w:t>
      </w:r>
      <w:r w:rsidRPr="00987EB0">
        <w:t xml:space="preserve"> frågor som rör Kina förekommer det att Kina försöker motarbeta utövandet av yttrande- och mötesfrihet i Sverige när det gäller kinesiska förhållanden. Jag och regeringen ser allvarligt på uppgifter om sådant agerande.</w:t>
      </w:r>
    </w:p>
    <w:p w14:paraId="7DC87604" w14:textId="7F30FE56" w:rsidR="00E75305" w:rsidRDefault="00987EB0" w:rsidP="002749F7">
      <w:pPr>
        <w:pStyle w:val="Brdtext"/>
      </w:pPr>
      <w:r w:rsidRPr="00987EB0">
        <w:t xml:space="preserve">Utrikesdepartementet har vid flera tillfällen framfört till Kinas ambassad att vi förutsätter att ambassaden respekterar svenska lagar och regler och att vi inte kan godta att ambassaden framför hot mot personer i Sverige. </w:t>
      </w:r>
      <w:r>
        <w:t>I kontakter</w:t>
      </w:r>
      <w:r w:rsidR="00F15A62">
        <w:t>na</w:t>
      </w:r>
      <w:r>
        <w:t xml:space="preserve"> </w:t>
      </w:r>
      <w:r w:rsidR="00E63B57">
        <w:t>har vi</w:t>
      </w:r>
      <w:r>
        <w:t xml:space="preserve"> understrukit </w:t>
      </w:r>
      <w:r w:rsidRPr="00987EB0">
        <w:t>att yttrandefrihet råder i Sverige och att vi förväntar oss att ambassaden respekterar detta.</w:t>
      </w:r>
    </w:p>
    <w:p w14:paraId="0E646108" w14:textId="3E520447" w:rsidR="00E75305" w:rsidRDefault="00E75305" w:rsidP="006A12F1">
      <w:pPr>
        <w:pStyle w:val="Brdtext"/>
      </w:pPr>
      <w:r>
        <w:t xml:space="preserve">Stockholm den </w:t>
      </w:r>
      <w:sdt>
        <w:sdtPr>
          <w:id w:val="-1225218591"/>
          <w:placeholder>
            <w:docPart w:val="EB21B7F91801429D9EAD6C294DB83BE0"/>
          </w:placeholder>
          <w:dataBinding w:prefixMappings="xmlns:ns0='http://lp/documentinfo/RK' " w:xpath="/ns0:DocumentInfo[1]/ns0:BaseInfo[1]/ns0:HeaderDate[1]" w:storeItemID="{30847247-5367-409C-B9D7-DE4870716261}"/>
          <w:date w:fullDate="2021-02-17T00:00:00Z">
            <w:dateFormat w:val="d MMMM yyyy"/>
            <w:lid w:val="sv-SE"/>
            <w:storeMappedDataAs w:val="dateTime"/>
            <w:calendar w:val="gregorian"/>
          </w:date>
        </w:sdtPr>
        <w:sdtEndPr/>
        <w:sdtContent>
          <w:r w:rsidR="00697FB4">
            <w:t>17 februari 2021</w:t>
          </w:r>
        </w:sdtContent>
      </w:sdt>
    </w:p>
    <w:p w14:paraId="3BEB20D6" w14:textId="77777777" w:rsidR="00E75305" w:rsidRDefault="00E75305" w:rsidP="004E7A8F">
      <w:pPr>
        <w:pStyle w:val="Brdtextutanavstnd"/>
      </w:pPr>
    </w:p>
    <w:p w14:paraId="5949EB1D" w14:textId="159A190A" w:rsidR="00E75305" w:rsidRPr="00DB48AB" w:rsidRDefault="00E75305" w:rsidP="00DB48AB">
      <w:pPr>
        <w:pStyle w:val="Brdtext"/>
      </w:pPr>
      <w:r>
        <w:t>Ann Linde</w:t>
      </w:r>
    </w:p>
    <w:sectPr w:rsidR="00E75305" w:rsidRPr="00DB48AB" w:rsidSect="00697FB4">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6D97C" w14:textId="77777777" w:rsidR="00E75305" w:rsidRDefault="00E75305" w:rsidP="00A87A54">
      <w:pPr>
        <w:spacing w:after="0" w:line="240" w:lineRule="auto"/>
      </w:pPr>
      <w:r>
        <w:separator/>
      </w:r>
    </w:p>
  </w:endnote>
  <w:endnote w:type="continuationSeparator" w:id="0">
    <w:p w14:paraId="1231C6A8" w14:textId="77777777" w:rsidR="00E75305" w:rsidRDefault="00E753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BA184A" w14:textId="77777777" w:rsidTr="006A26EC">
      <w:trPr>
        <w:trHeight w:val="227"/>
        <w:jc w:val="right"/>
      </w:trPr>
      <w:tc>
        <w:tcPr>
          <w:tcW w:w="708" w:type="dxa"/>
          <w:vAlign w:val="bottom"/>
        </w:tcPr>
        <w:p w14:paraId="2C97919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83508D" w14:textId="77777777" w:rsidTr="006A26EC">
      <w:trPr>
        <w:trHeight w:val="850"/>
        <w:jc w:val="right"/>
      </w:trPr>
      <w:tc>
        <w:tcPr>
          <w:tcW w:w="708" w:type="dxa"/>
          <w:vAlign w:val="bottom"/>
        </w:tcPr>
        <w:p w14:paraId="7742AA11" w14:textId="77777777" w:rsidR="005606BC" w:rsidRPr="00347E11" w:rsidRDefault="005606BC" w:rsidP="005606BC">
          <w:pPr>
            <w:pStyle w:val="Sidfot"/>
            <w:spacing w:line="276" w:lineRule="auto"/>
            <w:jc w:val="right"/>
          </w:pPr>
        </w:p>
      </w:tc>
    </w:tr>
  </w:tbl>
  <w:p w14:paraId="6FB60D2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8A4740" w14:textId="77777777" w:rsidTr="001F4302">
      <w:trPr>
        <w:trHeight w:val="510"/>
      </w:trPr>
      <w:tc>
        <w:tcPr>
          <w:tcW w:w="8525" w:type="dxa"/>
          <w:gridSpan w:val="2"/>
          <w:vAlign w:val="bottom"/>
        </w:tcPr>
        <w:p w14:paraId="64974DA3" w14:textId="77777777" w:rsidR="00347E11" w:rsidRPr="00347E11" w:rsidRDefault="00347E11" w:rsidP="00347E11">
          <w:pPr>
            <w:pStyle w:val="Sidfot"/>
            <w:rPr>
              <w:sz w:val="8"/>
            </w:rPr>
          </w:pPr>
        </w:p>
      </w:tc>
    </w:tr>
    <w:tr w:rsidR="00093408" w:rsidRPr="00EE3C0F" w14:paraId="12137F58" w14:textId="77777777" w:rsidTr="00C26068">
      <w:trPr>
        <w:trHeight w:val="227"/>
      </w:trPr>
      <w:tc>
        <w:tcPr>
          <w:tcW w:w="4074" w:type="dxa"/>
        </w:tcPr>
        <w:p w14:paraId="22DC1E58" w14:textId="77777777" w:rsidR="00347E11" w:rsidRPr="00F53AEA" w:rsidRDefault="00347E11" w:rsidP="00C26068">
          <w:pPr>
            <w:pStyle w:val="Sidfot"/>
            <w:spacing w:line="276" w:lineRule="auto"/>
          </w:pPr>
        </w:p>
      </w:tc>
      <w:tc>
        <w:tcPr>
          <w:tcW w:w="4451" w:type="dxa"/>
        </w:tcPr>
        <w:p w14:paraId="7184E35E" w14:textId="77777777" w:rsidR="00093408" w:rsidRPr="00F53AEA" w:rsidRDefault="00093408" w:rsidP="00F53AEA">
          <w:pPr>
            <w:pStyle w:val="Sidfot"/>
            <w:spacing w:line="276" w:lineRule="auto"/>
          </w:pPr>
        </w:p>
      </w:tc>
    </w:tr>
  </w:tbl>
  <w:p w14:paraId="1108FF8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2E43D" w14:textId="77777777" w:rsidR="00E75305" w:rsidRDefault="00E75305" w:rsidP="00A87A54">
      <w:pPr>
        <w:spacing w:after="0" w:line="240" w:lineRule="auto"/>
      </w:pPr>
      <w:r>
        <w:separator/>
      </w:r>
    </w:p>
  </w:footnote>
  <w:footnote w:type="continuationSeparator" w:id="0">
    <w:p w14:paraId="5904D509" w14:textId="77777777" w:rsidR="00E75305" w:rsidRDefault="00E753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305" w14:paraId="7FABE4AD" w14:textId="77777777" w:rsidTr="00C93EBA">
      <w:trPr>
        <w:trHeight w:val="227"/>
      </w:trPr>
      <w:tc>
        <w:tcPr>
          <w:tcW w:w="5534" w:type="dxa"/>
        </w:tcPr>
        <w:p w14:paraId="1291A187" w14:textId="77777777" w:rsidR="00E75305" w:rsidRPr="007D73AB" w:rsidRDefault="00E75305">
          <w:pPr>
            <w:pStyle w:val="Sidhuvud"/>
          </w:pPr>
        </w:p>
      </w:tc>
      <w:tc>
        <w:tcPr>
          <w:tcW w:w="3170" w:type="dxa"/>
          <w:vAlign w:val="bottom"/>
        </w:tcPr>
        <w:p w14:paraId="77EE7854" w14:textId="77777777" w:rsidR="00E75305" w:rsidRPr="007D73AB" w:rsidRDefault="00E75305" w:rsidP="00340DE0">
          <w:pPr>
            <w:pStyle w:val="Sidhuvud"/>
          </w:pPr>
        </w:p>
      </w:tc>
      <w:tc>
        <w:tcPr>
          <w:tcW w:w="1134" w:type="dxa"/>
        </w:tcPr>
        <w:p w14:paraId="128B28E0" w14:textId="77777777" w:rsidR="00E75305" w:rsidRDefault="00E75305" w:rsidP="005A703A">
          <w:pPr>
            <w:pStyle w:val="Sidhuvud"/>
          </w:pPr>
        </w:p>
      </w:tc>
    </w:tr>
    <w:tr w:rsidR="00E75305" w14:paraId="44F285E8" w14:textId="77777777" w:rsidTr="00C93EBA">
      <w:trPr>
        <w:trHeight w:val="1928"/>
      </w:trPr>
      <w:tc>
        <w:tcPr>
          <w:tcW w:w="5534" w:type="dxa"/>
        </w:tcPr>
        <w:p w14:paraId="0070AFBF" w14:textId="77777777" w:rsidR="00E75305" w:rsidRPr="00340DE0" w:rsidRDefault="00E75305" w:rsidP="00340DE0">
          <w:pPr>
            <w:pStyle w:val="Sidhuvud"/>
          </w:pPr>
          <w:r>
            <w:rPr>
              <w:noProof/>
            </w:rPr>
            <w:drawing>
              <wp:inline distT="0" distB="0" distL="0" distR="0" wp14:anchorId="30EC992C" wp14:editId="7FBD09D1">
                <wp:extent cx="1748028" cy="505968"/>
                <wp:effectExtent l="0" t="0" r="5080" b="8890"/>
                <wp:docPr id="11" name="Bildobjekt 1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E12DF44" w14:textId="77777777" w:rsidR="00E75305" w:rsidRPr="00710A6C" w:rsidRDefault="00E75305" w:rsidP="00EE3C0F">
          <w:pPr>
            <w:pStyle w:val="Sidhuvud"/>
            <w:rPr>
              <w:b/>
            </w:rPr>
          </w:pPr>
        </w:p>
        <w:p w14:paraId="350C2C57" w14:textId="77777777" w:rsidR="00E75305" w:rsidRDefault="00E75305" w:rsidP="00EE3C0F">
          <w:pPr>
            <w:pStyle w:val="Sidhuvud"/>
          </w:pPr>
        </w:p>
        <w:p w14:paraId="2F0DD58E" w14:textId="77777777" w:rsidR="00E75305" w:rsidRDefault="00E75305" w:rsidP="00EE3C0F">
          <w:pPr>
            <w:pStyle w:val="Sidhuvud"/>
          </w:pPr>
        </w:p>
        <w:p w14:paraId="40C67B28" w14:textId="77777777" w:rsidR="00E75305" w:rsidRDefault="00E75305" w:rsidP="00EE3C0F">
          <w:pPr>
            <w:pStyle w:val="Sidhuvud"/>
          </w:pPr>
        </w:p>
        <w:p w14:paraId="196F8DD1" w14:textId="10646321" w:rsidR="00E75305" w:rsidRDefault="00E75305" w:rsidP="00EE3C0F">
          <w:pPr>
            <w:pStyle w:val="Sidhuvud"/>
          </w:pPr>
        </w:p>
        <w:sdt>
          <w:sdtPr>
            <w:alias w:val="DocNumber"/>
            <w:tag w:val="DocNumber"/>
            <w:id w:val="1726028884"/>
            <w:placeholder>
              <w:docPart w:val="AC15E8C83DC0412A88EAE9DC913C87D3"/>
            </w:placeholder>
            <w:showingPlcHdr/>
            <w:dataBinding w:prefixMappings="xmlns:ns0='http://lp/documentinfo/RK' " w:xpath="/ns0:DocumentInfo[1]/ns0:BaseInfo[1]/ns0:DocNumber[1]" w:storeItemID="{30847247-5367-409C-B9D7-DE4870716261}"/>
            <w:text/>
          </w:sdtPr>
          <w:sdtEndPr/>
          <w:sdtContent>
            <w:p w14:paraId="67A04E0F" w14:textId="77777777" w:rsidR="00E75305" w:rsidRDefault="00E75305" w:rsidP="00EE3C0F">
              <w:pPr>
                <w:pStyle w:val="Sidhuvud"/>
              </w:pPr>
              <w:r>
                <w:rPr>
                  <w:rStyle w:val="Platshllartext"/>
                </w:rPr>
                <w:t xml:space="preserve"> </w:t>
              </w:r>
            </w:p>
          </w:sdtContent>
        </w:sdt>
        <w:p w14:paraId="0BDF8C10" w14:textId="77777777" w:rsidR="00E75305" w:rsidRDefault="00E75305" w:rsidP="00EE3C0F">
          <w:pPr>
            <w:pStyle w:val="Sidhuvud"/>
          </w:pPr>
        </w:p>
      </w:tc>
      <w:tc>
        <w:tcPr>
          <w:tcW w:w="1134" w:type="dxa"/>
        </w:tcPr>
        <w:p w14:paraId="1A0D09E5" w14:textId="77777777" w:rsidR="00E75305" w:rsidRDefault="00E75305" w:rsidP="0094502D">
          <w:pPr>
            <w:pStyle w:val="Sidhuvud"/>
          </w:pPr>
        </w:p>
        <w:p w14:paraId="014165FF" w14:textId="77777777" w:rsidR="00E75305" w:rsidRPr="0094502D" w:rsidRDefault="00E75305" w:rsidP="00EC71A6">
          <w:pPr>
            <w:pStyle w:val="Sidhuvud"/>
          </w:pPr>
        </w:p>
      </w:tc>
    </w:tr>
    <w:tr w:rsidR="00E75305" w14:paraId="4534D05F" w14:textId="77777777" w:rsidTr="00C93EBA">
      <w:trPr>
        <w:trHeight w:val="2268"/>
      </w:trPr>
      <w:sdt>
        <w:sdtPr>
          <w:rPr>
            <w:b/>
          </w:rPr>
          <w:alias w:val="SenderText"/>
          <w:tag w:val="ccRKShow_SenderText"/>
          <w:id w:val="1374046025"/>
          <w:placeholder>
            <w:docPart w:val="577D6791E28048D0999E60272501CBAE"/>
          </w:placeholder>
        </w:sdtPr>
        <w:sdtEndPr>
          <w:rPr>
            <w:b w:val="0"/>
          </w:rPr>
        </w:sdtEndPr>
        <w:sdtContent>
          <w:tc>
            <w:tcPr>
              <w:tcW w:w="5534" w:type="dxa"/>
              <w:tcMar>
                <w:right w:w="1134" w:type="dxa"/>
              </w:tcMar>
            </w:tcPr>
            <w:p w14:paraId="44FF73E6" w14:textId="77777777" w:rsidR="00E75305" w:rsidRPr="00E75305" w:rsidRDefault="00E75305" w:rsidP="00340DE0">
              <w:pPr>
                <w:pStyle w:val="Sidhuvud"/>
                <w:rPr>
                  <w:b/>
                </w:rPr>
              </w:pPr>
              <w:r w:rsidRPr="00E75305">
                <w:rPr>
                  <w:b/>
                </w:rPr>
                <w:t>Utrikesdepartementet</w:t>
              </w:r>
            </w:p>
            <w:p w14:paraId="2707FDCF" w14:textId="77777777" w:rsidR="00E75305" w:rsidRPr="00340DE0" w:rsidRDefault="00E75305" w:rsidP="00340DE0">
              <w:pPr>
                <w:pStyle w:val="Sidhuvud"/>
              </w:pPr>
              <w:r w:rsidRPr="00E75305">
                <w:t>Utrikesministern</w:t>
              </w:r>
            </w:p>
          </w:tc>
        </w:sdtContent>
      </w:sdt>
      <w:sdt>
        <w:sdtPr>
          <w:alias w:val="Recipient"/>
          <w:tag w:val="ccRKShow_Recipient"/>
          <w:id w:val="-28344517"/>
          <w:placeholder>
            <w:docPart w:val="4FAD3158F0D64914BB9CBFEFB3948B8C"/>
          </w:placeholder>
          <w:dataBinding w:prefixMappings="xmlns:ns0='http://lp/documentinfo/RK' " w:xpath="/ns0:DocumentInfo[1]/ns0:BaseInfo[1]/ns0:Recipient[1]" w:storeItemID="{30847247-5367-409C-B9D7-DE4870716261}"/>
          <w:text w:multiLine="1"/>
        </w:sdtPr>
        <w:sdtEndPr/>
        <w:sdtContent>
          <w:tc>
            <w:tcPr>
              <w:tcW w:w="3170" w:type="dxa"/>
            </w:tcPr>
            <w:p w14:paraId="78A0BC0C" w14:textId="51AD2ABD" w:rsidR="00E75305" w:rsidRDefault="00E75305" w:rsidP="00547B89">
              <w:pPr>
                <w:pStyle w:val="Sidhuvud"/>
              </w:pPr>
              <w:r>
                <w:t>Till riksdagen</w:t>
              </w:r>
            </w:p>
          </w:tc>
        </w:sdtContent>
      </w:sdt>
      <w:tc>
        <w:tcPr>
          <w:tcW w:w="1134" w:type="dxa"/>
        </w:tcPr>
        <w:p w14:paraId="495B0DFF" w14:textId="77777777" w:rsidR="00E75305" w:rsidRDefault="00E75305" w:rsidP="003E6020">
          <w:pPr>
            <w:pStyle w:val="Sidhuvud"/>
          </w:pPr>
        </w:p>
      </w:tc>
    </w:tr>
  </w:tbl>
  <w:p w14:paraId="162A93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0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4D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547"/>
    <w:rsid w:val="00697FB4"/>
    <w:rsid w:val="006A09DA"/>
    <w:rsid w:val="006A1835"/>
    <w:rsid w:val="006A2625"/>
    <w:rsid w:val="006B486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275D"/>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87EB0"/>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20E2"/>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B57"/>
    <w:rsid w:val="00E6641E"/>
    <w:rsid w:val="00E66F18"/>
    <w:rsid w:val="00E70856"/>
    <w:rsid w:val="00E727DE"/>
    <w:rsid w:val="00E74A30"/>
    <w:rsid w:val="00E75305"/>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A62"/>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CDB"/>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B63B52"/>
  <w15:docId w15:val="{D0E8361A-7558-4340-9EFC-240F1C2D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C15E8C83DC0412A88EAE9DC913C87D3"/>
        <w:category>
          <w:name w:val="Allmänt"/>
          <w:gallery w:val="placeholder"/>
        </w:category>
        <w:types>
          <w:type w:val="bbPlcHdr"/>
        </w:types>
        <w:behaviors>
          <w:behavior w:val="content"/>
        </w:behaviors>
        <w:guid w:val="{094BE5AC-995F-4633-A4A7-2FF1BFAC03F1}"/>
      </w:docPartPr>
      <w:docPartBody>
        <w:p w:rsidR="003F304C" w:rsidRDefault="002966A6" w:rsidP="002966A6">
          <w:pPr>
            <w:pStyle w:val="AC15E8C83DC0412A88EAE9DC913C87D31"/>
          </w:pPr>
          <w:r>
            <w:rPr>
              <w:rStyle w:val="Platshllartext"/>
            </w:rPr>
            <w:t xml:space="preserve"> </w:t>
          </w:r>
        </w:p>
      </w:docPartBody>
    </w:docPart>
    <w:docPart>
      <w:docPartPr>
        <w:name w:val="577D6791E28048D0999E60272501CBAE"/>
        <w:category>
          <w:name w:val="Allmänt"/>
          <w:gallery w:val="placeholder"/>
        </w:category>
        <w:types>
          <w:type w:val="bbPlcHdr"/>
        </w:types>
        <w:behaviors>
          <w:behavior w:val="content"/>
        </w:behaviors>
        <w:guid w:val="{F533E004-CFCA-4B3F-9C1E-43FC4C8F268B}"/>
      </w:docPartPr>
      <w:docPartBody>
        <w:p w:rsidR="003F304C" w:rsidRDefault="002966A6" w:rsidP="002966A6">
          <w:pPr>
            <w:pStyle w:val="577D6791E28048D0999E60272501CBAE1"/>
          </w:pPr>
          <w:r>
            <w:rPr>
              <w:rStyle w:val="Platshllartext"/>
            </w:rPr>
            <w:t xml:space="preserve"> </w:t>
          </w:r>
        </w:p>
      </w:docPartBody>
    </w:docPart>
    <w:docPart>
      <w:docPartPr>
        <w:name w:val="4FAD3158F0D64914BB9CBFEFB3948B8C"/>
        <w:category>
          <w:name w:val="Allmänt"/>
          <w:gallery w:val="placeholder"/>
        </w:category>
        <w:types>
          <w:type w:val="bbPlcHdr"/>
        </w:types>
        <w:behaviors>
          <w:behavior w:val="content"/>
        </w:behaviors>
        <w:guid w:val="{69CC63CC-785D-481F-B3C1-4502DECE766F}"/>
      </w:docPartPr>
      <w:docPartBody>
        <w:p w:rsidR="003F304C" w:rsidRDefault="002966A6" w:rsidP="002966A6">
          <w:pPr>
            <w:pStyle w:val="4FAD3158F0D64914BB9CBFEFB3948B8C"/>
          </w:pPr>
          <w:r>
            <w:rPr>
              <w:rStyle w:val="Platshllartext"/>
            </w:rPr>
            <w:t xml:space="preserve"> </w:t>
          </w:r>
        </w:p>
      </w:docPartBody>
    </w:docPart>
    <w:docPart>
      <w:docPartPr>
        <w:name w:val="EB21B7F91801429D9EAD6C294DB83BE0"/>
        <w:category>
          <w:name w:val="Allmänt"/>
          <w:gallery w:val="placeholder"/>
        </w:category>
        <w:types>
          <w:type w:val="bbPlcHdr"/>
        </w:types>
        <w:behaviors>
          <w:behavior w:val="content"/>
        </w:behaviors>
        <w:guid w:val="{E4E682AF-136F-4BA2-9A5E-CB414ABFD458}"/>
      </w:docPartPr>
      <w:docPartBody>
        <w:p w:rsidR="003F304C" w:rsidRDefault="002966A6" w:rsidP="002966A6">
          <w:pPr>
            <w:pStyle w:val="EB21B7F91801429D9EAD6C294DB83B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A6"/>
    <w:rsid w:val="002966A6"/>
    <w:rsid w:val="003F3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ED6C31804543CFBDE69F2A29B7D9EF">
    <w:name w:val="94ED6C31804543CFBDE69F2A29B7D9EF"/>
    <w:rsid w:val="002966A6"/>
  </w:style>
  <w:style w:type="character" w:styleId="Platshllartext">
    <w:name w:val="Placeholder Text"/>
    <w:basedOn w:val="Standardstycketeckensnitt"/>
    <w:uiPriority w:val="99"/>
    <w:semiHidden/>
    <w:rsid w:val="002966A6"/>
    <w:rPr>
      <w:noProof w:val="0"/>
      <w:color w:val="808080"/>
    </w:rPr>
  </w:style>
  <w:style w:type="paragraph" w:customStyle="1" w:styleId="C2FAF3BE4C5E4CC7B1264C8CC7734DA4">
    <w:name w:val="C2FAF3BE4C5E4CC7B1264C8CC7734DA4"/>
    <w:rsid w:val="002966A6"/>
  </w:style>
  <w:style w:type="paragraph" w:customStyle="1" w:styleId="59C82E298B9A494AB2DF20D07389DEFB">
    <w:name w:val="59C82E298B9A494AB2DF20D07389DEFB"/>
    <w:rsid w:val="002966A6"/>
  </w:style>
  <w:style w:type="paragraph" w:customStyle="1" w:styleId="16FCA9FD893D4003BF3D9A28C54312EB">
    <w:name w:val="16FCA9FD893D4003BF3D9A28C54312EB"/>
    <w:rsid w:val="002966A6"/>
  </w:style>
  <w:style w:type="paragraph" w:customStyle="1" w:styleId="73BEA99EA128439B985D2A817DCA84C5">
    <w:name w:val="73BEA99EA128439B985D2A817DCA84C5"/>
    <w:rsid w:val="002966A6"/>
  </w:style>
  <w:style w:type="paragraph" w:customStyle="1" w:styleId="AC15E8C83DC0412A88EAE9DC913C87D3">
    <w:name w:val="AC15E8C83DC0412A88EAE9DC913C87D3"/>
    <w:rsid w:val="002966A6"/>
  </w:style>
  <w:style w:type="paragraph" w:customStyle="1" w:styleId="14886E2BF59D46039366BD296ADDABDA">
    <w:name w:val="14886E2BF59D46039366BD296ADDABDA"/>
    <w:rsid w:val="002966A6"/>
  </w:style>
  <w:style w:type="paragraph" w:customStyle="1" w:styleId="C3D5C4A0C4594590A3BBFB4A7E076893">
    <w:name w:val="C3D5C4A0C4594590A3BBFB4A7E076893"/>
    <w:rsid w:val="002966A6"/>
  </w:style>
  <w:style w:type="paragraph" w:customStyle="1" w:styleId="28031446589B41C6963669FD5CB2310B">
    <w:name w:val="28031446589B41C6963669FD5CB2310B"/>
    <w:rsid w:val="002966A6"/>
  </w:style>
  <w:style w:type="paragraph" w:customStyle="1" w:styleId="577D6791E28048D0999E60272501CBAE">
    <w:name w:val="577D6791E28048D0999E60272501CBAE"/>
    <w:rsid w:val="002966A6"/>
  </w:style>
  <w:style w:type="paragraph" w:customStyle="1" w:styleId="4FAD3158F0D64914BB9CBFEFB3948B8C">
    <w:name w:val="4FAD3158F0D64914BB9CBFEFB3948B8C"/>
    <w:rsid w:val="002966A6"/>
  </w:style>
  <w:style w:type="paragraph" w:customStyle="1" w:styleId="AC15E8C83DC0412A88EAE9DC913C87D31">
    <w:name w:val="AC15E8C83DC0412A88EAE9DC913C87D31"/>
    <w:rsid w:val="002966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7D6791E28048D0999E60272501CBAE1">
    <w:name w:val="577D6791E28048D0999E60272501CBAE1"/>
    <w:rsid w:val="002966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7970E471CE4905B8610D1077F43211">
    <w:name w:val="2D7970E471CE4905B8610D1077F43211"/>
    <w:rsid w:val="002966A6"/>
  </w:style>
  <w:style w:type="paragraph" w:customStyle="1" w:styleId="AA7540AEF6ED46898DA858667D8BBBE5">
    <w:name w:val="AA7540AEF6ED46898DA858667D8BBBE5"/>
    <w:rsid w:val="002966A6"/>
  </w:style>
  <w:style w:type="paragraph" w:customStyle="1" w:styleId="7C5678B421AF454FAD7A0FC887E5B0F7">
    <w:name w:val="7C5678B421AF454FAD7A0FC887E5B0F7"/>
    <w:rsid w:val="002966A6"/>
  </w:style>
  <w:style w:type="paragraph" w:customStyle="1" w:styleId="E874762969E84794A79C9EE96D3B4E46">
    <w:name w:val="E874762969E84794A79C9EE96D3B4E46"/>
    <w:rsid w:val="002966A6"/>
  </w:style>
  <w:style w:type="paragraph" w:customStyle="1" w:styleId="52108C50356947629B67FAAB10A865DD">
    <w:name w:val="52108C50356947629B67FAAB10A865DD"/>
    <w:rsid w:val="002966A6"/>
  </w:style>
  <w:style w:type="paragraph" w:customStyle="1" w:styleId="EB21B7F91801429D9EAD6C294DB83BE0">
    <w:name w:val="EB21B7F91801429D9EAD6C294DB83BE0"/>
    <w:rsid w:val="002966A6"/>
  </w:style>
  <w:style w:type="paragraph" w:customStyle="1" w:styleId="33DE291844BC49D4B6089558FA009A09">
    <w:name w:val="33DE291844BC49D4B6089558FA009A09"/>
    <w:rsid w:val="002966A6"/>
  </w:style>
  <w:style w:type="paragraph" w:customStyle="1" w:styleId="F12CAB22F16A4DB784C666FB9044D2AF">
    <w:name w:val="F12CAB22F16A4DB784C666FB9044D2AF"/>
    <w:rsid w:val="00296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20d045fd-1265-45ad-ba0a-12dba4a63608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UD2021/</Dnr>
    <ParagrafNr/>
    <DocumentTitle/>
    <VisitingAddress/>
    <Extra1/>
    <Extra2/>
    <Extra3>Hans Wallmark</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UD2021/</Dnr>
    <ParagrafNr/>
    <DocumentTitle/>
    <VisitingAddress/>
    <Extra1/>
    <Extra2/>
    <Extra3>Hans Wallmark</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35B28-C53F-4AC8-8527-6F11F7503C98}"/>
</file>

<file path=customXml/itemProps2.xml><?xml version="1.0" encoding="utf-8"?>
<ds:datastoreItem xmlns:ds="http://schemas.openxmlformats.org/officeDocument/2006/customXml" ds:itemID="{0B31C6EB-2B74-4D7B-8C26-CBF6EABC16BE}"/>
</file>

<file path=customXml/itemProps3.xml><?xml version="1.0" encoding="utf-8"?>
<ds:datastoreItem xmlns:ds="http://schemas.openxmlformats.org/officeDocument/2006/customXml" ds:itemID="{3162B533-60F5-4016-8A50-E2733CA8E488}"/>
</file>

<file path=customXml/itemProps4.xml><?xml version="1.0" encoding="utf-8"?>
<ds:datastoreItem xmlns:ds="http://schemas.openxmlformats.org/officeDocument/2006/customXml" ds:itemID="{0B31C6EB-2B74-4D7B-8C26-CBF6EABC16BE}">
  <ds:schemaRefs>
    <ds:schemaRef ds:uri="http://schemas.microsoft.com/sharepoint/v3/contenttype/forms"/>
  </ds:schemaRefs>
</ds:datastoreItem>
</file>

<file path=customXml/itemProps5.xml><?xml version="1.0" encoding="utf-8"?>
<ds:datastoreItem xmlns:ds="http://schemas.openxmlformats.org/officeDocument/2006/customXml" ds:itemID="{30847247-5367-409C-B9D7-DE4870716261}">
  <ds:schemaRefs>
    <ds:schemaRef ds:uri="http://lp/documentinfo/RK"/>
  </ds:schemaRefs>
</ds:datastoreItem>
</file>

<file path=customXml/itemProps6.xml><?xml version="1.0" encoding="utf-8"?>
<ds:datastoreItem xmlns:ds="http://schemas.openxmlformats.org/officeDocument/2006/customXml" ds:itemID="{5B5BC0A7-979A-40D2-A6F7-2A254D7FC390}">
  <ds:schemaRefs>
    <ds:schemaRef ds:uri="Microsoft.SharePoint.Taxonomy.ContentTypeSync"/>
  </ds:schemaRefs>
</ds:datastoreItem>
</file>

<file path=customXml/itemProps7.xml><?xml version="1.0" encoding="utf-8"?>
<ds:datastoreItem xmlns:ds="http://schemas.openxmlformats.org/officeDocument/2006/customXml" ds:itemID="{30847247-5367-409C-B9D7-DE4870716261}"/>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243</Words>
  <Characters>1291</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1737 1753 och 1774.docx</dc:title>
  <dc:subject/>
  <dc:creator>Sandra Alsén</dc:creator>
  <cp:keywords/>
  <dc:description/>
  <cp:lastModifiedBy>Eva-Lena Gustafsson</cp:lastModifiedBy>
  <cp:revision>2</cp:revision>
  <dcterms:created xsi:type="dcterms:W3CDTF">2021-02-17T11:26:00Z</dcterms:created>
  <dcterms:modified xsi:type="dcterms:W3CDTF">2021-02-17T11:26:00Z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d0ca1603-d9ed-42bc-8c9d-d4786962d8bc</vt:lpwstr>
  </property>
</Properties>
</file>