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A12D1" w:rsidP="00DA0661">
      <w:pPr>
        <w:pStyle w:val="Title"/>
      </w:pPr>
      <w:bookmarkStart w:id="0" w:name="Start"/>
      <w:bookmarkEnd w:id="0"/>
      <w:r>
        <w:t>Svar på fråga 20</w:t>
      </w:r>
      <w:r w:rsidR="00EB05D0">
        <w:t>22</w:t>
      </w:r>
      <w:r>
        <w:t>/</w:t>
      </w:r>
      <w:r w:rsidR="00EB05D0">
        <w:t>23</w:t>
      </w:r>
      <w:r>
        <w:t>:</w:t>
      </w:r>
      <w:r w:rsidR="00EB05D0">
        <w:t xml:space="preserve">661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6AA58753B8A04EFB83C324DEABDC5BBC"/>
          </w:placeholder>
          <w:dataBinding w:xpath="/ns0:DocumentInfo[1]/ns0:BaseInfo[1]/ns0:Extra3[1]" w:storeItemID="{CACED24C-1565-4673-AC1E-CC75E6B5EF8C}" w:prefixMappings="xmlns:ns0='http://lp/documentinfo/RK' "/>
          <w:text/>
        </w:sdtPr>
        <w:sdtContent>
          <w:r>
            <w:t>Isak From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8D01F0022834C299737492ECC3E8958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Pr="00F33778" w:rsidR="00EB05D0">
        <w:t>Skogsindustrins roll i strategin för norra Sverige</w:t>
      </w:r>
    </w:p>
    <w:p w:rsidR="00AA12D1" w:rsidP="008B47B3">
      <w:pPr>
        <w:pStyle w:val="BodyText"/>
      </w:pPr>
      <w:sdt>
        <w:sdtPr>
          <w:alias w:val="Frågeställare"/>
          <w:tag w:val="delete"/>
          <w:id w:val="-1635256365"/>
          <w:placeholder>
            <w:docPart w:val="792779D0657047B0948567D6E361E7F4"/>
          </w:placeholder>
          <w:dataBinding w:xpath="/ns0:DocumentInfo[1]/ns0:BaseInfo[1]/ns0:Extra3[1]" w:storeItemID="{CACED24C-1565-4673-AC1E-CC75E6B5EF8C}" w:prefixMappings="xmlns:ns0='http://lp/documentinfo/RK' "/>
          <w:text/>
        </w:sdtPr>
        <w:sdtContent>
          <w:r>
            <w:t>Isak From</w:t>
          </w:r>
        </w:sdtContent>
      </w:sdt>
      <w:r>
        <w:t xml:space="preserve"> har frågat mig</w:t>
      </w:r>
      <w:r w:rsidR="008B47B3">
        <w:t xml:space="preserve"> om jag </w:t>
      </w:r>
      <w:r w:rsidR="00FC50E0">
        <w:t xml:space="preserve">har </w:t>
      </w:r>
      <w:r w:rsidR="008B47B3">
        <w:t xml:space="preserve">tagit några initiativ för att involvera skogen i en strategi för norra Sverige, och </w:t>
      </w:r>
      <w:r w:rsidR="00816BD8">
        <w:t xml:space="preserve">om jag </w:t>
      </w:r>
      <w:r w:rsidR="008B47B3">
        <w:t xml:space="preserve">i så fall </w:t>
      </w:r>
      <w:r w:rsidR="00816BD8">
        <w:t xml:space="preserve">kan </w:t>
      </w:r>
      <w:r w:rsidR="008B47B3">
        <w:t>redogöra för dem</w:t>
      </w:r>
      <w:r w:rsidR="007F6E53">
        <w:t>.</w:t>
      </w:r>
    </w:p>
    <w:p w:rsidR="00620223" w:rsidP="006E0AD4">
      <w:pPr>
        <w:pStyle w:val="BodyText"/>
      </w:pPr>
      <w:r>
        <w:t xml:space="preserve">Skogsnäringen </w:t>
      </w:r>
      <w:r w:rsidR="00553937">
        <w:t xml:space="preserve">är </w:t>
      </w:r>
      <w:r>
        <w:t xml:space="preserve">sedan </w:t>
      </w:r>
      <w:r w:rsidR="00FC50E0">
        <w:t xml:space="preserve">länge </w:t>
      </w:r>
      <w:r>
        <w:t>en grundsten för norra Sveriges näringsliv</w:t>
      </w:r>
      <w:r w:rsidR="00C44A24">
        <w:t xml:space="preserve">. </w:t>
      </w:r>
      <w:r w:rsidR="00FE7444">
        <w:t>R</w:t>
      </w:r>
      <w:r w:rsidR="00A9704F">
        <w:t xml:space="preserve">egeringen </w:t>
      </w:r>
      <w:r w:rsidR="00FE7444">
        <w:t xml:space="preserve">vill </w:t>
      </w:r>
      <w:r w:rsidR="00A9704F">
        <w:t xml:space="preserve">att </w:t>
      </w:r>
      <w:r w:rsidR="00553937">
        <w:t xml:space="preserve">skogsnäringen även framgent ska </w:t>
      </w:r>
      <w:r w:rsidR="00A9704F">
        <w:t xml:space="preserve">ha förutsättningar att </w:t>
      </w:r>
      <w:r w:rsidR="00623326">
        <w:t>bidra</w:t>
      </w:r>
      <w:r w:rsidR="00553937">
        <w:t xml:space="preserve"> till </w:t>
      </w:r>
      <w:r w:rsidR="00BF0CAC">
        <w:t xml:space="preserve">sysselsättning och </w:t>
      </w:r>
      <w:r w:rsidR="00D3782C">
        <w:t xml:space="preserve">utveckling </w:t>
      </w:r>
      <w:r w:rsidR="00A9704F">
        <w:t>i hela landet samt</w:t>
      </w:r>
      <w:r w:rsidR="00BF0CAC">
        <w:t xml:space="preserve"> till </w:t>
      </w:r>
      <w:r w:rsidR="00553937">
        <w:t>en växande, resurseffektiv</w:t>
      </w:r>
      <w:r w:rsidR="00AD3DF6">
        <w:t>, hållbar</w:t>
      </w:r>
      <w:r w:rsidR="00553937">
        <w:t xml:space="preserve"> och cirkulär bioekonomi</w:t>
      </w:r>
      <w:r w:rsidR="00BF0CAC">
        <w:t xml:space="preserve">. </w:t>
      </w:r>
      <w:r w:rsidR="009415B7">
        <w:t xml:space="preserve">Omställningen till en cirkulär </w:t>
      </w:r>
      <w:r w:rsidR="00DF2F55">
        <w:t>bio</w:t>
      </w:r>
      <w:r w:rsidR="009415B7">
        <w:t>ekonomi ska bidra till att nå miljö- och klimatmålen, samt de globala målen i Agenda 2030</w:t>
      </w:r>
    </w:p>
    <w:p w:rsidR="003F08A2" w:rsidP="00816BD8">
      <w:pPr>
        <w:pStyle w:val="BodyText"/>
      </w:pPr>
      <w:r w:rsidRPr="009E4D1D">
        <w:t xml:space="preserve">Skogen är en strategisk resurs för ett robust Sverige och för jobb och tillväxt. Det svenska skogsbruket är centralt för svenskt klimatarbete och ger många miljöfördelar. </w:t>
      </w:r>
      <w:r w:rsidR="00A9704F">
        <w:t xml:space="preserve">Det är därför </w:t>
      </w:r>
      <w:r w:rsidR="00816BD8">
        <w:t xml:space="preserve">viktigt </w:t>
      </w:r>
      <w:r w:rsidRPr="007F6E53" w:rsidR="00816BD8">
        <w:t xml:space="preserve">att vi agerar för att gröna näringar </w:t>
      </w:r>
      <w:r w:rsidR="00816BD8">
        <w:t xml:space="preserve">i hela landet </w:t>
      </w:r>
      <w:r w:rsidRPr="007F6E53" w:rsidR="00816BD8">
        <w:t>ska vara livskraftiga och hållbara, bidra till klimatomställningen samt skapa en förstärkt försörjningsförmåga och minskad sårbarhet i samhället.</w:t>
      </w:r>
      <w:r w:rsidR="00816BD8">
        <w:t xml:space="preserve"> </w:t>
      </w:r>
    </w:p>
    <w:p w:rsidR="00816BD8" w:rsidP="00816BD8">
      <w:pPr>
        <w:pStyle w:val="BodyText"/>
      </w:pPr>
      <w:r>
        <w:t>E</w:t>
      </w:r>
      <w:r w:rsidRPr="006B2CC9">
        <w:t xml:space="preserve">n särskild utredare </w:t>
      </w:r>
      <w:r w:rsidR="00AD3DF6">
        <w:t xml:space="preserve">har </w:t>
      </w:r>
      <w:r w:rsidR="003504FA">
        <w:t xml:space="preserve">fått </w:t>
      </w:r>
      <w:r w:rsidRPr="006B2CC9">
        <w:t xml:space="preserve">i uppdrag att ta fram </w:t>
      </w:r>
      <w:r w:rsidR="00FE7444">
        <w:t xml:space="preserve">ett förslag till </w:t>
      </w:r>
      <w:r w:rsidRPr="006B2CC9">
        <w:t>en strategi för en hållbar, konkurrenskraftig och växande svensk bioekonomi</w:t>
      </w:r>
      <w:r w:rsidR="00FC50E0">
        <w:t xml:space="preserve"> (</w:t>
      </w:r>
      <w:r w:rsidR="00C969F7">
        <w:t>d</w:t>
      </w:r>
      <w:r w:rsidRPr="009F1632" w:rsidR="009F1632">
        <w:t>ir. 2022:77</w:t>
      </w:r>
      <w:r w:rsidR="009F1632">
        <w:t>)</w:t>
      </w:r>
      <w:r>
        <w:t xml:space="preserve">, i vilken skogsindustrin </w:t>
      </w:r>
      <w:r w:rsidR="009E3055">
        <w:t>utgör en avgörande</w:t>
      </w:r>
      <w:r>
        <w:t xml:space="preserve"> del</w:t>
      </w:r>
      <w:r w:rsidRPr="006B2CC9">
        <w:t>.</w:t>
      </w:r>
      <w:r>
        <w:t xml:space="preserve"> </w:t>
      </w:r>
    </w:p>
    <w:p w:rsidR="006F6949" w:rsidP="006A12F1">
      <w:pPr>
        <w:pStyle w:val="BodyText"/>
      </w:pPr>
      <w:r w:rsidRPr="00AD3B10">
        <w:t xml:space="preserve">Den strategi som regeringen har aviserat </w:t>
      </w:r>
      <w:r>
        <w:t xml:space="preserve">för norra Sverige </w:t>
      </w:r>
      <w:r w:rsidRPr="003D292B" w:rsidR="003D292B">
        <w:t xml:space="preserve">kommer </w:t>
      </w:r>
      <w:r>
        <w:t xml:space="preserve">att </w:t>
      </w:r>
      <w:r w:rsidRPr="003D292B" w:rsidR="003D292B">
        <w:t>ha fokus på Norrbotten</w:t>
      </w:r>
      <w:r w:rsidR="008364D3">
        <w:t>s</w:t>
      </w:r>
      <w:r w:rsidRPr="003D292B" w:rsidR="003D292B">
        <w:t xml:space="preserve"> och Västerbotten</w:t>
      </w:r>
      <w:r w:rsidR="008364D3">
        <w:t>s län</w:t>
      </w:r>
      <w:r w:rsidRPr="003D292B" w:rsidR="003D292B">
        <w:t xml:space="preserve"> där omställningen är av en historiskt stor omfattning med flera stora parallella</w:t>
      </w:r>
      <w:r w:rsidR="008364D3">
        <w:t xml:space="preserve"> industriella</w:t>
      </w:r>
      <w:r w:rsidRPr="003D292B" w:rsidR="003D292B">
        <w:t xml:space="preserve"> företagsetableringar och företagsexpansioner som planeras att realiseras i mycket snabb takt.</w:t>
      </w:r>
      <w:r w:rsidR="008364D3">
        <w:t xml:space="preserve"> </w:t>
      </w:r>
    </w:p>
    <w:p w:rsidR="00AA12D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6188F02256F4607AC0422AFE589D028"/>
          </w:placeholder>
          <w:dataBinding w:xpath="/ns0:DocumentInfo[1]/ns0:BaseInfo[1]/ns0:HeaderDate[1]" w:storeItemID="{CACED24C-1565-4673-AC1E-CC75E6B5EF8C}" w:prefixMappings="xmlns:ns0='http://lp/documentinfo/RK' "/>
          <w:date w:fullDate="2023-05-2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71F90">
            <w:t>24 maj 2023</w:t>
          </w:r>
        </w:sdtContent>
      </w:sdt>
    </w:p>
    <w:p w:rsidR="00AA12D1" w:rsidP="004E7A8F">
      <w:pPr>
        <w:pStyle w:val="Brdtextutanavstnd"/>
      </w:pPr>
    </w:p>
    <w:p w:rsidR="00AA12D1" w:rsidP="004E7A8F">
      <w:pPr>
        <w:pStyle w:val="Brdtextutanavstnd"/>
      </w:pPr>
    </w:p>
    <w:p w:rsidR="00AA12D1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CD2981FA405941F6AEDDCE1D7D4A1959"/>
        </w:placeholder>
        <w:dataBinding w:xpath="/ns0:DocumentInfo[1]/ns0:BaseInfo[1]/ns0:TopSender[1]" w:storeItemID="{CACED24C-1565-4673-AC1E-CC75E6B5EF8C}" w:prefixMappings="xmlns:ns0='http://lp/documentinfo/RK' "/>
        <w:comboBox w:lastValue="Landsbygdsministern">
          <w:listItem w:value="Landsbygdsministern" w:displayText="Peter Kullgren"/>
        </w:comboBox>
      </w:sdtPr>
      <w:sdtContent>
        <w:p w:rsidR="00AA12D1" w:rsidP="00422A41">
          <w:pPr>
            <w:pStyle w:val="BodyText"/>
          </w:pPr>
          <w:r>
            <w:rPr>
              <w:rStyle w:val="DefaultParagraphFont"/>
            </w:rPr>
            <w:t>Peter Kullgren</w:t>
          </w:r>
        </w:p>
      </w:sdtContent>
    </w:sdt>
    <w:p w:rsidR="00AA12D1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C2DB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C2DB3" w:rsidRPr="007D73AB" w:rsidP="00340DE0">
          <w:pPr>
            <w:pStyle w:val="Header"/>
          </w:pPr>
        </w:p>
      </w:tc>
      <w:tc>
        <w:tcPr>
          <w:tcW w:w="1134" w:type="dxa"/>
        </w:tcPr>
        <w:p w:rsidR="000C2DB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C2DB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C2DB3" w:rsidRPr="00710A6C" w:rsidP="00EE3C0F">
          <w:pPr>
            <w:pStyle w:val="Header"/>
            <w:rPr>
              <w:b/>
            </w:rPr>
          </w:pPr>
        </w:p>
        <w:p w:rsidR="000C2DB3" w:rsidP="00EE3C0F">
          <w:pPr>
            <w:pStyle w:val="Header"/>
          </w:pPr>
        </w:p>
        <w:p w:rsidR="000C2DB3" w:rsidP="00EE3C0F">
          <w:pPr>
            <w:pStyle w:val="Header"/>
          </w:pPr>
        </w:p>
        <w:p w:rsidR="000C2DB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69E63726FCB40E2BF11220CA70B910A"/>
            </w:placeholder>
            <w:dataBinding w:xpath="/ns0:DocumentInfo[1]/ns0:BaseInfo[1]/ns0:Dnr[1]" w:storeItemID="{CACED24C-1565-4673-AC1E-CC75E6B5EF8C}" w:prefixMappings="xmlns:ns0='http://lp/documentinfo/RK' "/>
            <w:text/>
          </w:sdtPr>
          <w:sdtContent>
            <w:p w:rsidR="000C2DB3" w:rsidP="00EE3C0F">
              <w:pPr>
                <w:pStyle w:val="Header"/>
              </w:pPr>
              <w:r>
                <w:t>LI2023/02477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4332E7B40D54536A22B6A9489F92C80"/>
            </w:placeholder>
            <w:showingPlcHdr/>
            <w:dataBinding w:xpath="/ns0:DocumentInfo[1]/ns0:BaseInfo[1]/ns0:DocNumber[1]" w:storeItemID="{CACED24C-1565-4673-AC1E-CC75E6B5EF8C}" w:prefixMappings="xmlns:ns0='http://lp/documentinfo/RK' "/>
            <w:text/>
          </w:sdtPr>
          <w:sdtContent>
            <w:p w:rsidR="000C2DB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C2DB3" w:rsidP="00EE3C0F">
          <w:pPr>
            <w:pStyle w:val="Header"/>
          </w:pPr>
        </w:p>
      </w:tc>
      <w:tc>
        <w:tcPr>
          <w:tcW w:w="1134" w:type="dxa"/>
        </w:tcPr>
        <w:p w:rsidR="000C2DB3" w:rsidP="0094502D">
          <w:pPr>
            <w:pStyle w:val="Header"/>
          </w:pPr>
        </w:p>
        <w:p w:rsidR="000C2DB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AE06C84E4E14E378A7992D8945E513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B47B3" w:rsidRPr="008B47B3" w:rsidP="00340DE0">
              <w:pPr>
                <w:pStyle w:val="Header"/>
                <w:rPr>
                  <w:b/>
                </w:rPr>
              </w:pPr>
              <w:r w:rsidRPr="008B47B3">
                <w:rPr>
                  <w:b/>
                </w:rPr>
                <w:t>Landsbygds- och infrastrukturdepartementet</w:t>
              </w:r>
            </w:p>
            <w:p w:rsidR="000C2DB3" w:rsidRPr="00340DE0" w:rsidP="00340DE0">
              <w:pPr>
                <w:pStyle w:val="Header"/>
              </w:pPr>
              <w:r w:rsidRPr="008B47B3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8A3E483930D4435A8C574C1446D6772"/>
          </w:placeholder>
          <w:dataBinding w:xpath="/ns0:DocumentInfo[1]/ns0:BaseInfo[1]/ns0:Recipient[1]" w:storeItemID="{CACED24C-1565-4673-AC1E-CC75E6B5EF8C}" w:prefixMappings="xmlns:ns0='http://lp/documentinfo/RK' "/>
          <w:text w:multiLine="1"/>
        </w:sdtPr>
        <w:sdtContent>
          <w:tc>
            <w:tcPr>
              <w:tcW w:w="3170" w:type="dxa"/>
            </w:tcPr>
            <w:p w:rsidR="000C2DB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C2DB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B2C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69E63726FCB40E2BF11220CA70B91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410B00-9C8E-4F8D-9E18-DA57ED9F4A34}"/>
      </w:docPartPr>
      <w:docPartBody>
        <w:p w:rsidR="00791BD6" w:rsidP="00B37AE1">
          <w:pPr>
            <w:pStyle w:val="A69E63726FCB40E2BF11220CA70B910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332E7B40D54536A22B6A9489F92C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3F1DD0-27F8-4734-8392-742D9586B027}"/>
      </w:docPartPr>
      <w:docPartBody>
        <w:p w:rsidR="00791BD6" w:rsidP="00B37AE1">
          <w:pPr>
            <w:pStyle w:val="E4332E7B40D54536A22B6A9489F92C8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E06C84E4E14E378A7992D8945E51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71045B-9D58-4ABF-B7F6-E92B72D3A290}"/>
      </w:docPartPr>
      <w:docPartBody>
        <w:p w:rsidR="00791BD6" w:rsidP="00B37AE1">
          <w:pPr>
            <w:pStyle w:val="BAE06C84E4E14E378A7992D8945E513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A3E483930D4435A8C574C1446D67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871712-8CBC-4C12-AF0E-A0DA3EA28E7B}"/>
      </w:docPartPr>
      <w:docPartBody>
        <w:p w:rsidR="00791BD6" w:rsidP="00B37AE1">
          <w:pPr>
            <w:pStyle w:val="F8A3E483930D4435A8C574C1446D677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A58753B8A04EFB83C324DEABDC5B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6F021E-6205-4F18-833E-41CB61C18126}"/>
      </w:docPartPr>
      <w:docPartBody>
        <w:p w:rsidR="00791BD6" w:rsidP="00B37AE1">
          <w:pPr>
            <w:pStyle w:val="6AA58753B8A04EFB83C324DEABDC5BB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8D01F0022834C299737492ECC3E89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4EBCC3-06CA-4A8C-A790-E01F83D805C5}"/>
      </w:docPartPr>
      <w:docPartBody>
        <w:p w:rsidR="00791BD6" w:rsidP="00B37AE1">
          <w:pPr>
            <w:pStyle w:val="28D01F0022834C299737492ECC3E8958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792779D0657047B0948567D6E361E7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FE1C81-2882-4425-AF42-45DB4697B841}"/>
      </w:docPartPr>
      <w:docPartBody>
        <w:p w:rsidR="00791BD6" w:rsidP="00B37AE1">
          <w:pPr>
            <w:pStyle w:val="792779D0657047B0948567D6E361E7F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6188F02256F4607AC0422AFE589D0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B1C286-2F5B-475A-A271-1243B6B9B602}"/>
      </w:docPartPr>
      <w:docPartBody>
        <w:p w:rsidR="00791BD6" w:rsidP="00B37AE1">
          <w:pPr>
            <w:pStyle w:val="16188F02256F4607AC0422AFE589D028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D2981FA405941F6AEDDCE1D7D4A19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18CB9E-6F41-45EE-8D6E-CD548BC1CA27}"/>
      </w:docPartPr>
      <w:docPartBody>
        <w:p w:rsidR="00791BD6" w:rsidP="00B37AE1">
          <w:pPr>
            <w:pStyle w:val="CD2981FA405941F6AEDDCE1D7D4A1959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7AE1"/>
    <w:rPr>
      <w:noProof w:val="0"/>
      <w:color w:val="808080"/>
    </w:rPr>
  </w:style>
  <w:style w:type="paragraph" w:customStyle="1" w:styleId="A69E63726FCB40E2BF11220CA70B910A">
    <w:name w:val="A69E63726FCB40E2BF11220CA70B910A"/>
    <w:rsid w:val="00B37AE1"/>
  </w:style>
  <w:style w:type="paragraph" w:customStyle="1" w:styleId="F8A3E483930D4435A8C574C1446D6772">
    <w:name w:val="F8A3E483930D4435A8C574C1446D6772"/>
    <w:rsid w:val="00B37AE1"/>
  </w:style>
  <w:style w:type="paragraph" w:customStyle="1" w:styleId="E4332E7B40D54536A22B6A9489F92C801">
    <w:name w:val="E4332E7B40D54536A22B6A9489F92C801"/>
    <w:rsid w:val="00B37AE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AE06C84E4E14E378A7992D8945E51301">
    <w:name w:val="BAE06C84E4E14E378A7992D8945E51301"/>
    <w:rsid w:val="00B37AE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AA58753B8A04EFB83C324DEABDC5BBC">
    <w:name w:val="6AA58753B8A04EFB83C324DEABDC5BBC"/>
    <w:rsid w:val="00B37AE1"/>
  </w:style>
  <w:style w:type="paragraph" w:customStyle="1" w:styleId="28D01F0022834C299737492ECC3E8958">
    <w:name w:val="28D01F0022834C299737492ECC3E8958"/>
    <w:rsid w:val="00B37AE1"/>
  </w:style>
  <w:style w:type="paragraph" w:customStyle="1" w:styleId="792779D0657047B0948567D6E361E7F4">
    <w:name w:val="792779D0657047B0948567D6E361E7F4"/>
    <w:rsid w:val="00B37AE1"/>
  </w:style>
  <w:style w:type="paragraph" w:customStyle="1" w:styleId="16188F02256F4607AC0422AFE589D028">
    <w:name w:val="16188F02256F4607AC0422AFE589D028"/>
    <w:rsid w:val="00B37AE1"/>
  </w:style>
  <w:style w:type="paragraph" w:customStyle="1" w:styleId="CD2981FA405941F6AEDDCE1D7D4A1959">
    <w:name w:val="CD2981FA405941F6AEDDCE1D7D4A1959"/>
    <w:rsid w:val="00B37AE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bb7c9e82-0c68-4ae8-b5ad-ffc74bc8ef40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2023-05-24T00:00:00</HeaderDate>
    <Office/>
    <Dnr>LI2023/02477</Dnr>
    <ParagrafNr/>
    <DocumentTitle/>
    <VisitingAddress/>
    <Extra1/>
    <Extra2/>
    <Extra3>Isak From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8A82517B-F743-423F-AFF5-BFEB334FD4CC}"/>
</file>

<file path=customXml/itemProps2.xml><?xml version="1.0" encoding="utf-8"?>
<ds:datastoreItem xmlns:ds="http://schemas.openxmlformats.org/officeDocument/2006/customXml" ds:itemID="{66FBC838-93F7-4D87-8393-5B48FE1423E8}"/>
</file>

<file path=customXml/itemProps3.xml><?xml version="1.0" encoding="utf-8"?>
<ds:datastoreItem xmlns:ds="http://schemas.openxmlformats.org/officeDocument/2006/customXml" ds:itemID="{CEFA2A27-3B7B-42DF-B4D7-2776A5C13EFC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CACED24C-1565-4673-AC1E-CC75E6B5EF8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255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Skogsindustrins roll i strategin för norra Sverige.docx</dc:title>
  <cp:revision>2</cp:revision>
  <dcterms:created xsi:type="dcterms:W3CDTF">2023-05-24T10:19:00Z</dcterms:created>
  <dcterms:modified xsi:type="dcterms:W3CDTF">2023-05-24T10:19:00Z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e14be033-688d-4315-83a3-8b3c7c572440</vt:lpwstr>
  </property>
</Properties>
</file>