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26E7A" w:rsidP="00DA0661">
      <w:pPr>
        <w:pStyle w:val="Title"/>
      </w:pPr>
      <w:bookmarkStart w:id="0" w:name="Start"/>
      <w:bookmarkEnd w:id="0"/>
      <w:r>
        <w:t xml:space="preserve">Svar på fråga 2022/23:683 av </w:t>
      </w:r>
      <w:sdt>
        <w:sdtPr>
          <w:alias w:val="Frågeställare"/>
          <w:tag w:val="delete"/>
          <w:id w:val="-211816850"/>
          <w:placeholder>
            <w:docPart w:val="52A863D416A54346BF3C5894F325F597"/>
          </w:placeholder>
          <w:dataBinding w:xpath="/ns0:DocumentInfo[1]/ns0:BaseInfo[1]/ns0:Extra3[1]" w:storeItemID="{CC33EB74-97D2-4902-ADF5-EFCB591440D4}" w:prefixMappings="xmlns:ns0='http://lp/documentinfo/RK' "/>
          <w:text/>
        </w:sdtPr>
        <w:sdtContent>
          <w:r>
            <w:t>Jim Svensk Larm</w:t>
          </w:r>
        </w:sdtContent>
      </w:sdt>
      <w:r>
        <w:t xml:space="preserve"> (</w:t>
      </w:r>
      <w:sdt>
        <w:sdtPr>
          <w:alias w:val="Parti"/>
          <w:tag w:val="Parti_delete"/>
          <w:id w:val="1620417071"/>
          <w:placeholder>
            <w:docPart w:val="FB187A654E4B442A8F2615B5B0F02C98"/>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00CF23B6">
        <w:t>Jämställdheten på arbetsmarknaden</w:t>
      </w:r>
    </w:p>
    <w:p w:rsidR="00CF23B6" w:rsidP="002749F7">
      <w:pPr>
        <w:pStyle w:val="BodyText"/>
      </w:pPr>
      <w:sdt>
        <w:sdtPr>
          <w:alias w:val="Frågeställare"/>
          <w:tag w:val="delete"/>
          <w:id w:val="-1635256365"/>
          <w:placeholder>
            <w:docPart w:val="95D303D1348A4B73AE33C112ECE69257"/>
          </w:placeholder>
          <w:dataBinding w:xpath="/ns0:DocumentInfo[1]/ns0:BaseInfo[1]/ns0:Extra3[1]" w:storeItemID="{CC33EB74-97D2-4902-ADF5-EFCB591440D4}" w:prefixMappings="xmlns:ns0='http://lp/documentinfo/RK' "/>
          <w:text/>
        </w:sdtPr>
        <w:sdtContent>
          <w:r>
            <w:t>Jim Svensk Larm</w:t>
          </w:r>
        </w:sdtContent>
      </w:sdt>
      <w:r>
        <w:t xml:space="preserve"> har frågat mig</w:t>
      </w:r>
      <w:r w:rsidR="00EC5924">
        <w:t xml:space="preserve"> om jag avser </w:t>
      </w:r>
      <w:r w:rsidR="001350B0">
        <w:t xml:space="preserve">att </w:t>
      </w:r>
      <w:r w:rsidR="00EC5924">
        <w:t xml:space="preserve">vidta </w:t>
      </w:r>
      <w:r w:rsidR="001350B0">
        <w:t xml:space="preserve">några </w:t>
      </w:r>
      <w:r w:rsidRPr="00EC5924" w:rsidR="00EC5924">
        <w:t>åtgärder för att inte jämställdheten på arbetsmarknaden ska minska till följd av att kommuner kan komma att behöva dra ned på barnomsorg på obekväm arbetstid.</w:t>
      </w:r>
    </w:p>
    <w:p w:rsidR="005E743D" w:rsidP="005E743D">
      <w:pPr>
        <w:pStyle w:val="BodyText"/>
      </w:pPr>
      <w:r>
        <w:t xml:space="preserve">Jag vill tacka för frågan och engagemanget för jämställdhet på arbetsmarknaden. </w:t>
      </w:r>
    </w:p>
    <w:p w:rsidR="00C97CEF" w:rsidP="00F60829">
      <w:pPr>
        <w:pStyle w:val="BodyText"/>
      </w:pPr>
      <w:sdt>
        <w:sdtPr>
          <w:alias w:val="Frågeställare"/>
          <w:tag w:val="delete"/>
          <w:id w:val="-2106873591"/>
          <w:placeholder>
            <w:docPart w:val="435DF815D3924F0A9531A5B29599B63A"/>
          </w:placeholder>
          <w:dataBinding w:xpath="/ns0:DocumentInfo[1]/ns0:BaseInfo[1]/ns0:Extra3[1]" w:storeItemID="{CC33EB74-97D2-4902-ADF5-EFCB591440D4}" w:prefixMappings="xmlns:ns0='http://lp/documentinfo/RK' "/>
          <w:text/>
        </w:sdtPr>
        <w:sdtContent>
          <w:r w:rsidR="00F60829">
            <w:t>Jim Svensk Larm</w:t>
          </w:r>
        </w:sdtContent>
      </w:sdt>
      <w:r w:rsidR="00F60829">
        <w:t xml:space="preserve"> menar att risken är stor att barnomsorg på obekväm arbetstid prioriteras ned när kommunerna behöver göra nedskärningar.</w:t>
      </w:r>
      <w:r>
        <w:t xml:space="preserve"> Jim Svensk Larm uttrycker oro för att jämställdheten på arbetsmarknaden riskerar att </w:t>
      </w:r>
      <w:r w:rsidR="00B71FFC">
        <w:t xml:space="preserve">gå tillbaka </w:t>
      </w:r>
      <w:r>
        <w:t xml:space="preserve">som följd av detta då det </w:t>
      </w:r>
      <w:r w:rsidR="00F60829">
        <w:t xml:space="preserve">fortfarande </w:t>
      </w:r>
      <w:r>
        <w:t xml:space="preserve">är </w:t>
      </w:r>
      <w:r w:rsidR="00F60829">
        <w:t>vanligare att kvinn</w:t>
      </w:r>
      <w:r w:rsidR="0096168B">
        <w:t>or</w:t>
      </w:r>
      <w:r w:rsidR="00F60829">
        <w:t xml:space="preserve"> tar ett</w:t>
      </w:r>
      <w:r>
        <w:t xml:space="preserve"> </w:t>
      </w:r>
      <w:r w:rsidR="00F60829">
        <w:t xml:space="preserve">större ansvar </w:t>
      </w:r>
      <w:r w:rsidR="0096168B">
        <w:t xml:space="preserve">än män </w:t>
      </w:r>
      <w:r w:rsidR="00F60829">
        <w:t>för hemmet och barnen</w:t>
      </w:r>
      <w:r>
        <w:t xml:space="preserve">. </w:t>
      </w:r>
    </w:p>
    <w:p w:rsidR="003D3370" w:rsidP="00F60829">
      <w:pPr>
        <w:pStyle w:val="BodyText"/>
      </w:pPr>
      <w:r>
        <w:t xml:space="preserve">Jämställdhetspolitiken har bland annat som mål att kvinnor </w:t>
      </w:r>
      <w:r w:rsidR="0008570D">
        <w:t xml:space="preserve">och män </w:t>
      </w:r>
      <w:r>
        <w:t>ska fördela det obetalda hem- och omsorgsarbetet jämnt mellan sig. Den ekonomiska familjepolitiken, där föräldraförsäkringen spelar en viktig roll, bidrar till ett jämställt föräldraskap och möjlighet att kombinera familjeliv och arbetsliv.</w:t>
      </w:r>
    </w:p>
    <w:p w:rsidR="00E80C53" w:rsidP="0067308C">
      <w:pPr>
        <w:pStyle w:val="BodyText"/>
      </w:pPr>
      <w:r>
        <w:t>M</w:t>
      </w:r>
      <w:r w:rsidR="00C854BF">
        <w:t>öjlighet</w:t>
      </w:r>
      <w:r>
        <w:t>en</w:t>
      </w:r>
      <w:r w:rsidR="00C854BF">
        <w:t xml:space="preserve"> att </w:t>
      </w:r>
      <w:r w:rsidRPr="00C854BF" w:rsidR="00C854BF">
        <w:t xml:space="preserve">kombinera ett högt arbetskraftsdeltagande med familjeliv </w:t>
      </w:r>
      <w:r>
        <w:t xml:space="preserve">är viktig </w:t>
      </w:r>
      <w:r w:rsidRPr="00C854BF" w:rsidR="00C854BF">
        <w:t xml:space="preserve">för såväl </w:t>
      </w:r>
      <w:r w:rsidR="00C854BF">
        <w:t>kvinnor som män</w:t>
      </w:r>
      <w:r w:rsidRPr="00C854BF" w:rsidR="00C854BF">
        <w:t xml:space="preserve">. </w:t>
      </w:r>
      <w:r w:rsidR="00EA5807">
        <w:t>Tillgången på b</w:t>
      </w:r>
      <w:r w:rsidRPr="00C854BF" w:rsidR="00C854BF">
        <w:t xml:space="preserve">arnomsorg </w:t>
      </w:r>
      <w:r w:rsidR="003C3D31">
        <w:t xml:space="preserve">har stor betydelse </w:t>
      </w:r>
      <w:r w:rsidR="00015197">
        <w:t xml:space="preserve">för </w:t>
      </w:r>
      <w:r w:rsidR="00396173">
        <w:t>den möjligheten</w:t>
      </w:r>
      <w:r w:rsidR="00015197">
        <w:t>.</w:t>
      </w:r>
      <w:r w:rsidR="006B2E55">
        <w:t xml:space="preserve"> </w:t>
      </w:r>
    </w:p>
    <w:p w:rsidR="00CE588A" w:rsidP="00CE588A">
      <w:pPr>
        <w:pStyle w:val="BodyText"/>
      </w:pPr>
      <w:r>
        <w:t xml:space="preserve">Många yrkesgrupper har arbetstider helt eller delvis förlagda till kvällar, nätter eller helger. För föräldrar i dessa yrkesgrupper kan det finnas ett behov av barnomsorg under tid då förskola eller fritidshem inte erbjuds. </w:t>
      </w:r>
    </w:p>
    <w:p w:rsidR="00CE588A" w:rsidP="00CE588A">
      <w:pPr>
        <w:pStyle w:val="BodyText"/>
      </w:pPr>
      <w:r>
        <w:t xml:space="preserve">Av 25 kap. 5 § skollagen (2010:800) framgår att kommuner ska sträva efter att erbjuda omsorg för barn under den tid då förskola eller fritidshem inte erbjuds i den omfattning som behövs, </w:t>
      </w:r>
      <w:r>
        <w:t>bl.a.</w:t>
      </w:r>
      <w:r>
        <w:t xml:space="preserve"> med hänsyn till föräldrarnas förvärvsarbete. Det är möjligt för kommuner att ansöka om statsbidrag för att anordna omsorg under den tid då förskola eller fritidshem inte erbjuds. Trots detta kan det fortfarande finnas föräldrar som har behov av sådan omsorg men som inte får det. Av förarbetena till skollagen framgår det tydligt att kommunen bör göra en individuell bedömning utifrån de lokala förutsättningarna för varje ansökan om plats. I bedömningen bör även föräldrarnas reella möjligheter att ordna omsorg för sina barn själva ingå. Skollagens krav på att varje kommun ska sträva efter att erbjuda omsorg på obekväma tider är inte något som kommunerna kan bortse ifrån.  </w:t>
      </w:r>
    </w:p>
    <w:p w:rsidR="00CF23B6" w:rsidP="006A12F1">
      <w:pPr>
        <w:pStyle w:val="BodyText"/>
      </w:pPr>
      <w:r>
        <w:t xml:space="preserve">Stockholm den </w:t>
      </w:r>
      <w:sdt>
        <w:sdtPr>
          <w:id w:val="-1225218591"/>
          <w:placeholder>
            <w:docPart w:val="9C3939D53FB44D7BBE0F425BD6EAD13F"/>
          </w:placeholder>
          <w:dataBinding w:xpath="/ns0:DocumentInfo[1]/ns0:BaseInfo[1]/ns0:HeaderDate[1]" w:storeItemID="{CC33EB74-97D2-4902-ADF5-EFCB591440D4}" w:prefixMappings="xmlns:ns0='http://lp/documentinfo/RK' "/>
          <w:date w:fullDate="2023-05-24T00:00:00Z">
            <w:dateFormat w:val="d MMMM yyyy"/>
            <w:lid w:val="sv-SE"/>
            <w:storeMappedDataAs w:val="dateTime"/>
            <w:calendar w:val="gregorian"/>
          </w:date>
        </w:sdtPr>
        <w:sdtContent>
          <w:r w:rsidR="006959F1">
            <w:t>24 maj 2023</w:t>
          </w:r>
        </w:sdtContent>
      </w:sdt>
    </w:p>
    <w:p w:rsidR="00CF23B6" w:rsidP="004E7A8F">
      <w:pPr>
        <w:pStyle w:val="Brdtextutanavstnd"/>
      </w:pPr>
    </w:p>
    <w:p w:rsidR="00CF23B6" w:rsidP="004E7A8F">
      <w:pPr>
        <w:pStyle w:val="Brdtextutanavstnd"/>
      </w:pPr>
    </w:p>
    <w:p w:rsidR="00CF23B6" w:rsidP="004E7A8F">
      <w:pPr>
        <w:pStyle w:val="Brdtextutanavstnd"/>
      </w:pPr>
    </w:p>
    <w:sdt>
      <w:sdtPr>
        <w:alias w:val="Klicka på listpilen"/>
        <w:tag w:val="run-loadAllMinistersFromDep_delete"/>
        <w:id w:val="-122627287"/>
        <w:placeholder>
          <w:docPart w:val="DF2A2E3A994D4C8194A766CE3CE9F646"/>
        </w:placeholder>
        <w:dataBinding w:xpath="/ns0:DocumentInfo[1]/ns0:BaseInfo[1]/ns0:TopSender[1]" w:storeItemID="{CC33EB74-97D2-4902-ADF5-EFCB591440D4}" w:prefixMappings="xmlns:ns0='http://lp/documentinfo/RK' "/>
        <w:comboBox/>
      </w:sdtPr>
      <w:sdtContent>
        <w:p w:rsidR="00CF23B6" w:rsidP="00422A41">
          <w:pPr>
            <w:pStyle w:val="BodyText"/>
          </w:pPr>
          <w:r>
            <w:t>Paulina Brandberg</w:t>
          </w:r>
        </w:p>
      </w:sdtContent>
    </w:sdt>
    <w:p w:rsidR="00726E7A" w:rsidRPr="00DB48AB" w:rsidP="00DB48AB">
      <w:pPr>
        <w:pStyle w:val="BodyText"/>
      </w:pPr>
    </w:p>
    <w:p w:rsidR="00523604" w:rsidP="00E96532">
      <w:pPr>
        <w:pStyle w:val="BodyText"/>
      </w:pP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3604" w:rsidRPr="007D73AB">
          <w:pPr>
            <w:pStyle w:val="Header"/>
          </w:pPr>
        </w:p>
      </w:tc>
      <w:tc>
        <w:tcPr>
          <w:tcW w:w="3170" w:type="dxa"/>
          <w:vAlign w:val="bottom"/>
        </w:tcPr>
        <w:p w:rsidR="00523604" w:rsidRPr="007D73AB" w:rsidP="00340DE0">
          <w:pPr>
            <w:pStyle w:val="Header"/>
          </w:pPr>
        </w:p>
      </w:tc>
      <w:tc>
        <w:tcPr>
          <w:tcW w:w="1134" w:type="dxa"/>
        </w:tcPr>
        <w:p w:rsidR="0052360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3604"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B7750A" w:rsidRPr="00340DE0" w:rsidP="00340DE0">
          <w:pPr>
            <w:pStyle w:val="Header"/>
          </w:pPr>
        </w:p>
      </w:tc>
      <w:tc>
        <w:tcPr>
          <w:tcW w:w="3170" w:type="dxa"/>
        </w:tcPr>
        <w:p w:rsidR="00523604" w:rsidRPr="00710A6C" w:rsidP="00EE3C0F">
          <w:pPr>
            <w:pStyle w:val="Header"/>
            <w:rPr>
              <w:b/>
            </w:rPr>
          </w:pPr>
        </w:p>
        <w:p w:rsidR="00523604" w:rsidP="00EE3C0F">
          <w:pPr>
            <w:pStyle w:val="Header"/>
          </w:pPr>
        </w:p>
        <w:p w:rsidR="00523604" w:rsidP="00EE3C0F">
          <w:pPr>
            <w:pStyle w:val="Header"/>
          </w:pPr>
        </w:p>
        <w:p w:rsidR="00523604" w:rsidP="00EE3C0F">
          <w:pPr>
            <w:pStyle w:val="Header"/>
          </w:pPr>
        </w:p>
        <w:sdt>
          <w:sdtPr>
            <w:alias w:val="Dnr"/>
            <w:tag w:val="ccRKShow_Dnr"/>
            <w:id w:val="-829283628"/>
            <w:placeholder>
              <w:docPart w:val="059DB1D5982441B4990E7DFF769DE191"/>
            </w:placeholder>
            <w:dataBinding w:xpath="/ns0:DocumentInfo[1]/ns0:BaseInfo[1]/ns0:Dnr[1]" w:storeItemID="{CC33EB74-97D2-4902-ADF5-EFCB591440D4}" w:prefixMappings="xmlns:ns0='http://lp/documentinfo/RK' "/>
            <w:text/>
          </w:sdtPr>
          <w:sdtContent>
            <w:p w:rsidR="00523604" w:rsidP="00EE3C0F">
              <w:pPr>
                <w:pStyle w:val="Header"/>
              </w:pPr>
              <w:r>
                <w:t>A2023/</w:t>
              </w:r>
              <w:r w:rsidR="00201B45">
                <w:t>00751</w:t>
              </w:r>
            </w:p>
          </w:sdtContent>
        </w:sdt>
        <w:sdt>
          <w:sdtPr>
            <w:alias w:val="DocNumber"/>
            <w:tag w:val="DocNumber"/>
            <w:id w:val="1726028884"/>
            <w:placeholder>
              <w:docPart w:val="3A84E4E97C184C699B0179C4F5F5BCF0"/>
            </w:placeholder>
            <w:showingPlcHdr/>
            <w:dataBinding w:xpath="/ns0:DocumentInfo[1]/ns0:BaseInfo[1]/ns0:DocNumber[1]" w:storeItemID="{CC33EB74-97D2-4902-ADF5-EFCB591440D4}" w:prefixMappings="xmlns:ns0='http://lp/documentinfo/RK' "/>
            <w:text/>
          </w:sdtPr>
          <w:sdtContent>
            <w:p w:rsidR="00523604" w:rsidP="00EE3C0F">
              <w:pPr>
                <w:pStyle w:val="Header"/>
              </w:pPr>
              <w:r>
                <w:rPr>
                  <w:rStyle w:val="PlaceholderText"/>
                </w:rPr>
                <w:t xml:space="preserve"> </w:t>
              </w:r>
            </w:p>
          </w:sdtContent>
        </w:sdt>
        <w:p w:rsidR="00523604" w:rsidP="00EE3C0F">
          <w:pPr>
            <w:pStyle w:val="Header"/>
          </w:pPr>
        </w:p>
      </w:tc>
      <w:tc>
        <w:tcPr>
          <w:tcW w:w="1134" w:type="dxa"/>
        </w:tcPr>
        <w:p w:rsidR="00523604" w:rsidP="0094502D">
          <w:pPr>
            <w:pStyle w:val="Header"/>
          </w:pPr>
        </w:p>
        <w:p w:rsidR="0052360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E8B67138BE044AC867E12DE571A0E74"/>
          </w:placeholder>
          <w:richText/>
        </w:sdtPr>
        <w:sdtContent>
          <w:tc>
            <w:tcPr>
              <w:tcW w:w="5534" w:type="dxa"/>
              <w:tcMar>
                <w:right w:w="1134" w:type="dxa"/>
              </w:tcMar>
            </w:tcPr>
            <w:p w:rsidR="00B7750A" w:rsidP="00340DE0">
              <w:pPr>
                <w:pStyle w:val="Header"/>
              </w:pPr>
              <w:r>
                <w:t>Arbetsmarknadsdepartementet</w:t>
              </w:r>
            </w:p>
            <w:p w:rsidR="00B7750A" w:rsidP="00340DE0">
              <w:pPr>
                <w:pStyle w:val="Header"/>
              </w:pPr>
              <w:r>
                <w:t>Jämställdhets- och biträdande arbetsmarknadsministern</w:t>
              </w:r>
            </w:p>
            <w:p w:rsidR="00523604" w:rsidRPr="00340DE0" w:rsidP="00340DE0">
              <w:pPr>
                <w:pStyle w:val="Header"/>
              </w:pPr>
            </w:p>
          </w:tc>
        </w:sdtContent>
      </w:sdt>
      <w:sdt>
        <w:sdtPr>
          <w:alias w:val="Recipient"/>
          <w:tag w:val="ccRKShow_Recipient"/>
          <w:id w:val="-28344517"/>
          <w:placeholder>
            <w:docPart w:val="831B9BCC93664190B69B453F8648414D"/>
          </w:placeholder>
          <w:dataBinding w:xpath="/ns0:DocumentInfo[1]/ns0:BaseInfo[1]/ns0:Recipient[1]" w:storeItemID="{CC33EB74-97D2-4902-ADF5-EFCB591440D4}" w:prefixMappings="xmlns:ns0='http://lp/documentinfo/RK' "/>
          <w:text w:multiLine="1"/>
        </w:sdtPr>
        <w:sdtContent>
          <w:tc>
            <w:tcPr>
              <w:tcW w:w="3170" w:type="dxa"/>
            </w:tcPr>
            <w:p w:rsidR="00523604" w:rsidP="00547B89">
              <w:pPr>
                <w:pStyle w:val="Header"/>
              </w:pPr>
              <w:r>
                <w:t>Till riksdagen</w:t>
              </w:r>
              <w:r w:rsidR="003E5F45">
                <w:br/>
              </w:r>
            </w:p>
          </w:tc>
        </w:sdtContent>
      </w:sdt>
      <w:tc>
        <w:tcPr>
          <w:tcW w:w="1134" w:type="dxa"/>
        </w:tcPr>
        <w:p w:rsidR="0052360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D33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9DB1D5982441B4990E7DFF769DE191"/>
        <w:category>
          <w:name w:val="Allmänt"/>
          <w:gallery w:val="placeholder"/>
        </w:category>
        <w:types>
          <w:type w:val="bbPlcHdr"/>
        </w:types>
        <w:behaviors>
          <w:behavior w:val="content"/>
        </w:behaviors>
        <w:guid w:val="{A6A32385-1D9B-4C04-8C68-8E03C6022363}"/>
      </w:docPartPr>
      <w:docPartBody>
        <w:p w:rsidR="00F64E68" w:rsidP="00606FE2">
          <w:pPr>
            <w:pStyle w:val="059DB1D5982441B4990E7DFF769DE191"/>
          </w:pPr>
          <w:r>
            <w:rPr>
              <w:rStyle w:val="PlaceholderText"/>
            </w:rPr>
            <w:t xml:space="preserve"> </w:t>
          </w:r>
        </w:p>
      </w:docPartBody>
    </w:docPart>
    <w:docPart>
      <w:docPartPr>
        <w:name w:val="3A84E4E97C184C699B0179C4F5F5BCF0"/>
        <w:category>
          <w:name w:val="Allmänt"/>
          <w:gallery w:val="placeholder"/>
        </w:category>
        <w:types>
          <w:type w:val="bbPlcHdr"/>
        </w:types>
        <w:behaviors>
          <w:behavior w:val="content"/>
        </w:behaviors>
        <w:guid w:val="{55BA9F88-5C81-4841-A7F7-4B12CA8FA09D}"/>
      </w:docPartPr>
      <w:docPartBody>
        <w:p w:rsidR="00F64E68" w:rsidP="00606FE2">
          <w:pPr>
            <w:pStyle w:val="3A84E4E97C184C699B0179C4F5F5BCF01"/>
          </w:pPr>
          <w:r>
            <w:rPr>
              <w:rStyle w:val="PlaceholderText"/>
            </w:rPr>
            <w:t xml:space="preserve"> </w:t>
          </w:r>
        </w:p>
      </w:docPartBody>
    </w:docPart>
    <w:docPart>
      <w:docPartPr>
        <w:name w:val="AE8B67138BE044AC867E12DE571A0E74"/>
        <w:category>
          <w:name w:val="Allmänt"/>
          <w:gallery w:val="placeholder"/>
        </w:category>
        <w:types>
          <w:type w:val="bbPlcHdr"/>
        </w:types>
        <w:behaviors>
          <w:behavior w:val="content"/>
        </w:behaviors>
        <w:guid w:val="{4C63BAB4-CB0A-42AB-9E90-F81C57D36361}"/>
      </w:docPartPr>
      <w:docPartBody>
        <w:p w:rsidR="00F64E68" w:rsidP="00606FE2">
          <w:pPr>
            <w:pStyle w:val="AE8B67138BE044AC867E12DE571A0E741"/>
          </w:pPr>
          <w:r>
            <w:rPr>
              <w:rStyle w:val="PlaceholderText"/>
            </w:rPr>
            <w:t xml:space="preserve"> </w:t>
          </w:r>
        </w:p>
      </w:docPartBody>
    </w:docPart>
    <w:docPart>
      <w:docPartPr>
        <w:name w:val="831B9BCC93664190B69B453F8648414D"/>
        <w:category>
          <w:name w:val="Allmänt"/>
          <w:gallery w:val="placeholder"/>
        </w:category>
        <w:types>
          <w:type w:val="bbPlcHdr"/>
        </w:types>
        <w:behaviors>
          <w:behavior w:val="content"/>
        </w:behaviors>
        <w:guid w:val="{386F800A-6508-4E69-86BA-2F56A8015EF8}"/>
      </w:docPartPr>
      <w:docPartBody>
        <w:p w:rsidR="00F64E68" w:rsidP="00606FE2">
          <w:pPr>
            <w:pStyle w:val="831B9BCC93664190B69B453F8648414D"/>
          </w:pPr>
          <w:r>
            <w:rPr>
              <w:rStyle w:val="PlaceholderText"/>
            </w:rPr>
            <w:t xml:space="preserve"> </w:t>
          </w:r>
        </w:p>
      </w:docPartBody>
    </w:docPart>
    <w:docPart>
      <w:docPartPr>
        <w:name w:val="52A863D416A54346BF3C5894F325F597"/>
        <w:category>
          <w:name w:val="Allmänt"/>
          <w:gallery w:val="placeholder"/>
        </w:category>
        <w:types>
          <w:type w:val="bbPlcHdr"/>
        </w:types>
        <w:behaviors>
          <w:behavior w:val="content"/>
        </w:behaviors>
        <w:guid w:val="{01AA75D7-1946-476B-BDB5-2015669DD6FA}"/>
      </w:docPartPr>
      <w:docPartBody>
        <w:p w:rsidR="00C91A16" w:rsidP="00F64E68">
          <w:pPr>
            <w:pStyle w:val="52A863D416A54346BF3C5894F325F59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B187A654E4B442A8F2615B5B0F02C98"/>
        <w:category>
          <w:name w:val="Allmänt"/>
          <w:gallery w:val="placeholder"/>
        </w:category>
        <w:types>
          <w:type w:val="bbPlcHdr"/>
        </w:types>
        <w:behaviors>
          <w:behavior w:val="content"/>
        </w:behaviors>
        <w:guid w:val="{DB02A452-DD68-444B-99D5-6D3D5C87BDD7}"/>
      </w:docPartPr>
      <w:docPartBody>
        <w:p w:rsidR="00C91A16" w:rsidP="00F64E68">
          <w:pPr>
            <w:pStyle w:val="FB187A654E4B442A8F2615B5B0F02C98"/>
          </w:pPr>
          <w:r>
            <w:t xml:space="preserve"> </w:t>
          </w:r>
          <w:r>
            <w:rPr>
              <w:rStyle w:val="PlaceholderText"/>
            </w:rPr>
            <w:t>Välj ett parti.</w:t>
          </w:r>
        </w:p>
      </w:docPartBody>
    </w:docPart>
    <w:docPart>
      <w:docPartPr>
        <w:name w:val="95D303D1348A4B73AE33C112ECE69257"/>
        <w:category>
          <w:name w:val="Allmänt"/>
          <w:gallery w:val="placeholder"/>
        </w:category>
        <w:types>
          <w:type w:val="bbPlcHdr"/>
        </w:types>
        <w:behaviors>
          <w:behavior w:val="content"/>
        </w:behaviors>
        <w:guid w:val="{50BC207F-5C56-4332-AA82-1E69B995B5EF}"/>
      </w:docPartPr>
      <w:docPartBody>
        <w:p w:rsidR="00C91A16" w:rsidP="00F64E68">
          <w:pPr>
            <w:pStyle w:val="95D303D1348A4B73AE33C112ECE6925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C3939D53FB44D7BBE0F425BD6EAD13F"/>
        <w:category>
          <w:name w:val="Allmänt"/>
          <w:gallery w:val="placeholder"/>
        </w:category>
        <w:types>
          <w:type w:val="bbPlcHdr"/>
        </w:types>
        <w:behaviors>
          <w:behavior w:val="content"/>
        </w:behaviors>
        <w:guid w:val="{95CF7AD2-AD65-4F88-90C4-6F77B1CDC825}"/>
      </w:docPartPr>
      <w:docPartBody>
        <w:p w:rsidR="00C91A16" w:rsidP="00F64E68">
          <w:pPr>
            <w:pStyle w:val="9C3939D53FB44D7BBE0F425BD6EAD13F"/>
          </w:pPr>
          <w:r>
            <w:rPr>
              <w:rStyle w:val="PlaceholderText"/>
            </w:rPr>
            <w:t>Klicka här för att ange datum.</w:t>
          </w:r>
        </w:p>
      </w:docPartBody>
    </w:docPart>
    <w:docPart>
      <w:docPartPr>
        <w:name w:val="DF2A2E3A994D4C8194A766CE3CE9F646"/>
        <w:category>
          <w:name w:val="Allmänt"/>
          <w:gallery w:val="placeholder"/>
        </w:category>
        <w:types>
          <w:type w:val="bbPlcHdr"/>
        </w:types>
        <w:behaviors>
          <w:behavior w:val="content"/>
        </w:behaviors>
        <w:guid w:val="{953F8DAA-BE89-4DC2-BAE3-BE25A30ED6D0}"/>
      </w:docPartPr>
      <w:docPartBody>
        <w:p w:rsidR="00C91A16" w:rsidP="00F64E68">
          <w:pPr>
            <w:pStyle w:val="DF2A2E3A994D4C8194A766CE3CE9F646"/>
          </w:pPr>
          <w:r>
            <w:rPr>
              <w:rStyle w:val="PlaceholderText"/>
            </w:rPr>
            <w:t>Välj undertecknare</w:t>
          </w:r>
          <w:r w:rsidRPr="00AC4EF6">
            <w:rPr>
              <w:rStyle w:val="PlaceholderText"/>
            </w:rPr>
            <w:t>.</w:t>
          </w:r>
        </w:p>
      </w:docPartBody>
    </w:docPart>
    <w:docPart>
      <w:docPartPr>
        <w:name w:val="435DF815D3924F0A9531A5B29599B63A"/>
        <w:category>
          <w:name w:val="Allmänt"/>
          <w:gallery w:val="placeholder"/>
        </w:category>
        <w:types>
          <w:type w:val="bbPlcHdr"/>
        </w:types>
        <w:behaviors>
          <w:behavior w:val="content"/>
        </w:behaviors>
        <w:guid w:val="{CF6D23EE-D3BD-4B03-977C-5D01A5BE3E24}"/>
      </w:docPartPr>
      <w:docPartBody>
        <w:p w:rsidR="00C91A16" w:rsidP="00F64E68">
          <w:pPr>
            <w:pStyle w:val="435DF815D3924F0A9531A5B29599B63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A863D416A54346BF3C5894F325F597">
    <w:name w:val="52A863D416A54346BF3C5894F325F597"/>
    <w:rsid w:val="00F64E68"/>
  </w:style>
  <w:style w:type="character" w:styleId="PlaceholderText">
    <w:name w:val="Placeholder Text"/>
    <w:basedOn w:val="DefaultParagraphFont"/>
    <w:uiPriority w:val="99"/>
    <w:semiHidden/>
    <w:rsid w:val="00F64E68"/>
    <w:rPr>
      <w:noProof w:val="0"/>
      <w:color w:val="808080"/>
    </w:rPr>
  </w:style>
  <w:style w:type="paragraph" w:customStyle="1" w:styleId="FB187A654E4B442A8F2615B5B0F02C98">
    <w:name w:val="FB187A654E4B442A8F2615B5B0F02C98"/>
    <w:rsid w:val="00F64E68"/>
  </w:style>
  <w:style w:type="paragraph" w:customStyle="1" w:styleId="059DB1D5982441B4990E7DFF769DE191">
    <w:name w:val="059DB1D5982441B4990E7DFF769DE191"/>
    <w:rsid w:val="00606FE2"/>
  </w:style>
  <w:style w:type="paragraph" w:customStyle="1" w:styleId="95D303D1348A4B73AE33C112ECE69257">
    <w:name w:val="95D303D1348A4B73AE33C112ECE69257"/>
    <w:rsid w:val="00F64E68"/>
  </w:style>
  <w:style w:type="paragraph" w:customStyle="1" w:styleId="9C3939D53FB44D7BBE0F425BD6EAD13F">
    <w:name w:val="9C3939D53FB44D7BBE0F425BD6EAD13F"/>
    <w:rsid w:val="00F64E68"/>
  </w:style>
  <w:style w:type="paragraph" w:customStyle="1" w:styleId="DF2A2E3A994D4C8194A766CE3CE9F646">
    <w:name w:val="DF2A2E3A994D4C8194A766CE3CE9F646"/>
    <w:rsid w:val="00F64E68"/>
  </w:style>
  <w:style w:type="paragraph" w:customStyle="1" w:styleId="435DF815D3924F0A9531A5B29599B63A">
    <w:name w:val="435DF815D3924F0A9531A5B29599B63A"/>
    <w:rsid w:val="00F64E68"/>
  </w:style>
  <w:style w:type="paragraph" w:customStyle="1" w:styleId="831B9BCC93664190B69B453F8648414D">
    <w:name w:val="831B9BCC93664190B69B453F8648414D"/>
    <w:rsid w:val="00606FE2"/>
  </w:style>
  <w:style w:type="paragraph" w:customStyle="1" w:styleId="3A84E4E97C184C699B0179C4F5F5BCF01">
    <w:name w:val="3A84E4E97C184C699B0179C4F5F5BCF01"/>
    <w:rsid w:val="00606F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8B67138BE044AC867E12DE571A0E741">
    <w:name w:val="AE8B67138BE044AC867E12DE571A0E741"/>
    <w:rsid w:val="00606FE2"/>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3c192edf-f12a-4ade-91a1-b82fccea368e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Paulina Brandberg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2023-05-24T00:00:00</HeaderDate>
    <Office/>
    <Dnr>A2023/00751</Dnr>
    <ParagrafNr/>
    <DocumentTitle/>
    <VisitingAddress/>
    <Extra1/>
    <Extra2/>
    <Extra3>Jim Svensk Larm</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67241-00CF-479F-A8FC-09B72028396E}"/>
</file>

<file path=customXml/itemProps2.xml><?xml version="1.0" encoding="utf-8"?>
<ds:datastoreItem xmlns:ds="http://schemas.openxmlformats.org/officeDocument/2006/customXml" ds:itemID="{40364425-9EBC-4897-866D-39587E835408}"/>
</file>

<file path=customXml/itemProps3.xml><?xml version="1.0" encoding="utf-8"?>
<ds:datastoreItem xmlns:ds="http://schemas.openxmlformats.org/officeDocument/2006/customXml" ds:itemID="{CC33EB74-97D2-4902-ADF5-EFCB591440D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CF0FB33-AFEB-4CC0-A495-2FDA2CEA70A8}"/>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2022.23.683 - Svar - Jämställdheten på arbetsmarknaden av Jim Svensk Larm (S).docx</dc:title>
  <cp:revision>5</cp:revision>
  <dcterms:created xsi:type="dcterms:W3CDTF">2023-05-17T17:07:00Z</dcterms:created>
  <dcterms:modified xsi:type="dcterms:W3CDTF">2023-05-24T07:16:00Z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c8796eb0-6569-4074-b5d0-fdd802a744ec</vt:lpwstr>
  </property>
</Properties>
</file>