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48321" w14:textId="79C66216" w:rsidR="003272AD" w:rsidRDefault="003272AD" w:rsidP="00DA0661">
      <w:pPr>
        <w:pStyle w:val="Rubrik"/>
      </w:pPr>
      <w:bookmarkStart w:id="0" w:name="Start"/>
      <w:bookmarkEnd w:id="0"/>
      <w:r>
        <w:t>Svar på fråga 2020/21</w:t>
      </w:r>
      <w:r w:rsidR="00E12FC3">
        <w:t>:</w:t>
      </w:r>
      <w:r>
        <w:t>1913 av Ann-Sofie Alm (M)</w:t>
      </w:r>
      <w:r>
        <w:br/>
        <w:t>En optimering av Polismyndighetens förmågor</w:t>
      </w:r>
      <w:r w:rsidR="00E11351">
        <w:t xml:space="preserve"> och svar på fråga 2020/21:1909 av Ann-Sofie Alm (M) </w:t>
      </w:r>
      <w:r w:rsidR="00E11351" w:rsidRPr="00E11351">
        <w:t>Försvarsmaktens befogenheter</w:t>
      </w:r>
    </w:p>
    <w:p w14:paraId="09007693" w14:textId="710EFB64" w:rsidR="00A86C3D" w:rsidRDefault="00383BC2" w:rsidP="00A86C3D">
      <w:pPr>
        <w:pStyle w:val="Brdtext"/>
      </w:pPr>
      <w:r>
        <w:t xml:space="preserve">Ann-Sofie Alm har frågat mig om jag avser vidta några åtgärder för att optimera Polismyndighetens förmågor och uthållighet över denna pandemi och genom kommande kriser. </w:t>
      </w:r>
      <w:r w:rsidR="00A86C3D">
        <w:t xml:space="preserve">Ann-Sofie Alm har </w:t>
      </w:r>
      <w:r>
        <w:t xml:space="preserve">också </w:t>
      </w:r>
      <w:r w:rsidR="00A86C3D">
        <w:t xml:space="preserve">frågat </w:t>
      </w:r>
      <w:r w:rsidR="000C522B">
        <w:t>f</w:t>
      </w:r>
      <w:r w:rsidR="00A86C3D">
        <w:t xml:space="preserve">örsvarsministern </w:t>
      </w:r>
      <w:r>
        <w:t xml:space="preserve">om han avser att </w:t>
      </w:r>
      <w:r w:rsidR="00A86C3D">
        <w:t>vidta några åtgärder så att Försvarsmakten ska kunna vara Polismyndigheten och Säkerhetspolisen behjälplig i fler situationer än i dag, när</w:t>
      </w:r>
      <w:r w:rsidR="00850048">
        <w:t xml:space="preserve"> </w:t>
      </w:r>
      <w:r w:rsidR="00A86C3D">
        <w:t>tryggheten och ordningen i riket så kräver</w:t>
      </w:r>
      <w:r w:rsidR="00A86C3D" w:rsidRPr="00866906">
        <w:t xml:space="preserve">. </w:t>
      </w:r>
      <w:r w:rsidRPr="00866906">
        <w:t>Frågan har överlämnats till mig</w:t>
      </w:r>
      <w:r w:rsidR="00866906" w:rsidRPr="00866906">
        <w:t>.</w:t>
      </w:r>
    </w:p>
    <w:p w14:paraId="61938F68" w14:textId="6255FEA5" w:rsidR="000917A4" w:rsidRDefault="00FC5803" w:rsidP="00E04516">
      <w:pPr>
        <w:pStyle w:val="Brdtext"/>
      </w:pPr>
      <w:r w:rsidRPr="00511771">
        <w:t>Polismyndigheten har ett brett och viktigt uppdrag</w:t>
      </w:r>
      <w:r w:rsidR="00E66C71">
        <w:t xml:space="preserve"> när det gäller allmän ordning och säkerhet.</w:t>
      </w:r>
      <w:r w:rsidR="000917A4">
        <w:t xml:space="preserve"> </w:t>
      </w:r>
      <w:r w:rsidR="003360B6">
        <w:t xml:space="preserve">En rad åtgärder har </w:t>
      </w:r>
      <w:r w:rsidR="003360B6" w:rsidRPr="0053337F">
        <w:t xml:space="preserve">genomförts och jag och regeringen arbetar fortsatt </w:t>
      </w:r>
      <w:r w:rsidR="003360B6">
        <w:t>med</w:t>
      </w:r>
      <w:r w:rsidR="003360B6" w:rsidRPr="0053337F">
        <w:t xml:space="preserve"> det intensiva arbetet att stärka Polismyndigheten. </w:t>
      </w:r>
      <w:r w:rsidR="00987933">
        <w:t xml:space="preserve">En tillgänglig polis, ett starkt rättsväsende samt en ändamålsenlig lagstiftning är viktiga utgångspunkter för att minska brottsligheten och öka tryggheten i samhället. </w:t>
      </w:r>
      <w:r w:rsidR="00E04516">
        <w:t>Utbyggnaden av Polismyndigheten är en central del i arbetet och regeringen gör en historisk satsning på myndigheten</w:t>
      </w:r>
      <w:r w:rsidR="000917A4" w:rsidRPr="00511771">
        <w:t xml:space="preserve">. </w:t>
      </w:r>
      <w:r w:rsidR="000917A4">
        <w:t>Polismyndigheten har aldrig tidigare haft fler anställda än nu och arbetet med att nå målet om 10 000 fler polisanställda till och med 2024 fortsätter med full kraft.</w:t>
      </w:r>
      <w:r w:rsidR="00FC4764">
        <w:t xml:space="preserve"> Vid årsskiftet hade antalet polisanställda ökat med fler än 5 000 personer sedan 2016 vilket innebär att vi nu är mer </w:t>
      </w:r>
      <w:r w:rsidR="004C73E0">
        <w:t xml:space="preserve">än </w:t>
      </w:r>
      <w:r w:rsidR="00FC4764">
        <w:t>halvvägs</w:t>
      </w:r>
      <w:r w:rsidR="007E25DC">
        <w:t>. R</w:t>
      </w:r>
      <w:r w:rsidR="00FC4764">
        <w:t xml:space="preserve">egeringen är fast besluten att nå målet och fortsätta öka antalet polisanställda. </w:t>
      </w:r>
      <w:r w:rsidR="000917A4">
        <w:t xml:space="preserve"> </w:t>
      </w:r>
    </w:p>
    <w:p w14:paraId="3D2A1F00" w14:textId="7F2AE36F" w:rsidR="00BA0AF8" w:rsidRDefault="00EB0A53" w:rsidP="00E04516">
      <w:pPr>
        <w:pStyle w:val="Brdtext"/>
      </w:pPr>
      <w:r w:rsidRPr="0053337F">
        <w:t>För att myndighetens och statens samlade resurser ska användas så effektivt som möjligt samarbetar Polismyndigheten med andra myndigheter.</w:t>
      </w:r>
      <w:r w:rsidR="00580FC6">
        <w:t xml:space="preserve"> </w:t>
      </w:r>
      <w:r w:rsidR="008B6E5F">
        <w:t>V</w:t>
      </w:r>
      <w:r w:rsidRPr="0053337F">
        <w:t>ärdet av Försvarsmakten</w:t>
      </w:r>
      <w:r w:rsidR="00BA0AF8">
        <w:t>s stöd</w:t>
      </w:r>
      <w:r w:rsidR="008B6E5F">
        <w:t xml:space="preserve"> </w:t>
      </w:r>
      <w:r w:rsidRPr="0053337F">
        <w:t>har vi sett</w:t>
      </w:r>
      <w:r w:rsidR="007E25DC">
        <w:t xml:space="preserve"> </w:t>
      </w:r>
      <w:r w:rsidRPr="0053337F">
        <w:t>under den pågående pandemin när Försvarsmakten lämnat viktigt stöd till polisen vid obemannade gränsövergångar till Norge.</w:t>
      </w:r>
      <w:r w:rsidR="003360B6">
        <w:t xml:space="preserve"> </w:t>
      </w:r>
    </w:p>
    <w:p w14:paraId="55A085D7" w14:textId="5C090871" w:rsidR="00BA0AF8" w:rsidRDefault="00BA0AF8" w:rsidP="00E04516">
      <w:pPr>
        <w:pStyle w:val="Brdtext"/>
      </w:pPr>
      <w:r>
        <w:t xml:space="preserve">Försvarsmaktens huvuduppgift är att möta ett väpnat angrepp, men myndigheten </w:t>
      </w:r>
      <w:r w:rsidR="0039258D">
        <w:t>får</w:t>
      </w:r>
      <w:r>
        <w:t xml:space="preserve"> även med sina befintliga resurser </w:t>
      </w:r>
      <w:r w:rsidRPr="00770EB3">
        <w:t>kunna</w:t>
      </w:r>
      <w:r>
        <w:t xml:space="preserve"> stödja civil verksamhet, inklusive </w:t>
      </w:r>
      <w:r w:rsidR="00E66C71">
        <w:t>polisen</w:t>
      </w:r>
      <w:r w:rsidR="0039258D">
        <w:t>.</w:t>
      </w:r>
      <w:r>
        <w:t xml:space="preserve"> </w:t>
      </w:r>
      <w:r w:rsidR="00082AEA">
        <w:t xml:space="preserve">Redan idag </w:t>
      </w:r>
      <w:r>
        <w:t xml:space="preserve">finns flera regelverk på plats som ger Försvarsmakten möjlighet att </w:t>
      </w:r>
      <w:r w:rsidRPr="00BA0AF8">
        <w:t xml:space="preserve">stödja </w:t>
      </w:r>
      <w:r w:rsidR="00E66C71">
        <w:t>polisen</w:t>
      </w:r>
      <w:r w:rsidRPr="00BA0AF8">
        <w:t xml:space="preserve">. Som frågeställaren konstaterar är </w:t>
      </w:r>
      <w:r w:rsidR="00E66C71">
        <w:t>dock</w:t>
      </w:r>
      <w:r w:rsidRPr="00BA0AF8">
        <w:t xml:space="preserve"> huvudregel</w:t>
      </w:r>
      <w:r w:rsidR="00E66C71">
        <w:t>n</w:t>
      </w:r>
      <w:r w:rsidRPr="00BA0AF8">
        <w:t xml:space="preserve"> </w:t>
      </w:r>
      <w:r>
        <w:t xml:space="preserve">att Försvarsmaktens personal inte får användas </w:t>
      </w:r>
      <w:r w:rsidR="00E66C71">
        <w:t xml:space="preserve">i situationer där det finns </w:t>
      </w:r>
      <w:r>
        <w:t>en risk för att den kan komma att utöva tvång eller våld mot enskilda. Undantaget är stöd enligt lagen (2006:343) om Försvarsmaktens stöd till polisen vid terrorismbekämpning. Om utrymmet för Försvarsmakten att biträda polisen med</w:t>
      </w:r>
      <w:r w:rsidR="00E66C71">
        <w:t xml:space="preserve"> uppgifter som kan innefatta tvång eller </w:t>
      </w:r>
      <w:r>
        <w:t xml:space="preserve">våld mot civila ska utvidgas, behöver det ske efter noggranna överväganden. </w:t>
      </w:r>
    </w:p>
    <w:p w14:paraId="443E76E8" w14:textId="033F1D45" w:rsidR="00E04516" w:rsidRDefault="00E04516" w:rsidP="00E04516">
      <w:r>
        <w:t xml:space="preserve">I höstas presenterade regeringen </w:t>
      </w:r>
      <w:r w:rsidR="00082AEA">
        <w:t xml:space="preserve">dessutom </w:t>
      </w:r>
      <w:r>
        <w:t>den största satsningen på det civila försvaret i modern tid. Personalförsörjningen inom det civila försvaret är en bred och komplex fråga som behöver ses över samlat. Regeringen konstaterar i totalförsvarspropositionen att det är angeläget att göra en översyn av personalförsörjningen inom det civila försvaret som helhet</w:t>
      </w:r>
      <w:r w:rsidR="00E12FC3">
        <w:t xml:space="preserve">. </w:t>
      </w:r>
      <w:r>
        <w:t xml:space="preserve">Det bör samtidigt övervägas om en sådan översyn även bör omfatta en bredare hotbild, de hybrida hoten och allvarliga fredstida kriser. Ambitionsnivån för detta område behöver samtidigt anpassas efter de finansiella förstärkningar som regeringen har aviserat att fördela inom det civila försvaret. </w:t>
      </w:r>
    </w:p>
    <w:p w14:paraId="6270A6FF" w14:textId="1F9A1BA3" w:rsidR="00AA7F6F" w:rsidRPr="003E3925" w:rsidRDefault="00FC5803" w:rsidP="003272AD">
      <w:pPr>
        <w:pStyle w:val="Brdtext"/>
      </w:pPr>
      <w:r>
        <w:t>Polismyndigheten har ett uppdrag som många gånger kräver prioriteringar mellan olika arbetsuppgifter och geografiska områden. Att antalet polisanställda ökar är en förutsättning för bättre tillgänglighet i hela landet. Utbyggnaden av Polismyndigheten är därför ett av regeringens viktigaste uppdrag och det fortsätter vi att arbeta stenhårt med.</w:t>
      </w:r>
      <w:r w:rsidRPr="00511771">
        <w:t xml:space="preserve"> </w:t>
      </w:r>
    </w:p>
    <w:p w14:paraId="749DA5CD" w14:textId="1755AFD5" w:rsidR="003272AD" w:rsidRDefault="003272AD" w:rsidP="006A12F1">
      <w:pPr>
        <w:pStyle w:val="Brdtext"/>
      </w:pPr>
      <w:r>
        <w:t xml:space="preserve">Stockholm den </w:t>
      </w:r>
      <w:sdt>
        <w:sdtPr>
          <w:id w:val="-1225218591"/>
          <w:placeholder>
            <w:docPart w:val="C8E024B96A874A57A32BC03B0FF77300"/>
          </w:placeholder>
          <w:dataBinding w:prefixMappings="xmlns:ns0='http://lp/documentinfo/RK' " w:xpath="/ns0:DocumentInfo[1]/ns0:BaseInfo[1]/ns0:HeaderDate[1]" w:storeItemID="{8F6D730A-0ABE-4C03-97A5-7A4EE32ABA3A}"/>
          <w:date w:fullDate="2021-03-03T00:00:00Z">
            <w:dateFormat w:val="d MMMM yyyy"/>
            <w:lid w:val="sv-SE"/>
            <w:storeMappedDataAs w:val="dateTime"/>
            <w:calendar w:val="gregorian"/>
          </w:date>
        </w:sdtPr>
        <w:sdtEndPr/>
        <w:sdtContent>
          <w:r>
            <w:t>3 mars 2021</w:t>
          </w:r>
        </w:sdtContent>
      </w:sdt>
    </w:p>
    <w:p w14:paraId="5EEE9777" w14:textId="77777777" w:rsidR="003272AD" w:rsidRDefault="003272AD" w:rsidP="004E7A8F">
      <w:pPr>
        <w:pStyle w:val="Brdtextutanavstnd"/>
      </w:pPr>
    </w:p>
    <w:p w14:paraId="0235A2F3" w14:textId="77777777" w:rsidR="003272AD" w:rsidRDefault="003272AD" w:rsidP="004E7A8F">
      <w:pPr>
        <w:pStyle w:val="Brdtextutanavstnd"/>
      </w:pPr>
    </w:p>
    <w:p w14:paraId="5EB8FB46" w14:textId="77777777" w:rsidR="003272AD" w:rsidRDefault="003272AD" w:rsidP="004E7A8F">
      <w:pPr>
        <w:pStyle w:val="Brdtextutanavstnd"/>
      </w:pPr>
    </w:p>
    <w:p w14:paraId="62502C27" w14:textId="51DEDC77" w:rsidR="00AA7F6F" w:rsidRDefault="00CD3E17" w:rsidP="00DB48AB">
      <w:pPr>
        <w:pStyle w:val="Brdtext"/>
      </w:pPr>
      <w:r>
        <w:t>Mikael Damberg</w:t>
      </w:r>
    </w:p>
    <w:sectPr w:rsidR="00AA7F6F"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9504A" w14:textId="77777777" w:rsidR="00A13E9D" w:rsidRDefault="00A13E9D" w:rsidP="00A87A54">
      <w:pPr>
        <w:spacing w:after="0" w:line="240" w:lineRule="auto"/>
      </w:pPr>
      <w:r>
        <w:separator/>
      </w:r>
    </w:p>
  </w:endnote>
  <w:endnote w:type="continuationSeparator" w:id="0">
    <w:p w14:paraId="5D0581C1" w14:textId="77777777" w:rsidR="00A13E9D" w:rsidRDefault="00A13E9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4B8A8" w14:textId="77777777" w:rsidR="00B24A89" w:rsidRDefault="00B24A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9A780C0" w14:textId="77777777" w:rsidTr="006A26EC">
      <w:trPr>
        <w:trHeight w:val="227"/>
        <w:jc w:val="right"/>
      </w:trPr>
      <w:tc>
        <w:tcPr>
          <w:tcW w:w="708" w:type="dxa"/>
          <w:vAlign w:val="bottom"/>
        </w:tcPr>
        <w:p w14:paraId="4F4D75A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7ED925A" w14:textId="77777777" w:rsidTr="006A26EC">
      <w:trPr>
        <w:trHeight w:val="850"/>
        <w:jc w:val="right"/>
      </w:trPr>
      <w:tc>
        <w:tcPr>
          <w:tcW w:w="708" w:type="dxa"/>
          <w:vAlign w:val="bottom"/>
        </w:tcPr>
        <w:p w14:paraId="5A0333F8" w14:textId="77777777" w:rsidR="005606BC" w:rsidRPr="00347E11" w:rsidRDefault="005606BC" w:rsidP="005606BC">
          <w:pPr>
            <w:pStyle w:val="Sidfot"/>
            <w:spacing w:line="276" w:lineRule="auto"/>
            <w:jc w:val="right"/>
          </w:pPr>
        </w:p>
      </w:tc>
    </w:tr>
  </w:tbl>
  <w:p w14:paraId="001457B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D133417" w14:textId="77777777" w:rsidTr="001F4302">
      <w:trPr>
        <w:trHeight w:val="510"/>
      </w:trPr>
      <w:tc>
        <w:tcPr>
          <w:tcW w:w="8525" w:type="dxa"/>
          <w:gridSpan w:val="2"/>
          <w:vAlign w:val="bottom"/>
        </w:tcPr>
        <w:p w14:paraId="3E82DADD" w14:textId="77777777" w:rsidR="00347E11" w:rsidRPr="00347E11" w:rsidRDefault="00347E11" w:rsidP="00347E11">
          <w:pPr>
            <w:pStyle w:val="Sidfot"/>
            <w:rPr>
              <w:sz w:val="8"/>
            </w:rPr>
          </w:pPr>
        </w:p>
      </w:tc>
    </w:tr>
    <w:tr w:rsidR="00093408" w:rsidRPr="00EE3C0F" w14:paraId="6F7BB931" w14:textId="77777777" w:rsidTr="00C26068">
      <w:trPr>
        <w:trHeight w:val="227"/>
      </w:trPr>
      <w:tc>
        <w:tcPr>
          <w:tcW w:w="4074" w:type="dxa"/>
        </w:tcPr>
        <w:p w14:paraId="24C22E19" w14:textId="77777777" w:rsidR="00347E11" w:rsidRPr="00F53AEA" w:rsidRDefault="00347E11" w:rsidP="00C26068">
          <w:pPr>
            <w:pStyle w:val="Sidfot"/>
            <w:spacing w:line="276" w:lineRule="auto"/>
          </w:pPr>
        </w:p>
      </w:tc>
      <w:tc>
        <w:tcPr>
          <w:tcW w:w="4451" w:type="dxa"/>
        </w:tcPr>
        <w:p w14:paraId="486F4375" w14:textId="77777777" w:rsidR="00093408" w:rsidRPr="00F53AEA" w:rsidRDefault="00093408" w:rsidP="00F53AEA">
          <w:pPr>
            <w:pStyle w:val="Sidfot"/>
            <w:spacing w:line="276" w:lineRule="auto"/>
          </w:pPr>
        </w:p>
      </w:tc>
    </w:tr>
  </w:tbl>
  <w:p w14:paraId="787C76E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7727E" w14:textId="77777777" w:rsidR="00A13E9D" w:rsidRDefault="00A13E9D" w:rsidP="00A87A54">
      <w:pPr>
        <w:spacing w:after="0" w:line="240" w:lineRule="auto"/>
      </w:pPr>
      <w:r>
        <w:separator/>
      </w:r>
    </w:p>
  </w:footnote>
  <w:footnote w:type="continuationSeparator" w:id="0">
    <w:p w14:paraId="5C0B7F1A" w14:textId="77777777" w:rsidR="00A13E9D" w:rsidRDefault="00A13E9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D0BEB" w14:textId="77777777" w:rsidR="00B24A89" w:rsidRDefault="00B24A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D7D3A" w14:textId="77777777" w:rsidR="00B24A89" w:rsidRDefault="00B24A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272AD" w14:paraId="542860FA" w14:textId="77777777" w:rsidTr="00C93EBA">
      <w:trPr>
        <w:trHeight w:val="227"/>
      </w:trPr>
      <w:tc>
        <w:tcPr>
          <w:tcW w:w="5534" w:type="dxa"/>
        </w:tcPr>
        <w:p w14:paraId="4FDBAE58" w14:textId="77777777" w:rsidR="003272AD" w:rsidRPr="007D73AB" w:rsidRDefault="003272AD">
          <w:pPr>
            <w:pStyle w:val="Sidhuvud"/>
          </w:pPr>
        </w:p>
      </w:tc>
      <w:tc>
        <w:tcPr>
          <w:tcW w:w="3170" w:type="dxa"/>
          <w:vAlign w:val="bottom"/>
        </w:tcPr>
        <w:p w14:paraId="39BC3BFD" w14:textId="77777777" w:rsidR="003272AD" w:rsidRPr="007D73AB" w:rsidRDefault="003272AD" w:rsidP="00340DE0">
          <w:pPr>
            <w:pStyle w:val="Sidhuvud"/>
          </w:pPr>
        </w:p>
      </w:tc>
      <w:tc>
        <w:tcPr>
          <w:tcW w:w="1134" w:type="dxa"/>
        </w:tcPr>
        <w:p w14:paraId="05562078" w14:textId="77777777" w:rsidR="003272AD" w:rsidRDefault="003272AD" w:rsidP="005A703A">
          <w:pPr>
            <w:pStyle w:val="Sidhuvud"/>
          </w:pPr>
        </w:p>
      </w:tc>
    </w:tr>
    <w:tr w:rsidR="003272AD" w14:paraId="46A9CEB4" w14:textId="77777777" w:rsidTr="00C93EBA">
      <w:trPr>
        <w:trHeight w:val="1928"/>
      </w:trPr>
      <w:tc>
        <w:tcPr>
          <w:tcW w:w="5534" w:type="dxa"/>
        </w:tcPr>
        <w:p w14:paraId="2C1D384E" w14:textId="77777777" w:rsidR="003272AD" w:rsidRPr="00340DE0" w:rsidRDefault="003272AD" w:rsidP="00340DE0">
          <w:pPr>
            <w:pStyle w:val="Sidhuvud"/>
          </w:pPr>
          <w:r>
            <w:rPr>
              <w:noProof/>
            </w:rPr>
            <w:drawing>
              <wp:inline distT="0" distB="0" distL="0" distR="0" wp14:anchorId="75AA38AC" wp14:editId="1E4D0F8E">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805C7DF" w14:textId="77777777" w:rsidR="003272AD" w:rsidRPr="00710A6C" w:rsidRDefault="003272AD" w:rsidP="00EE3C0F">
          <w:pPr>
            <w:pStyle w:val="Sidhuvud"/>
            <w:rPr>
              <w:b/>
            </w:rPr>
          </w:pPr>
        </w:p>
        <w:p w14:paraId="10D1B76B" w14:textId="77777777" w:rsidR="003272AD" w:rsidRDefault="003272AD" w:rsidP="00EE3C0F">
          <w:pPr>
            <w:pStyle w:val="Sidhuvud"/>
          </w:pPr>
        </w:p>
        <w:p w14:paraId="58762BA8" w14:textId="77777777" w:rsidR="003272AD" w:rsidRDefault="003272AD" w:rsidP="00EE3C0F">
          <w:pPr>
            <w:pStyle w:val="Sidhuvud"/>
          </w:pPr>
        </w:p>
        <w:p w14:paraId="4875B72E" w14:textId="77777777" w:rsidR="003272AD" w:rsidRDefault="003272AD" w:rsidP="00EE3C0F">
          <w:pPr>
            <w:pStyle w:val="Sidhuvud"/>
          </w:pPr>
        </w:p>
        <w:sdt>
          <w:sdtPr>
            <w:alias w:val="Dnr"/>
            <w:tag w:val="ccRKShow_Dnr"/>
            <w:id w:val="-829283628"/>
            <w:placeholder>
              <w:docPart w:val="B47B5706C93049BAAD495C2DCAB83DE3"/>
            </w:placeholder>
            <w:dataBinding w:prefixMappings="xmlns:ns0='http://lp/documentinfo/RK' " w:xpath="/ns0:DocumentInfo[1]/ns0:BaseInfo[1]/ns0:Dnr[1]" w:storeItemID="{8F6D730A-0ABE-4C03-97A5-7A4EE32ABA3A}"/>
            <w:text/>
          </w:sdtPr>
          <w:sdtEndPr/>
          <w:sdtContent>
            <w:p w14:paraId="67012FCF" w14:textId="0F91E317" w:rsidR="003272AD" w:rsidRDefault="00EB0A53" w:rsidP="00EE3C0F">
              <w:pPr>
                <w:pStyle w:val="Sidhuvud"/>
              </w:pPr>
              <w:r w:rsidRPr="00EB0A53">
                <w:t>Ju2021/00779</w:t>
              </w:r>
            </w:p>
          </w:sdtContent>
        </w:sdt>
        <w:sdt>
          <w:sdtPr>
            <w:alias w:val="DocNumber"/>
            <w:tag w:val="DocNumber"/>
            <w:id w:val="1726028884"/>
            <w:placeholder>
              <w:docPart w:val="0981365130BC4BB19A6120F2AF0CFC64"/>
            </w:placeholder>
            <w:dataBinding w:prefixMappings="xmlns:ns0='http://lp/documentinfo/RK' " w:xpath="/ns0:DocumentInfo[1]/ns0:BaseInfo[1]/ns0:DocNumber[1]" w:storeItemID="{8F6D730A-0ABE-4C03-97A5-7A4EE32ABA3A}"/>
            <w:text/>
          </w:sdtPr>
          <w:sdtEndPr/>
          <w:sdtContent>
            <w:p w14:paraId="3393F8B5" w14:textId="4D5480D3" w:rsidR="003272AD" w:rsidRDefault="000629AC" w:rsidP="00EE3C0F">
              <w:pPr>
                <w:pStyle w:val="Sidhuvud"/>
              </w:pPr>
              <w:r w:rsidRPr="000629AC">
                <w:t>Ju2021/00839</w:t>
              </w:r>
            </w:p>
          </w:sdtContent>
        </w:sdt>
        <w:p w14:paraId="4EB90FCB" w14:textId="77777777" w:rsidR="003272AD" w:rsidRDefault="003272AD" w:rsidP="00EE3C0F">
          <w:pPr>
            <w:pStyle w:val="Sidhuvud"/>
          </w:pPr>
        </w:p>
      </w:tc>
      <w:tc>
        <w:tcPr>
          <w:tcW w:w="1134" w:type="dxa"/>
        </w:tcPr>
        <w:p w14:paraId="2C9FC8FF" w14:textId="77777777" w:rsidR="003272AD" w:rsidRDefault="003272AD" w:rsidP="0094502D">
          <w:pPr>
            <w:pStyle w:val="Sidhuvud"/>
          </w:pPr>
        </w:p>
        <w:p w14:paraId="08EEA7D8" w14:textId="77777777" w:rsidR="003272AD" w:rsidRPr="0094502D" w:rsidRDefault="003272AD" w:rsidP="00EC71A6">
          <w:pPr>
            <w:pStyle w:val="Sidhuvud"/>
          </w:pPr>
        </w:p>
      </w:tc>
    </w:tr>
    <w:tr w:rsidR="003272AD" w14:paraId="061A108A" w14:textId="77777777" w:rsidTr="00C93EBA">
      <w:trPr>
        <w:trHeight w:val="2268"/>
      </w:trPr>
      <w:sdt>
        <w:sdtPr>
          <w:rPr>
            <w:rFonts w:asciiTheme="minorHAnsi" w:hAnsiTheme="minorHAnsi"/>
            <w:b/>
            <w:sz w:val="25"/>
          </w:rPr>
          <w:alias w:val="SenderText"/>
          <w:tag w:val="ccRKShow_SenderText"/>
          <w:id w:val="1374046025"/>
          <w:placeholder>
            <w:docPart w:val="32078572336241BEBAD83F49BA26EB3B"/>
          </w:placeholder>
        </w:sdtPr>
        <w:sdtEndPr>
          <w:rPr>
            <w:b w:val="0"/>
          </w:rPr>
        </w:sdtEndPr>
        <w:sdtContent>
          <w:tc>
            <w:tcPr>
              <w:tcW w:w="5534" w:type="dxa"/>
              <w:tcMar>
                <w:right w:w="1134" w:type="dxa"/>
              </w:tcMar>
            </w:tcPr>
            <w:p w14:paraId="4DD9A76A" w14:textId="77777777" w:rsidR="00CD3E17" w:rsidRPr="00CD3E17" w:rsidRDefault="00CD3E17" w:rsidP="00340DE0">
              <w:pPr>
                <w:pStyle w:val="Sidhuvud"/>
                <w:rPr>
                  <w:b/>
                </w:rPr>
              </w:pPr>
              <w:r w:rsidRPr="00CD3E17">
                <w:rPr>
                  <w:b/>
                </w:rPr>
                <w:t>Justitiedepartementet</w:t>
              </w:r>
            </w:p>
            <w:p w14:paraId="2782936F" w14:textId="77777777" w:rsidR="003272AD" w:rsidRDefault="00CD3E17" w:rsidP="00340DE0">
              <w:pPr>
                <w:pStyle w:val="Sidhuvud"/>
              </w:pPr>
              <w:r w:rsidRPr="00CD3E17">
                <w:t>Inrikesministern</w:t>
              </w:r>
            </w:p>
            <w:p w14:paraId="4E8BB341" w14:textId="77777777" w:rsidR="00EB0A53" w:rsidRPr="00EB0A53" w:rsidRDefault="00EB0A53" w:rsidP="00EB0A53"/>
            <w:p w14:paraId="28EF95AD" w14:textId="77777777" w:rsidR="00EB0A53" w:rsidRDefault="00EB0A53" w:rsidP="00EB0A53">
              <w:pPr>
                <w:rPr>
                  <w:rFonts w:asciiTheme="majorHAnsi" w:hAnsiTheme="majorHAnsi"/>
                  <w:sz w:val="19"/>
                </w:rPr>
              </w:pPr>
            </w:p>
            <w:p w14:paraId="6728FA5A" w14:textId="77777777" w:rsidR="00EB0A53" w:rsidRDefault="00EB0A53" w:rsidP="00EB0A53">
              <w:pPr>
                <w:rPr>
                  <w:rFonts w:asciiTheme="majorHAnsi" w:hAnsiTheme="majorHAnsi"/>
                  <w:sz w:val="19"/>
                </w:rPr>
              </w:pPr>
            </w:p>
            <w:p w14:paraId="26343367" w14:textId="77777777" w:rsidR="00EB0A53" w:rsidRDefault="00EB0A53" w:rsidP="00EB0A53">
              <w:pPr>
                <w:rPr>
                  <w:rFonts w:asciiTheme="majorHAnsi" w:hAnsiTheme="majorHAnsi"/>
                  <w:sz w:val="19"/>
                </w:rPr>
              </w:pPr>
            </w:p>
            <w:p w14:paraId="3B609676" w14:textId="77777777" w:rsidR="00EB0A53" w:rsidRDefault="00EB0A53" w:rsidP="00EB0A53">
              <w:pPr>
                <w:rPr>
                  <w:rFonts w:asciiTheme="majorHAnsi" w:hAnsiTheme="majorHAnsi"/>
                  <w:sz w:val="19"/>
                </w:rPr>
              </w:pPr>
            </w:p>
            <w:p w14:paraId="7B6BA2EF" w14:textId="3BA4C684" w:rsidR="00EB0A53" w:rsidRPr="00EB0A53" w:rsidRDefault="00EB0A53" w:rsidP="00EB0A53">
              <w:pPr>
                <w:jc w:val="center"/>
              </w:pPr>
            </w:p>
          </w:tc>
        </w:sdtContent>
      </w:sdt>
      <w:sdt>
        <w:sdtPr>
          <w:alias w:val="Recipient"/>
          <w:tag w:val="ccRKShow_Recipient"/>
          <w:id w:val="-28344517"/>
          <w:placeholder>
            <w:docPart w:val="5E53A33E4AE94ABE912C90A410CB6D12"/>
          </w:placeholder>
          <w:dataBinding w:prefixMappings="xmlns:ns0='http://lp/documentinfo/RK' " w:xpath="/ns0:DocumentInfo[1]/ns0:BaseInfo[1]/ns0:Recipient[1]" w:storeItemID="{8F6D730A-0ABE-4C03-97A5-7A4EE32ABA3A}"/>
          <w:text w:multiLine="1"/>
        </w:sdtPr>
        <w:sdtEndPr/>
        <w:sdtContent>
          <w:tc>
            <w:tcPr>
              <w:tcW w:w="3170" w:type="dxa"/>
            </w:tcPr>
            <w:p w14:paraId="6B5698F7" w14:textId="77777777" w:rsidR="003272AD" w:rsidRDefault="003272AD" w:rsidP="00547B89">
              <w:pPr>
                <w:pStyle w:val="Sidhuvud"/>
              </w:pPr>
              <w:r>
                <w:t>Till riksdagen</w:t>
              </w:r>
            </w:p>
          </w:tc>
        </w:sdtContent>
      </w:sdt>
      <w:tc>
        <w:tcPr>
          <w:tcW w:w="1134" w:type="dxa"/>
        </w:tcPr>
        <w:p w14:paraId="74373C88" w14:textId="77777777" w:rsidR="003272AD" w:rsidRDefault="003272AD" w:rsidP="003E6020">
          <w:pPr>
            <w:pStyle w:val="Sidhuvud"/>
          </w:pPr>
        </w:p>
      </w:tc>
    </w:tr>
  </w:tbl>
  <w:p w14:paraId="30F93D9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A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5091"/>
    <w:rsid w:val="0003679E"/>
    <w:rsid w:val="00041EDC"/>
    <w:rsid w:val="00042CE5"/>
    <w:rsid w:val="0004352E"/>
    <w:rsid w:val="00051341"/>
    <w:rsid w:val="00053CAA"/>
    <w:rsid w:val="00055875"/>
    <w:rsid w:val="0005785D"/>
    <w:rsid w:val="00057FE0"/>
    <w:rsid w:val="000620FD"/>
    <w:rsid w:val="000629AC"/>
    <w:rsid w:val="00063DCB"/>
    <w:rsid w:val="000647D2"/>
    <w:rsid w:val="000656A1"/>
    <w:rsid w:val="00066BC9"/>
    <w:rsid w:val="0007033C"/>
    <w:rsid w:val="000707E9"/>
    <w:rsid w:val="00072C86"/>
    <w:rsid w:val="00072FFC"/>
    <w:rsid w:val="00073B75"/>
    <w:rsid w:val="000757FC"/>
    <w:rsid w:val="00076667"/>
    <w:rsid w:val="00080631"/>
    <w:rsid w:val="00082374"/>
    <w:rsid w:val="00082AEA"/>
    <w:rsid w:val="000862E0"/>
    <w:rsid w:val="000873C3"/>
    <w:rsid w:val="000917A4"/>
    <w:rsid w:val="00093408"/>
    <w:rsid w:val="00093BBF"/>
    <w:rsid w:val="0009435C"/>
    <w:rsid w:val="000A13CA"/>
    <w:rsid w:val="000A456A"/>
    <w:rsid w:val="000A5E43"/>
    <w:rsid w:val="000B56A9"/>
    <w:rsid w:val="000C522B"/>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7BD5"/>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C60EA"/>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2AD"/>
    <w:rsid w:val="00327474"/>
    <w:rsid w:val="003277B5"/>
    <w:rsid w:val="003342B4"/>
    <w:rsid w:val="003360B6"/>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7610"/>
    <w:rsid w:val="00360397"/>
    <w:rsid w:val="00365461"/>
    <w:rsid w:val="00367EDA"/>
    <w:rsid w:val="00370311"/>
    <w:rsid w:val="00380663"/>
    <w:rsid w:val="00383BC2"/>
    <w:rsid w:val="003853E3"/>
    <w:rsid w:val="0038587E"/>
    <w:rsid w:val="0039258D"/>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3925"/>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C73E0"/>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337F"/>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0FC6"/>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40AC"/>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470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0EB3"/>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5DC"/>
    <w:rsid w:val="007E2712"/>
    <w:rsid w:val="007E4A9C"/>
    <w:rsid w:val="007E5516"/>
    <w:rsid w:val="007E7EE2"/>
    <w:rsid w:val="007F06CA"/>
    <w:rsid w:val="007F0DD0"/>
    <w:rsid w:val="007F5138"/>
    <w:rsid w:val="007F61D0"/>
    <w:rsid w:val="008001A8"/>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37C58"/>
    <w:rsid w:val="00841486"/>
    <w:rsid w:val="00842BC9"/>
    <w:rsid w:val="008431AF"/>
    <w:rsid w:val="0084476E"/>
    <w:rsid w:val="00845137"/>
    <w:rsid w:val="00845B9F"/>
    <w:rsid w:val="00850048"/>
    <w:rsid w:val="008504F6"/>
    <w:rsid w:val="0085240E"/>
    <w:rsid w:val="00852484"/>
    <w:rsid w:val="008573B9"/>
    <w:rsid w:val="0085782D"/>
    <w:rsid w:val="00863BB7"/>
    <w:rsid w:val="00866906"/>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E5F"/>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87933"/>
    <w:rsid w:val="0099068E"/>
    <w:rsid w:val="009920AA"/>
    <w:rsid w:val="00992943"/>
    <w:rsid w:val="009931B3"/>
    <w:rsid w:val="00996279"/>
    <w:rsid w:val="009965F7"/>
    <w:rsid w:val="00997D91"/>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0810"/>
    <w:rsid w:val="00A12A69"/>
    <w:rsid w:val="00A13E9D"/>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6C3D"/>
    <w:rsid w:val="00A870B0"/>
    <w:rsid w:val="00A8728A"/>
    <w:rsid w:val="00A87A54"/>
    <w:rsid w:val="00AA105C"/>
    <w:rsid w:val="00AA1809"/>
    <w:rsid w:val="00AA1FFE"/>
    <w:rsid w:val="00AA3F2E"/>
    <w:rsid w:val="00AA72F4"/>
    <w:rsid w:val="00AA7F6F"/>
    <w:rsid w:val="00AB10E7"/>
    <w:rsid w:val="00AB4D25"/>
    <w:rsid w:val="00AB5033"/>
    <w:rsid w:val="00AB5298"/>
    <w:rsid w:val="00AB5519"/>
    <w:rsid w:val="00AB6313"/>
    <w:rsid w:val="00AB71DD"/>
    <w:rsid w:val="00AC15C5"/>
    <w:rsid w:val="00AD0E75"/>
    <w:rsid w:val="00AE6284"/>
    <w:rsid w:val="00AE6B61"/>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4A89"/>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0AF8"/>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3E17"/>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4CB"/>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4516"/>
    <w:rsid w:val="00E11351"/>
    <w:rsid w:val="00E124DC"/>
    <w:rsid w:val="00E12FC3"/>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C71"/>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0A5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764"/>
    <w:rsid w:val="00FC5803"/>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CE704"/>
  <w15:docId w15:val="{BB90C39D-39C5-418A-9225-E38EEA27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536081">
      <w:bodyDiv w:val="1"/>
      <w:marLeft w:val="0"/>
      <w:marRight w:val="0"/>
      <w:marTop w:val="0"/>
      <w:marBottom w:val="0"/>
      <w:divBdr>
        <w:top w:val="none" w:sz="0" w:space="0" w:color="auto"/>
        <w:left w:val="none" w:sz="0" w:space="0" w:color="auto"/>
        <w:bottom w:val="none" w:sz="0" w:space="0" w:color="auto"/>
        <w:right w:val="none" w:sz="0" w:space="0" w:color="auto"/>
      </w:divBdr>
    </w:div>
    <w:div w:id="782307297">
      <w:bodyDiv w:val="1"/>
      <w:marLeft w:val="0"/>
      <w:marRight w:val="0"/>
      <w:marTop w:val="0"/>
      <w:marBottom w:val="0"/>
      <w:divBdr>
        <w:top w:val="none" w:sz="0" w:space="0" w:color="auto"/>
        <w:left w:val="none" w:sz="0" w:space="0" w:color="auto"/>
        <w:bottom w:val="none" w:sz="0" w:space="0" w:color="auto"/>
        <w:right w:val="none" w:sz="0" w:space="0" w:color="auto"/>
      </w:divBdr>
    </w:div>
    <w:div w:id="952174556">
      <w:bodyDiv w:val="1"/>
      <w:marLeft w:val="0"/>
      <w:marRight w:val="0"/>
      <w:marTop w:val="0"/>
      <w:marBottom w:val="0"/>
      <w:divBdr>
        <w:top w:val="none" w:sz="0" w:space="0" w:color="auto"/>
        <w:left w:val="none" w:sz="0" w:space="0" w:color="auto"/>
        <w:bottom w:val="none" w:sz="0" w:space="0" w:color="auto"/>
        <w:right w:val="none" w:sz="0" w:space="0" w:color="auto"/>
      </w:divBdr>
    </w:div>
    <w:div w:id="1096485672">
      <w:bodyDiv w:val="1"/>
      <w:marLeft w:val="0"/>
      <w:marRight w:val="0"/>
      <w:marTop w:val="0"/>
      <w:marBottom w:val="0"/>
      <w:divBdr>
        <w:top w:val="none" w:sz="0" w:space="0" w:color="auto"/>
        <w:left w:val="none" w:sz="0" w:space="0" w:color="auto"/>
        <w:bottom w:val="none" w:sz="0" w:space="0" w:color="auto"/>
        <w:right w:val="none" w:sz="0" w:space="0" w:color="auto"/>
      </w:divBdr>
    </w:div>
    <w:div w:id="1113093984">
      <w:bodyDiv w:val="1"/>
      <w:marLeft w:val="0"/>
      <w:marRight w:val="0"/>
      <w:marTop w:val="0"/>
      <w:marBottom w:val="0"/>
      <w:divBdr>
        <w:top w:val="none" w:sz="0" w:space="0" w:color="auto"/>
        <w:left w:val="none" w:sz="0" w:space="0" w:color="auto"/>
        <w:bottom w:val="none" w:sz="0" w:space="0" w:color="auto"/>
        <w:right w:val="none" w:sz="0" w:space="0" w:color="auto"/>
      </w:divBdr>
    </w:div>
    <w:div w:id="1674339905">
      <w:bodyDiv w:val="1"/>
      <w:marLeft w:val="0"/>
      <w:marRight w:val="0"/>
      <w:marTop w:val="0"/>
      <w:marBottom w:val="0"/>
      <w:divBdr>
        <w:top w:val="none" w:sz="0" w:space="0" w:color="auto"/>
        <w:left w:val="none" w:sz="0" w:space="0" w:color="auto"/>
        <w:bottom w:val="none" w:sz="0" w:space="0" w:color="auto"/>
        <w:right w:val="none" w:sz="0" w:space="0" w:color="auto"/>
      </w:divBdr>
    </w:div>
    <w:div w:id="19107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47B5706C93049BAAD495C2DCAB83DE3"/>
        <w:category>
          <w:name w:val="Allmänt"/>
          <w:gallery w:val="placeholder"/>
        </w:category>
        <w:types>
          <w:type w:val="bbPlcHdr"/>
        </w:types>
        <w:behaviors>
          <w:behavior w:val="content"/>
        </w:behaviors>
        <w:guid w:val="{454B2FCB-2812-4D57-B568-EF36E7604C8F}"/>
      </w:docPartPr>
      <w:docPartBody>
        <w:p w:rsidR="00C55F56" w:rsidRDefault="00CD6FE1" w:rsidP="00CD6FE1">
          <w:pPr>
            <w:pStyle w:val="B47B5706C93049BAAD495C2DCAB83DE3"/>
          </w:pPr>
          <w:r>
            <w:rPr>
              <w:rStyle w:val="Platshllartext"/>
            </w:rPr>
            <w:t xml:space="preserve"> </w:t>
          </w:r>
        </w:p>
      </w:docPartBody>
    </w:docPart>
    <w:docPart>
      <w:docPartPr>
        <w:name w:val="0981365130BC4BB19A6120F2AF0CFC64"/>
        <w:category>
          <w:name w:val="Allmänt"/>
          <w:gallery w:val="placeholder"/>
        </w:category>
        <w:types>
          <w:type w:val="bbPlcHdr"/>
        </w:types>
        <w:behaviors>
          <w:behavior w:val="content"/>
        </w:behaviors>
        <w:guid w:val="{82466034-20CC-4121-8108-B0FFCED1705D}"/>
      </w:docPartPr>
      <w:docPartBody>
        <w:p w:rsidR="00C55F56" w:rsidRDefault="00CD6FE1" w:rsidP="00CD6FE1">
          <w:pPr>
            <w:pStyle w:val="0981365130BC4BB19A6120F2AF0CFC641"/>
          </w:pPr>
          <w:r>
            <w:rPr>
              <w:rStyle w:val="Platshllartext"/>
            </w:rPr>
            <w:t xml:space="preserve"> </w:t>
          </w:r>
        </w:p>
      </w:docPartBody>
    </w:docPart>
    <w:docPart>
      <w:docPartPr>
        <w:name w:val="32078572336241BEBAD83F49BA26EB3B"/>
        <w:category>
          <w:name w:val="Allmänt"/>
          <w:gallery w:val="placeholder"/>
        </w:category>
        <w:types>
          <w:type w:val="bbPlcHdr"/>
        </w:types>
        <w:behaviors>
          <w:behavior w:val="content"/>
        </w:behaviors>
        <w:guid w:val="{52DF4B61-DE50-44A3-9C3E-5A23FD58228D}"/>
      </w:docPartPr>
      <w:docPartBody>
        <w:p w:rsidR="00C55F56" w:rsidRDefault="00CD6FE1" w:rsidP="00CD6FE1">
          <w:pPr>
            <w:pStyle w:val="32078572336241BEBAD83F49BA26EB3B1"/>
          </w:pPr>
          <w:r>
            <w:rPr>
              <w:rStyle w:val="Platshllartext"/>
            </w:rPr>
            <w:t xml:space="preserve"> </w:t>
          </w:r>
        </w:p>
      </w:docPartBody>
    </w:docPart>
    <w:docPart>
      <w:docPartPr>
        <w:name w:val="5E53A33E4AE94ABE912C90A410CB6D12"/>
        <w:category>
          <w:name w:val="Allmänt"/>
          <w:gallery w:val="placeholder"/>
        </w:category>
        <w:types>
          <w:type w:val="bbPlcHdr"/>
        </w:types>
        <w:behaviors>
          <w:behavior w:val="content"/>
        </w:behaviors>
        <w:guid w:val="{766F55BD-A077-45BF-8ED8-D349CD560E88}"/>
      </w:docPartPr>
      <w:docPartBody>
        <w:p w:rsidR="00C55F56" w:rsidRDefault="00CD6FE1" w:rsidP="00CD6FE1">
          <w:pPr>
            <w:pStyle w:val="5E53A33E4AE94ABE912C90A410CB6D12"/>
          </w:pPr>
          <w:r>
            <w:rPr>
              <w:rStyle w:val="Platshllartext"/>
            </w:rPr>
            <w:t xml:space="preserve"> </w:t>
          </w:r>
        </w:p>
      </w:docPartBody>
    </w:docPart>
    <w:docPart>
      <w:docPartPr>
        <w:name w:val="C8E024B96A874A57A32BC03B0FF77300"/>
        <w:category>
          <w:name w:val="Allmänt"/>
          <w:gallery w:val="placeholder"/>
        </w:category>
        <w:types>
          <w:type w:val="bbPlcHdr"/>
        </w:types>
        <w:behaviors>
          <w:behavior w:val="content"/>
        </w:behaviors>
        <w:guid w:val="{C9C5B5D6-FF67-4BD4-B76F-6E7A017E921A}"/>
      </w:docPartPr>
      <w:docPartBody>
        <w:p w:rsidR="00C55F56" w:rsidRDefault="00CD6FE1" w:rsidP="00CD6FE1">
          <w:pPr>
            <w:pStyle w:val="C8E024B96A874A57A32BC03B0FF7730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E1"/>
    <w:rsid w:val="004F074A"/>
    <w:rsid w:val="00C55F56"/>
    <w:rsid w:val="00CD6F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3477056F2B94700A295F7F5C78C7FA5">
    <w:name w:val="13477056F2B94700A295F7F5C78C7FA5"/>
    <w:rsid w:val="00CD6FE1"/>
  </w:style>
  <w:style w:type="character" w:styleId="Platshllartext">
    <w:name w:val="Placeholder Text"/>
    <w:basedOn w:val="Standardstycketeckensnitt"/>
    <w:uiPriority w:val="99"/>
    <w:semiHidden/>
    <w:rsid w:val="00CD6FE1"/>
    <w:rPr>
      <w:noProof w:val="0"/>
      <w:color w:val="808080"/>
    </w:rPr>
  </w:style>
  <w:style w:type="paragraph" w:customStyle="1" w:styleId="CF2AA3669DE3492BA10889B1FD035A2C">
    <w:name w:val="CF2AA3669DE3492BA10889B1FD035A2C"/>
    <w:rsid w:val="00CD6FE1"/>
  </w:style>
  <w:style w:type="paragraph" w:customStyle="1" w:styleId="435D869890E842AD80DDA499F58C3A46">
    <w:name w:val="435D869890E842AD80DDA499F58C3A46"/>
    <w:rsid w:val="00CD6FE1"/>
  </w:style>
  <w:style w:type="paragraph" w:customStyle="1" w:styleId="C6C5F69732BE4C9592C90CA9354252C1">
    <w:name w:val="C6C5F69732BE4C9592C90CA9354252C1"/>
    <w:rsid w:val="00CD6FE1"/>
  </w:style>
  <w:style w:type="paragraph" w:customStyle="1" w:styleId="B47B5706C93049BAAD495C2DCAB83DE3">
    <w:name w:val="B47B5706C93049BAAD495C2DCAB83DE3"/>
    <w:rsid w:val="00CD6FE1"/>
  </w:style>
  <w:style w:type="paragraph" w:customStyle="1" w:styleId="0981365130BC4BB19A6120F2AF0CFC64">
    <w:name w:val="0981365130BC4BB19A6120F2AF0CFC64"/>
    <w:rsid w:val="00CD6FE1"/>
  </w:style>
  <w:style w:type="paragraph" w:customStyle="1" w:styleId="285094A2C31E4C8F862352AE057919E1">
    <w:name w:val="285094A2C31E4C8F862352AE057919E1"/>
    <w:rsid w:val="00CD6FE1"/>
  </w:style>
  <w:style w:type="paragraph" w:customStyle="1" w:styleId="FC6AD8876A254E23BF3E3F23D32DB42F">
    <w:name w:val="FC6AD8876A254E23BF3E3F23D32DB42F"/>
    <w:rsid w:val="00CD6FE1"/>
  </w:style>
  <w:style w:type="paragraph" w:customStyle="1" w:styleId="4EEA5E1DA3CF49E5991EABF7201777FE">
    <w:name w:val="4EEA5E1DA3CF49E5991EABF7201777FE"/>
    <w:rsid w:val="00CD6FE1"/>
  </w:style>
  <w:style w:type="paragraph" w:customStyle="1" w:styleId="32078572336241BEBAD83F49BA26EB3B">
    <w:name w:val="32078572336241BEBAD83F49BA26EB3B"/>
    <w:rsid w:val="00CD6FE1"/>
  </w:style>
  <w:style w:type="paragraph" w:customStyle="1" w:styleId="5E53A33E4AE94ABE912C90A410CB6D12">
    <w:name w:val="5E53A33E4AE94ABE912C90A410CB6D12"/>
    <w:rsid w:val="00CD6FE1"/>
  </w:style>
  <w:style w:type="paragraph" w:customStyle="1" w:styleId="0981365130BC4BB19A6120F2AF0CFC641">
    <w:name w:val="0981365130BC4BB19A6120F2AF0CFC641"/>
    <w:rsid w:val="00CD6FE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078572336241BEBAD83F49BA26EB3B1">
    <w:name w:val="32078572336241BEBAD83F49BA26EB3B1"/>
    <w:rsid w:val="00CD6FE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EFAE5B54B04D1E9EA676FE1E09584E">
    <w:name w:val="4BEFAE5B54B04D1E9EA676FE1E09584E"/>
    <w:rsid w:val="00CD6FE1"/>
  </w:style>
  <w:style w:type="paragraph" w:customStyle="1" w:styleId="0D6BE74F30FC4C46A45B6E406004B223">
    <w:name w:val="0D6BE74F30FC4C46A45B6E406004B223"/>
    <w:rsid w:val="00CD6FE1"/>
  </w:style>
  <w:style w:type="paragraph" w:customStyle="1" w:styleId="41E43CA797424C90957272EB0B32578D">
    <w:name w:val="41E43CA797424C90957272EB0B32578D"/>
    <w:rsid w:val="00CD6FE1"/>
  </w:style>
  <w:style w:type="paragraph" w:customStyle="1" w:styleId="3567477576324155807DBD901341715E">
    <w:name w:val="3567477576324155807DBD901341715E"/>
    <w:rsid w:val="00CD6FE1"/>
  </w:style>
  <w:style w:type="paragraph" w:customStyle="1" w:styleId="9D685E52FA974818AE453CE35EDD2A9B">
    <w:name w:val="9D685E52FA974818AE453CE35EDD2A9B"/>
    <w:rsid w:val="00CD6FE1"/>
  </w:style>
  <w:style w:type="paragraph" w:customStyle="1" w:styleId="C8E024B96A874A57A32BC03B0FF77300">
    <w:name w:val="C8E024B96A874A57A32BC03B0FF77300"/>
    <w:rsid w:val="00CD6FE1"/>
  </w:style>
  <w:style w:type="paragraph" w:customStyle="1" w:styleId="420ED89E45A54303A462E198EBC27423">
    <w:name w:val="420ED89E45A54303A462E198EBC27423"/>
    <w:rsid w:val="00CD6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c9a952fc-1902-45db-a435-6934351f3896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2021-03-03T00:00:00</HeaderDate>
    <Office/>
    <Dnr>Ju2021/00779</Dnr>
    <ParagrafNr/>
    <DocumentTitle/>
    <VisitingAddress/>
    <Extra1/>
    <Extra2/>
    <Extra3>Ann-Sofie Alm</Extra3>
    <Number/>
    <Recipient>Till riksdagen</Recipient>
    <SenderText/>
    <DocNumber>Ju2021/00839</DocNumber>
    <Doclanguage>1053</Doclanguage>
    <Appendix/>
    <LogotypeName>RK_LOGO_SV_BW.emf</LogotypeName>
  </BaseInfo>
</DocumentInfo>
</file>

<file path=customXml/itemProps1.xml><?xml version="1.0" encoding="utf-8"?>
<ds:datastoreItem xmlns:ds="http://schemas.openxmlformats.org/officeDocument/2006/customXml" ds:itemID="{62E21003-0EBE-417E-80C1-B51E42377215}"/>
</file>

<file path=customXml/itemProps2.xml><?xml version="1.0" encoding="utf-8"?>
<ds:datastoreItem xmlns:ds="http://schemas.openxmlformats.org/officeDocument/2006/customXml" ds:itemID="{49FF2275-D555-459A-83A4-CC67A42859A5}"/>
</file>

<file path=customXml/itemProps3.xml><?xml version="1.0" encoding="utf-8"?>
<ds:datastoreItem xmlns:ds="http://schemas.openxmlformats.org/officeDocument/2006/customXml" ds:itemID="{1963608C-110A-4A1E-BB83-3498F3C5E399}"/>
</file>

<file path=customXml/itemProps4.xml><?xml version="1.0" encoding="utf-8"?>
<ds:datastoreItem xmlns:ds="http://schemas.openxmlformats.org/officeDocument/2006/customXml" ds:itemID="{6BA0E50D-D805-4DB2-B085-2A7DAE617F9E}">
  <ds:schemaRefs>
    <ds:schemaRef ds:uri="http://schemas.microsoft.com/office/2006/metadata/customXsn"/>
  </ds:schemaRefs>
</ds:datastoreItem>
</file>

<file path=customXml/itemProps5.xml><?xml version="1.0" encoding="utf-8"?>
<ds:datastoreItem xmlns:ds="http://schemas.openxmlformats.org/officeDocument/2006/customXml" ds:itemID="{49FF2275-D555-459A-83A4-CC67A42859A5}">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5429eb68-8afa-474e-a293-a9fa933f1d84"/>
  </ds:schemaRefs>
</ds:datastoreItem>
</file>

<file path=customXml/itemProps6.xml><?xml version="1.0" encoding="utf-8"?>
<ds:datastoreItem xmlns:ds="http://schemas.openxmlformats.org/officeDocument/2006/customXml" ds:itemID="{A32A42E4-CFC0-48D3-A8B6-2CEE360E7306}">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8F6D730A-0ABE-4C03-97A5-7A4EE32ABA3A}"/>
</file>

<file path=docProps/app.xml><?xml version="1.0" encoding="utf-8"?>
<Properties xmlns="http://schemas.openxmlformats.org/officeDocument/2006/extended-properties" xmlns:vt="http://schemas.openxmlformats.org/officeDocument/2006/docPropsVTypes">
  <Template>RK Basmall</Template>
  <TotalTime>0</TotalTime>
  <Pages>1</Pages>
  <Words>573</Words>
  <Characters>3038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1909 och 1913.docx</dc:title>
  <dc:subject/>
  <dc:creator>Kristina Bram</dc:creator>
  <cp:keywords/>
  <dc:description/>
  <cp:lastModifiedBy>Kristina Bram</cp:lastModifiedBy>
  <cp:revision>18</cp:revision>
  <dcterms:created xsi:type="dcterms:W3CDTF">2021-02-23T15:29:00Z</dcterms:created>
  <dcterms:modified xsi:type="dcterms:W3CDTF">2021-03-02T08:11:00Z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0334966b-4e1b-4eac-b262-87ed19345e61</vt:lpwstr>
  </property>
  <property fmtid="{D5CDD505-2E9C-101B-9397-08002B2CF9AE}" pid="5" name="Organisation">
    <vt:lpwstr/>
  </property>
  <property fmtid="{D5CDD505-2E9C-101B-9397-08002B2CF9AE}" pid="6" name="ActivityCategory">
    <vt:lpwstr/>
  </property>
</Properties>
</file>