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2B89B" w14:textId="20F26EE5" w:rsidR="00055B96" w:rsidRDefault="00055B96" w:rsidP="00DA0661">
      <w:pPr>
        <w:pStyle w:val="Rubrik"/>
      </w:pPr>
      <w:bookmarkStart w:id="0" w:name="Start"/>
      <w:bookmarkEnd w:id="0"/>
      <w:r>
        <w:t xml:space="preserve">Svar på fråga </w:t>
      </w:r>
      <w:bookmarkStart w:id="1" w:name="_Hlk68762808"/>
      <w:r>
        <w:t>2020/21:2371 av Tobias Andersson (SD)</w:t>
      </w:r>
      <w:r>
        <w:br/>
        <w:t>En kartläggning av de näringspolitiska insatserna</w:t>
      </w:r>
      <w:bookmarkEnd w:id="1"/>
    </w:p>
    <w:p w14:paraId="7FA2B986" w14:textId="24B17B80" w:rsidR="00055B96" w:rsidRDefault="00055B96" w:rsidP="002749F7">
      <w:pPr>
        <w:pStyle w:val="Brdtext"/>
      </w:pPr>
      <w:r>
        <w:t>Tobias Andersson har frågat mig om jag avser att verka för en kartläggning av de näringspolitiska insatserna.</w:t>
      </w:r>
    </w:p>
    <w:p w14:paraId="7E1D8DDA" w14:textId="2393A532" w:rsidR="00155756" w:rsidRDefault="00155756" w:rsidP="002749F7">
      <w:pPr>
        <w:pStyle w:val="Brdtext"/>
      </w:pPr>
      <w:r w:rsidRPr="00155756">
        <w:t xml:space="preserve">Regeringen uppdrog </w:t>
      </w:r>
      <w:r w:rsidR="0043273F">
        <w:t xml:space="preserve">den </w:t>
      </w:r>
      <w:r w:rsidR="0060224C">
        <w:t>1</w:t>
      </w:r>
      <w:r w:rsidR="0043273F">
        <w:t>8</w:t>
      </w:r>
      <w:r>
        <w:t xml:space="preserve"> mars 2021</w:t>
      </w:r>
      <w:r w:rsidRPr="00155756">
        <w:t xml:space="preserve"> åt</w:t>
      </w:r>
      <w:r>
        <w:t xml:space="preserve"> Myndigheten för tillväxtpolitiska utvärderingar och analyser</w:t>
      </w:r>
      <w:r w:rsidRPr="00155756">
        <w:t xml:space="preserve"> </w:t>
      </w:r>
      <w:r>
        <w:t>(</w:t>
      </w:r>
      <w:r w:rsidRPr="00155756">
        <w:t>Tillväxtanalys</w:t>
      </w:r>
      <w:r>
        <w:t>)</w:t>
      </w:r>
      <w:r w:rsidRPr="00155756">
        <w:t xml:space="preserve"> att kartlägga företagsfrämjande insatser för att på så sätt skapa bättre överblick över bl.a. de samlade stöden, samt skapa förutsättningar för ändamålsenliga utvärderingar. Uppdraget ska redovisas senast den 15 september 2021</w:t>
      </w:r>
      <w:r w:rsidR="00BB73B4">
        <w:t>.</w:t>
      </w:r>
    </w:p>
    <w:p w14:paraId="0CF7918A" w14:textId="35002FC9" w:rsidR="00155756" w:rsidRPr="00155756" w:rsidRDefault="00155756" w:rsidP="00155756">
      <w:pPr>
        <w:pStyle w:val="Brdtext"/>
      </w:pPr>
      <w:r>
        <w:t xml:space="preserve">I uppdraget ingår att </w:t>
      </w:r>
      <w:r w:rsidRPr="00155756">
        <w:t>Tillväxtanalys ska kartlägga vilka insatser inom utgiftsområde 24 Näringsliv för åren 2018 och 2019 som är företagsfrämjande.</w:t>
      </w:r>
      <w:r>
        <w:t xml:space="preserve"> </w:t>
      </w:r>
      <w:r w:rsidRPr="00155756">
        <w:t>Ambitionen är att kartläggningen på sikt ska omfatta företagsfrämjande inom ett flertal utgiftsområden. För att pröva metodens funktionalitet görs i uppdraget en avgränsning till utgiftsområde 24 Näringsliv.</w:t>
      </w:r>
    </w:p>
    <w:p w14:paraId="20B44204" w14:textId="5BA0858C" w:rsidR="00055B96" w:rsidRPr="00155756" w:rsidRDefault="00055B96" w:rsidP="006A12F1">
      <w:pPr>
        <w:pStyle w:val="Brdtext"/>
        <w:rPr>
          <w:lang w:val="de-DE"/>
        </w:rPr>
      </w:pPr>
      <w:r w:rsidRPr="00155756">
        <w:rPr>
          <w:lang w:val="de-DE"/>
        </w:rPr>
        <w:t xml:space="preserve">Stockholm den </w:t>
      </w:r>
      <w:sdt>
        <w:sdtPr>
          <w:rPr>
            <w:lang w:val="de-DE"/>
          </w:rPr>
          <w:id w:val="-1225218591"/>
          <w:placeholder>
            <w:docPart w:val="E742FC19E5694F4BA1B2261EF92AD1EE"/>
          </w:placeholder>
          <w:dataBinding w:prefixMappings="xmlns:ns0='http://lp/documentinfo/RK' " w:xpath="/ns0:DocumentInfo[1]/ns0:BaseInfo[1]/ns0:HeaderDate[1]" w:storeItemID="{88C30CD9-170D-4CD2-AAF3-FA9ADED164AE}"/>
          <w:date w:fullDate="2021-04-14T00:00:00Z">
            <w:dateFormat w:val="d MMMM yyyy"/>
            <w:lid w:val="sv-SE"/>
            <w:storeMappedDataAs w:val="dateTime"/>
            <w:calendar w:val="gregorian"/>
          </w:date>
        </w:sdtPr>
        <w:sdtEndPr/>
        <w:sdtContent>
          <w:r w:rsidR="00155756" w:rsidRPr="00155756">
            <w:rPr>
              <w:lang w:val="de-DE"/>
            </w:rPr>
            <w:t>14 april 2021</w:t>
          </w:r>
        </w:sdtContent>
      </w:sdt>
    </w:p>
    <w:p w14:paraId="3E556281" w14:textId="77777777" w:rsidR="00055B96" w:rsidRPr="00155756" w:rsidRDefault="00055B96" w:rsidP="004E7A8F">
      <w:pPr>
        <w:pStyle w:val="Brdtextutanavstnd"/>
        <w:rPr>
          <w:lang w:val="de-DE"/>
        </w:rPr>
      </w:pPr>
    </w:p>
    <w:p w14:paraId="6CB0BA8A" w14:textId="77777777" w:rsidR="00055B96" w:rsidRPr="00155756" w:rsidRDefault="00055B96" w:rsidP="004E7A8F">
      <w:pPr>
        <w:pStyle w:val="Brdtextutanavstnd"/>
        <w:rPr>
          <w:lang w:val="de-DE"/>
        </w:rPr>
      </w:pPr>
    </w:p>
    <w:p w14:paraId="52F12B81" w14:textId="77777777" w:rsidR="00055B96" w:rsidRPr="00155756" w:rsidRDefault="00055B96" w:rsidP="004E7A8F">
      <w:pPr>
        <w:pStyle w:val="Brdtextutanavstnd"/>
        <w:rPr>
          <w:lang w:val="de-DE"/>
        </w:rPr>
      </w:pPr>
    </w:p>
    <w:p w14:paraId="091ED8F2" w14:textId="7A861B0C" w:rsidR="00055B96" w:rsidRPr="00F7398B" w:rsidRDefault="00055B96" w:rsidP="00422A41">
      <w:pPr>
        <w:pStyle w:val="Brdtext"/>
        <w:rPr>
          <w:lang w:val="de-DE"/>
        </w:rPr>
      </w:pPr>
      <w:r w:rsidRPr="00F7398B">
        <w:rPr>
          <w:lang w:val="de-DE"/>
        </w:rPr>
        <w:t>Ibrahim Baylan</w:t>
      </w:r>
    </w:p>
    <w:p w14:paraId="28B10507" w14:textId="00EA34F8" w:rsidR="00055B96" w:rsidRPr="00F7398B" w:rsidRDefault="00055B96" w:rsidP="00DB48AB">
      <w:pPr>
        <w:pStyle w:val="Brdtext"/>
        <w:rPr>
          <w:lang w:val="de-DE"/>
        </w:rPr>
      </w:pPr>
    </w:p>
    <w:sectPr w:rsidR="00055B96" w:rsidRPr="00F7398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27EF9" w14:textId="77777777" w:rsidR="00055B96" w:rsidRDefault="00055B96" w:rsidP="00A87A54">
      <w:pPr>
        <w:spacing w:after="0" w:line="240" w:lineRule="auto"/>
      </w:pPr>
      <w:r>
        <w:separator/>
      </w:r>
    </w:p>
  </w:endnote>
  <w:endnote w:type="continuationSeparator" w:id="0">
    <w:p w14:paraId="470B70A9" w14:textId="77777777" w:rsidR="00055B96" w:rsidRDefault="00055B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92A860" w14:textId="77777777" w:rsidTr="006A26EC">
      <w:trPr>
        <w:trHeight w:val="227"/>
        <w:jc w:val="right"/>
      </w:trPr>
      <w:tc>
        <w:tcPr>
          <w:tcW w:w="708" w:type="dxa"/>
          <w:vAlign w:val="bottom"/>
        </w:tcPr>
        <w:p w14:paraId="253057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373CC2" w14:textId="77777777" w:rsidTr="006A26EC">
      <w:trPr>
        <w:trHeight w:val="850"/>
        <w:jc w:val="right"/>
      </w:trPr>
      <w:tc>
        <w:tcPr>
          <w:tcW w:w="708" w:type="dxa"/>
          <w:vAlign w:val="bottom"/>
        </w:tcPr>
        <w:p w14:paraId="77523E91" w14:textId="77777777" w:rsidR="005606BC" w:rsidRPr="00347E11" w:rsidRDefault="005606BC" w:rsidP="005606BC">
          <w:pPr>
            <w:pStyle w:val="Sidfot"/>
            <w:spacing w:line="276" w:lineRule="auto"/>
            <w:jc w:val="right"/>
          </w:pPr>
        </w:p>
      </w:tc>
    </w:tr>
  </w:tbl>
  <w:p w14:paraId="4722B0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9E441A" w14:textId="77777777" w:rsidTr="001F4302">
      <w:trPr>
        <w:trHeight w:val="510"/>
      </w:trPr>
      <w:tc>
        <w:tcPr>
          <w:tcW w:w="8525" w:type="dxa"/>
          <w:gridSpan w:val="2"/>
          <w:vAlign w:val="bottom"/>
        </w:tcPr>
        <w:p w14:paraId="7C792C1D" w14:textId="77777777" w:rsidR="00347E11" w:rsidRPr="00347E11" w:rsidRDefault="00347E11" w:rsidP="00347E11">
          <w:pPr>
            <w:pStyle w:val="Sidfot"/>
            <w:rPr>
              <w:sz w:val="8"/>
            </w:rPr>
          </w:pPr>
        </w:p>
      </w:tc>
    </w:tr>
    <w:tr w:rsidR="00093408" w:rsidRPr="00EE3C0F" w14:paraId="5C58682B" w14:textId="77777777" w:rsidTr="00C26068">
      <w:trPr>
        <w:trHeight w:val="227"/>
      </w:trPr>
      <w:tc>
        <w:tcPr>
          <w:tcW w:w="4074" w:type="dxa"/>
        </w:tcPr>
        <w:p w14:paraId="05A7851F" w14:textId="77777777" w:rsidR="00347E11" w:rsidRPr="00F53AEA" w:rsidRDefault="00347E11" w:rsidP="00C26068">
          <w:pPr>
            <w:pStyle w:val="Sidfot"/>
            <w:spacing w:line="276" w:lineRule="auto"/>
          </w:pPr>
        </w:p>
      </w:tc>
      <w:tc>
        <w:tcPr>
          <w:tcW w:w="4451" w:type="dxa"/>
        </w:tcPr>
        <w:p w14:paraId="06AAAA6A" w14:textId="77777777" w:rsidR="00093408" w:rsidRPr="00F53AEA" w:rsidRDefault="00093408" w:rsidP="00F53AEA">
          <w:pPr>
            <w:pStyle w:val="Sidfot"/>
            <w:spacing w:line="276" w:lineRule="auto"/>
          </w:pPr>
        </w:p>
      </w:tc>
    </w:tr>
  </w:tbl>
  <w:p w14:paraId="46A1144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08448" w14:textId="77777777" w:rsidR="00055B96" w:rsidRDefault="00055B96" w:rsidP="00A87A54">
      <w:pPr>
        <w:spacing w:after="0" w:line="240" w:lineRule="auto"/>
      </w:pPr>
      <w:r>
        <w:separator/>
      </w:r>
    </w:p>
  </w:footnote>
  <w:footnote w:type="continuationSeparator" w:id="0">
    <w:p w14:paraId="68FE7FC2" w14:textId="77777777" w:rsidR="00055B96" w:rsidRDefault="00055B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5B96" w14:paraId="265EE5BA" w14:textId="77777777" w:rsidTr="00C93EBA">
      <w:trPr>
        <w:trHeight w:val="227"/>
      </w:trPr>
      <w:tc>
        <w:tcPr>
          <w:tcW w:w="5534" w:type="dxa"/>
        </w:tcPr>
        <w:p w14:paraId="1EFF0CD8" w14:textId="77777777" w:rsidR="00055B96" w:rsidRPr="007D73AB" w:rsidRDefault="00055B96">
          <w:pPr>
            <w:pStyle w:val="Sidhuvud"/>
          </w:pPr>
        </w:p>
      </w:tc>
      <w:tc>
        <w:tcPr>
          <w:tcW w:w="3170" w:type="dxa"/>
          <w:vAlign w:val="bottom"/>
        </w:tcPr>
        <w:p w14:paraId="399C8818" w14:textId="77777777" w:rsidR="00055B96" w:rsidRPr="007D73AB" w:rsidRDefault="00055B96" w:rsidP="00340DE0">
          <w:pPr>
            <w:pStyle w:val="Sidhuvud"/>
          </w:pPr>
        </w:p>
      </w:tc>
      <w:tc>
        <w:tcPr>
          <w:tcW w:w="1134" w:type="dxa"/>
        </w:tcPr>
        <w:p w14:paraId="451DE174" w14:textId="77777777" w:rsidR="00055B96" w:rsidRDefault="00055B96" w:rsidP="005A703A">
          <w:pPr>
            <w:pStyle w:val="Sidhuvud"/>
          </w:pPr>
        </w:p>
      </w:tc>
    </w:tr>
    <w:tr w:rsidR="00055B96" w14:paraId="06182A9E" w14:textId="77777777" w:rsidTr="00C93EBA">
      <w:trPr>
        <w:trHeight w:val="1928"/>
      </w:trPr>
      <w:tc>
        <w:tcPr>
          <w:tcW w:w="5534" w:type="dxa"/>
        </w:tcPr>
        <w:p w14:paraId="219FC818" w14:textId="77777777" w:rsidR="00055B96" w:rsidRPr="00340DE0" w:rsidRDefault="00055B96" w:rsidP="00340DE0">
          <w:pPr>
            <w:pStyle w:val="Sidhuvud"/>
          </w:pPr>
          <w:r>
            <w:rPr>
              <w:noProof/>
            </w:rPr>
            <w:drawing>
              <wp:inline distT="0" distB="0" distL="0" distR="0" wp14:anchorId="45103F23" wp14:editId="1B52ED1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9CC0B0D" w14:textId="77777777" w:rsidR="00055B96" w:rsidRPr="00710A6C" w:rsidRDefault="00055B96" w:rsidP="00EE3C0F">
          <w:pPr>
            <w:pStyle w:val="Sidhuvud"/>
            <w:rPr>
              <w:b/>
            </w:rPr>
          </w:pPr>
        </w:p>
        <w:p w14:paraId="73D0AC64" w14:textId="77777777" w:rsidR="00055B96" w:rsidRDefault="00055B96" w:rsidP="00EE3C0F">
          <w:pPr>
            <w:pStyle w:val="Sidhuvud"/>
          </w:pPr>
        </w:p>
        <w:p w14:paraId="27725AC9" w14:textId="77777777" w:rsidR="00055B96" w:rsidRDefault="00055B96" w:rsidP="00EE3C0F">
          <w:pPr>
            <w:pStyle w:val="Sidhuvud"/>
          </w:pPr>
        </w:p>
        <w:p w14:paraId="69119E91" w14:textId="77777777" w:rsidR="00055B96" w:rsidRDefault="00055B96" w:rsidP="00EE3C0F">
          <w:pPr>
            <w:pStyle w:val="Sidhuvud"/>
          </w:pPr>
        </w:p>
        <w:sdt>
          <w:sdtPr>
            <w:alias w:val="Dnr"/>
            <w:tag w:val="ccRKShow_Dnr"/>
            <w:id w:val="-829283628"/>
            <w:placeholder>
              <w:docPart w:val="575B571764D74E3D9F33A95269AA9E1A"/>
            </w:placeholder>
            <w:dataBinding w:prefixMappings="xmlns:ns0='http://lp/documentinfo/RK' " w:xpath="/ns0:DocumentInfo[1]/ns0:BaseInfo[1]/ns0:Dnr[1]" w:storeItemID="{88C30CD9-170D-4CD2-AAF3-FA9ADED164AE}"/>
            <w:text/>
          </w:sdtPr>
          <w:sdtEndPr/>
          <w:sdtContent>
            <w:p w14:paraId="63FD20CD" w14:textId="6572FAEB" w:rsidR="00055B96" w:rsidRDefault="00055B96" w:rsidP="00EE3C0F">
              <w:pPr>
                <w:pStyle w:val="Sidhuvud"/>
              </w:pPr>
              <w:r>
                <w:t>N2021/</w:t>
              </w:r>
              <w:r w:rsidR="003163DE">
                <w:t>01124</w:t>
              </w:r>
            </w:p>
          </w:sdtContent>
        </w:sdt>
        <w:sdt>
          <w:sdtPr>
            <w:alias w:val="DocNumber"/>
            <w:tag w:val="DocNumber"/>
            <w:id w:val="1726028884"/>
            <w:placeholder>
              <w:docPart w:val="6D6553FF17984C35802F586F1D253B8E"/>
            </w:placeholder>
            <w:showingPlcHdr/>
            <w:dataBinding w:prefixMappings="xmlns:ns0='http://lp/documentinfo/RK' " w:xpath="/ns0:DocumentInfo[1]/ns0:BaseInfo[1]/ns0:DocNumber[1]" w:storeItemID="{88C30CD9-170D-4CD2-AAF3-FA9ADED164AE}"/>
            <w:text/>
          </w:sdtPr>
          <w:sdtEndPr/>
          <w:sdtContent>
            <w:p w14:paraId="00E0498B" w14:textId="77777777" w:rsidR="00055B96" w:rsidRDefault="00055B96" w:rsidP="00EE3C0F">
              <w:pPr>
                <w:pStyle w:val="Sidhuvud"/>
              </w:pPr>
              <w:r>
                <w:rPr>
                  <w:rStyle w:val="Platshllartext"/>
                </w:rPr>
                <w:t xml:space="preserve"> </w:t>
              </w:r>
            </w:p>
          </w:sdtContent>
        </w:sdt>
        <w:p w14:paraId="377210A5" w14:textId="77777777" w:rsidR="00055B96" w:rsidRDefault="00055B96" w:rsidP="00EE3C0F">
          <w:pPr>
            <w:pStyle w:val="Sidhuvud"/>
          </w:pPr>
        </w:p>
      </w:tc>
      <w:tc>
        <w:tcPr>
          <w:tcW w:w="1134" w:type="dxa"/>
        </w:tcPr>
        <w:p w14:paraId="2DF557CB" w14:textId="77777777" w:rsidR="00055B96" w:rsidRDefault="00055B96" w:rsidP="0094502D">
          <w:pPr>
            <w:pStyle w:val="Sidhuvud"/>
          </w:pPr>
        </w:p>
        <w:p w14:paraId="3835E17C" w14:textId="77777777" w:rsidR="00055B96" w:rsidRPr="0094502D" w:rsidRDefault="00055B96" w:rsidP="00EC71A6">
          <w:pPr>
            <w:pStyle w:val="Sidhuvud"/>
          </w:pPr>
        </w:p>
      </w:tc>
    </w:tr>
    <w:tr w:rsidR="00055B96" w14:paraId="18EA2AC0" w14:textId="77777777" w:rsidTr="00C93EBA">
      <w:trPr>
        <w:trHeight w:val="2268"/>
      </w:trPr>
      <w:sdt>
        <w:sdtPr>
          <w:rPr>
            <w:b/>
          </w:rPr>
          <w:alias w:val="SenderText"/>
          <w:tag w:val="ccRKShow_SenderText"/>
          <w:id w:val="1374046025"/>
          <w:placeholder>
            <w:docPart w:val="50E35EC4316340C38D545E1965A2B875"/>
          </w:placeholder>
        </w:sdtPr>
        <w:sdtEndPr>
          <w:rPr>
            <w:b w:val="0"/>
          </w:rPr>
        </w:sdtEndPr>
        <w:sdtContent>
          <w:tc>
            <w:tcPr>
              <w:tcW w:w="5534" w:type="dxa"/>
              <w:tcMar>
                <w:right w:w="1134" w:type="dxa"/>
              </w:tcMar>
            </w:tcPr>
            <w:p w14:paraId="651D4AA4" w14:textId="77777777" w:rsidR="00055B96" w:rsidRPr="00055B96" w:rsidRDefault="00055B96" w:rsidP="00340DE0">
              <w:pPr>
                <w:pStyle w:val="Sidhuvud"/>
                <w:rPr>
                  <w:b/>
                </w:rPr>
              </w:pPr>
              <w:r w:rsidRPr="00055B96">
                <w:rPr>
                  <w:b/>
                </w:rPr>
                <w:t>Näringsdepartementet</w:t>
              </w:r>
            </w:p>
            <w:p w14:paraId="68279755" w14:textId="296DE9AD" w:rsidR="00055B96" w:rsidRPr="00340DE0" w:rsidRDefault="00055B96" w:rsidP="00340DE0">
              <w:pPr>
                <w:pStyle w:val="Sidhuvud"/>
              </w:pPr>
              <w:r w:rsidRPr="00055B96">
                <w:t>Näringsministern</w:t>
              </w:r>
            </w:p>
          </w:tc>
        </w:sdtContent>
      </w:sdt>
      <w:sdt>
        <w:sdtPr>
          <w:alias w:val="Recipient"/>
          <w:tag w:val="ccRKShow_Recipient"/>
          <w:id w:val="-28344517"/>
          <w:placeholder>
            <w:docPart w:val="172862CDE19248608D5B7A25696C5960"/>
          </w:placeholder>
          <w:dataBinding w:prefixMappings="xmlns:ns0='http://lp/documentinfo/RK' " w:xpath="/ns0:DocumentInfo[1]/ns0:BaseInfo[1]/ns0:Recipient[1]" w:storeItemID="{88C30CD9-170D-4CD2-AAF3-FA9ADED164AE}"/>
          <w:text w:multiLine="1"/>
        </w:sdtPr>
        <w:sdtEndPr/>
        <w:sdtContent>
          <w:tc>
            <w:tcPr>
              <w:tcW w:w="3170" w:type="dxa"/>
            </w:tcPr>
            <w:p w14:paraId="51E590F6" w14:textId="77777777" w:rsidR="00055B96" w:rsidRDefault="00055B96" w:rsidP="00547B89">
              <w:pPr>
                <w:pStyle w:val="Sidhuvud"/>
              </w:pPr>
              <w:r>
                <w:t>Till riksdagen</w:t>
              </w:r>
            </w:p>
          </w:tc>
        </w:sdtContent>
      </w:sdt>
      <w:tc>
        <w:tcPr>
          <w:tcW w:w="1134" w:type="dxa"/>
        </w:tcPr>
        <w:p w14:paraId="6EF71B96" w14:textId="77777777" w:rsidR="00055B96" w:rsidRDefault="00055B96" w:rsidP="003E6020">
          <w:pPr>
            <w:pStyle w:val="Sidhuvud"/>
          </w:pPr>
        </w:p>
      </w:tc>
    </w:tr>
  </w:tbl>
  <w:p w14:paraId="6A76D8E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9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5B96"/>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67D"/>
    <w:rsid w:val="000F1EA7"/>
    <w:rsid w:val="000F2084"/>
    <w:rsid w:val="000F2A8A"/>
    <w:rsid w:val="000F3A92"/>
    <w:rsid w:val="000F6462"/>
    <w:rsid w:val="00101DE6"/>
    <w:rsid w:val="001055DA"/>
    <w:rsid w:val="00106F29"/>
    <w:rsid w:val="00113168"/>
    <w:rsid w:val="0011413E"/>
    <w:rsid w:val="00116172"/>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3F9"/>
    <w:rsid w:val="00155756"/>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63DE"/>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273F"/>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1C8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224C"/>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1D8D"/>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CB1"/>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6DE"/>
    <w:rsid w:val="00800DD8"/>
    <w:rsid w:val="0080228F"/>
    <w:rsid w:val="00804C1B"/>
    <w:rsid w:val="0080595A"/>
    <w:rsid w:val="0080608A"/>
    <w:rsid w:val="008150A6"/>
    <w:rsid w:val="00815A8F"/>
    <w:rsid w:val="00817098"/>
    <w:rsid w:val="008178E6"/>
    <w:rsid w:val="0082249C"/>
    <w:rsid w:val="00824CCE"/>
    <w:rsid w:val="00830B7B"/>
    <w:rsid w:val="00831B48"/>
    <w:rsid w:val="00832661"/>
    <w:rsid w:val="008349AA"/>
    <w:rsid w:val="008375D5"/>
    <w:rsid w:val="00841486"/>
    <w:rsid w:val="00842BC9"/>
    <w:rsid w:val="008431AF"/>
    <w:rsid w:val="0084476E"/>
    <w:rsid w:val="00844B8C"/>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021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3B4"/>
    <w:rsid w:val="00BC112B"/>
    <w:rsid w:val="00BC17DF"/>
    <w:rsid w:val="00BC584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09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E37"/>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3D5"/>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64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6B5C"/>
    <w:rsid w:val="00E37922"/>
    <w:rsid w:val="00E406DF"/>
    <w:rsid w:val="00E415D3"/>
    <w:rsid w:val="00E469E4"/>
    <w:rsid w:val="00E475C3"/>
    <w:rsid w:val="00E509B0"/>
    <w:rsid w:val="00E50B11"/>
    <w:rsid w:val="00E54246"/>
    <w:rsid w:val="00E55D8E"/>
    <w:rsid w:val="00E6357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98B"/>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901077"/>
  <w15:docId w15:val="{A265AE64-EA27-4C13-B878-3BA00A3E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497789">
      <w:bodyDiv w:val="1"/>
      <w:marLeft w:val="0"/>
      <w:marRight w:val="0"/>
      <w:marTop w:val="0"/>
      <w:marBottom w:val="0"/>
      <w:divBdr>
        <w:top w:val="none" w:sz="0" w:space="0" w:color="auto"/>
        <w:left w:val="none" w:sz="0" w:space="0" w:color="auto"/>
        <w:bottom w:val="none" w:sz="0" w:space="0" w:color="auto"/>
        <w:right w:val="none" w:sz="0" w:space="0" w:color="auto"/>
      </w:divBdr>
      <w:divsChild>
        <w:div w:id="8417767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5B571764D74E3D9F33A95269AA9E1A"/>
        <w:category>
          <w:name w:val="Allmänt"/>
          <w:gallery w:val="placeholder"/>
        </w:category>
        <w:types>
          <w:type w:val="bbPlcHdr"/>
        </w:types>
        <w:behaviors>
          <w:behavior w:val="content"/>
        </w:behaviors>
        <w:guid w:val="{7085D340-63A8-40C8-837A-75DAA93838DB}"/>
      </w:docPartPr>
      <w:docPartBody>
        <w:p w:rsidR="00B53B0F" w:rsidRDefault="008F64EC" w:rsidP="008F64EC">
          <w:pPr>
            <w:pStyle w:val="575B571764D74E3D9F33A95269AA9E1A"/>
          </w:pPr>
          <w:r>
            <w:rPr>
              <w:rStyle w:val="Platshllartext"/>
            </w:rPr>
            <w:t xml:space="preserve"> </w:t>
          </w:r>
        </w:p>
      </w:docPartBody>
    </w:docPart>
    <w:docPart>
      <w:docPartPr>
        <w:name w:val="6D6553FF17984C35802F586F1D253B8E"/>
        <w:category>
          <w:name w:val="Allmänt"/>
          <w:gallery w:val="placeholder"/>
        </w:category>
        <w:types>
          <w:type w:val="bbPlcHdr"/>
        </w:types>
        <w:behaviors>
          <w:behavior w:val="content"/>
        </w:behaviors>
        <w:guid w:val="{2586A4D3-E6DB-48C3-AF11-7EF0581393F2}"/>
      </w:docPartPr>
      <w:docPartBody>
        <w:p w:rsidR="00B53B0F" w:rsidRDefault="008F64EC" w:rsidP="008F64EC">
          <w:pPr>
            <w:pStyle w:val="6D6553FF17984C35802F586F1D253B8E1"/>
          </w:pPr>
          <w:r>
            <w:rPr>
              <w:rStyle w:val="Platshllartext"/>
            </w:rPr>
            <w:t xml:space="preserve"> </w:t>
          </w:r>
        </w:p>
      </w:docPartBody>
    </w:docPart>
    <w:docPart>
      <w:docPartPr>
        <w:name w:val="50E35EC4316340C38D545E1965A2B875"/>
        <w:category>
          <w:name w:val="Allmänt"/>
          <w:gallery w:val="placeholder"/>
        </w:category>
        <w:types>
          <w:type w:val="bbPlcHdr"/>
        </w:types>
        <w:behaviors>
          <w:behavior w:val="content"/>
        </w:behaviors>
        <w:guid w:val="{86DFBB73-5609-4963-B1B6-C8EAF9ACE023}"/>
      </w:docPartPr>
      <w:docPartBody>
        <w:p w:rsidR="00B53B0F" w:rsidRDefault="008F64EC" w:rsidP="008F64EC">
          <w:pPr>
            <w:pStyle w:val="50E35EC4316340C38D545E1965A2B8751"/>
          </w:pPr>
          <w:r>
            <w:rPr>
              <w:rStyle w:val="Platshllartext"/>
            </w:rPr>
            <w:t xml:space="preserve"> </w:t>
          </w:r>
        </w:p>
      </w:docPartBody>
    </w:docPart>
    <w:docPart>
      <w:docPartPr>
        <w:name w:val="172862CDE19248608D5B7A25696C5960"/>
        <w:category>
          <w:name w:val="Allmänt"/>
          <w:gallery w:val="placeholder"/>
        </w:category>
        <w:types>
          <w:type w:val="bbPlcHdr"/>
        </w:types>
        <w:behaviors>
          <w:behavior w:val="content"/>
        </w:behaviors>
        <w:guid w:val="{04FE196D-7B54-48AD-B096-761DF22CA6AA}"/>
      </w:docPartPr>
      <w:docPartBody>
        <w:p w:rsidR="00B53B0F" w:rsidRDefault="008F64EC" w:rsidP="008F64EC">
          <w:pPr>
            <w:pStyle w:val="172862CDE19248608D5B7A25696C5960"/>
          </w:pPr>
          <w:r>
            <w:rPr>
              <w:rStyle w:val="Platshllartext"/>
            </w:rPr>
            <w:t xml:space="preserve"> </w:t>
          </w:r>
        </w:p>
      </w:docPartBody>
    </w:docPart>
    <w:docPart>
      <w:docPartPr>
        <w:name w:val="E742FC19E5694F4BA1B2261EF92AD1EE"/>
        <w:category>
          <w:name w:val="Allmänt"/>
          <w:gallery w:val="placeholder"/>
        </w:category>
        <w:types>
          <w:type w:val="bbPlcHdr"/>
        </w:types>
        <w:behaviors>
          <w:behavior w:val="content"/>
        </w:behaviors>
        <w:guid w:val="{29D4A69B-9500-4479-8CAD-90E378021255}"/>
      </w:docPartPr>
      <w:docPartBody>
        <w:p w:rsidR="00B53B0F" w:rsidRDefault="008F64EC" w:rsidP="008F64EC">
          <w:pPr>
            <w:pStyle w:val="E742FC19E5694F4BA1B2261EF92AD1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EC"/>
    <w:rsid w:val="008F64EC"/>
    <w:rsid w:val="00B53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AC9B61A49B49F2950897C95B189D79">
    <w:name w:val="0AAC9B61A49B49F2950897C95B189D79"/>
    <w:rsid w:val="008F64EC"/>
  </w:style>
  <w:style w:type="character" w:styleId="Platshllartext">
    <w:name w:val="Placeholder Text"/>
    <w:basedOn w:val="Standardstycketeckensnitt"/>
    <w:uiPriority w:val="99"/>
    <w:semiHidden/>
    <w:rsid w:val="008F64EC"/>
    <w:rPr>
      <w:noProof w:val="0"/>
      <w:color w:val="808080"/>
    </w:rPr>
  </w:style>
  <w:style w:type="paragraph" w:customStyle="1" w:styleId="12D4E5A35D4643D6AAEB21EF0002E6F0">
    <w:name w:val="12D4E5A35D4643D6AAEB21EF0002E6F0"/>
    <w:rsid w:val="008F64EC"/>
  </w:style>
  <w:style w:type="paragraph" w:customStyle="1" w:styleId="6EE996F9A9814103A5C32614479D907D">
    <w:name w:val="6EE996F9A9814103A5C32614479D907D"/>
    <w:rsid w:val="008F64EC"/>
  </w:style>
  <w:style w:type="paragraph" w:customStyle="1" w:styleId="3815871F539144489F3EA016F62B3777">
    <w:name w:val="3815871F539144489F3EA016F62B3777"/>
    <w:rsid w:val="008F64EC"/>
  </w:style>
  <w:style w:type="paragraph" w:customStyle="1" w:styleId="575B571764D74E3D9F33A95269AA9E1A">
    <w:name w:val="575B571764D74E3D9F33A95269AA9E1A"/>
    <w:rsid w:val="008F64EC"/>
  </w:style>
  <w:style w:type="paragraph" w:customStyle="1" w:styleId="6D6553FF17984C35802F586F1D253B8E">
    <w:name w:val="6D6553FF17984C35802F586F1D253B8E"/>
    <w:rsid w:val="008F64EC"/>
  </w:style>
  <w:style w:type="paragraph" w:customStyle="1" w:styleId="774D10E0722C408DAF2CD0978596C3B0">
    <w:name w:val="774D10E0722C408DAF2CD0978596C3B0"/>
    <w:rsid w:val="008F64EC"/>
  </w:style>
  <w:style w:type="paragraph" w:customStyle="1" w:styleId="7072CFFF8BDC4D9F8441D81DFAF2374B">
    <w:name w:val="7072CFFF8BDC4D9F8441D81DFAF2374B"/>
    <w:rsid w:val="008F64EC"/>
  </w:style>
  <w:style w:type="paragraph" w:customStyle="1" w:styleId="6D75645B321D4BDA9CFE191FD99BC302">
    <w:name w:val="6D75645B321D4BDA9CFE191FD99BC302"/>
    <w:rsid w:val="008F64EC"/>
  </w:style>
  <w:style w:type="paragraph" w:customStyle="1" w:styleId="50E35EC4316340C38D545E1965A2B875">
    <w:name w:val="50E35EC4316340C38D545E1965A2B875"/>
    <w:rsid w:val="008F64EC"/>
  </w:style>
  <w:style w:type="paragraph" w:customStyle="1" w:styleId="172862CDE19248608D5B7A25696C5960">
    <w:name w:val="172862CDE19248608D5B7A25696C5960"/>
    <w:rsid w:val="008F64EC"/>
  </w:style>
  <w:style w:type="paragraph" w:customStyle="1" w:styleId="6D6553FF17984C35802F586F1D253B8E1">
    <w:name w:val="6D6553FF17984C35802F586F1D253B8E1"/>
    <w:rsid w:val="008F64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E35EC4316340C38D545E1965A2B8751">
    <w:name w:val="50E35EC4316340C38D545E1965A2B8751"/>
    <w:rsid w:val="008F64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A1392F87E64DDABF794D3E78EB5423">
    <w:name w:val="1FA1392F87E64DDABF794D3E78EB5423"/>
    <w:rsid w:val="008F64EC"/>
  </w:style>
  <w:style w:type="paragraph" w:customStyle="1" w:styleId="B5693B412B2E49A98FC5EA0D45AA503A">
    <w:name w:val="B5693B412B2E49A98FC5EA0D45AA503A"/>
    <w:rsid w:val="008F64EC"/>
  </w:style>
  <w:style w:type="paragraph" w:customStyle="1" w:styleId="51D1DBD3FAA5431986A666B1E1E1405A">
    <w:name w:val="51D1DBD3FAA5431986A666B1E1E1405A"/>
    <w:rsid w:val="008F64EC"/>
  </w:style>
  <w:style w:type="paragraph" w:customStyle="1" w:styleId="B5587155E74B41329503E2EB5678643E">
    <w:name w:val="B5587155E74B41329503E2EB5678643E"/>
    <w:rsid w:val="008F64EC"/>
  </w:style>
  <w:style w:type="paragraph" w:customStyle="1" w:styleId="99D575C387CD4E06BAEBF239E232D80F">
    <w:name w:val="99D575C387CD4E06BAEBF239E232D80F"/>
    <w:rsid w:val="008F64EC"/>
  </w:style>
  <w:style w:type="paragraph" w:customStyle="1" w:styleId="E742FC19E5694F4BA1B2261EF92AD1EE">
    <w:name w:val="E742FC19E5694F4BA1B2261EF92AD1EE"/>
    <w:rsid w:val="008F64EC"/>
  </w:style>
  <w:style w:type="paragraph" w:customStyle="1" w:styleId="8A872F1ABFCE4368BA1F69842C872826">
    <w:name w:val="8A872F1ABFCE4368BA1F69842C872826"/>
    <w:rsid w:val="008F6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N2021/01124</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30d13dcc-91e3-4faf-b4db-20095e2f38fc</RD_Svarsid>
  </documentManagement>
</p:properties>
</file>

<file path=customXml/itemProps1.xml><?xml version="1.0" encoding="utf-8"?>
<ds:datastoreItem xmlns:ds="http://schemas.openxmlformats.org/officeDocument/2006/customXml" ds:itemID="{7B187337-27E7-42E7-BE80-539A2951B05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F766647-896C-486E-87A3-043AE12DBBE4}"/>
</file>

<file path=customXml/itemProps4.xml><?xml version="1.0" encoding="utf-8"?>
<ds:datastoreItem xmlns:ds="http://schemas.openxmlformats.org/officeDocument/2006/customXml" ds:itemID="{88C30CD9-170D-4CD2-AAF3-FA9ADED164AE}"/>
</file>

<file path=customXml/itemProps5.xml><?xml version="1.0" encoding="utf-8"?>
<ds:datastoreItem xmlns:ds="http://schemas.openxmlformats.org/officeDocument/2006/customXml" ds:itemID="{C5143A36-EECA-4B3F-BBAB-6242A58C58F7}"/>
</file>

<file path=docProps/app.xml><?xml version="1.0" encoding="utf-8"?>
<Properties xmlns="http://schemas.openxmlformats.org/officeDocument/2006/extended-properties" xmlns:vt="http://schemas.openxmlformats.org/officeDocument/2006/docPropsVTypes">
  <Template>RK Basmall</Template>
  <TotalTime>0</TotalTime>
  <Pages>1</Pages>
  <Words>152</Words>
  <Characters>810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2371 En kartläggning av de näringspolitiska insatserna.docx</dc:title>
  <dc:subject/>
  <dc:creator>Andreas Halvarsson</dc:creator>
  <cp:keywords/>
  <dc:description/>
  <cp:lastModifiedBy>Andreas Halvarsson</cp:lastModifiedBy>
  <cp:revision>11</cp:revision>
  <dcterms:created xsi:type="dcterms:W3CDTF">2021-04-14T06:32:00Z</dcterms:created>
  <dcterms:modified xsi:type="dcterms:W3CDTF">2021-04-14T09:32:00Z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