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7406E" w14:textId="2425D69F" w:rsidR="005B1FAE" w:rsidRDefault="005B1FAE" w:rsidP="00DA0661">
      <w:pPr>
        <w:pStyle w:val="Rubrik"/>
      </w:pPr>
      <w:bookmarkStart w:id="0" w:name="Start"/>
      <w:bookmarkStart w:id="1" w:name="_Hlk59612945"/>
      <w:bookmarkEnd w:id="0"/>
      <w:r>
        <w:t>Svar på fråga 2020/21:1088 av Camilla Brodin (KD)</w:t>
      </w:r>
      <w:r>
        <w:br/>
        <w:t>Nytt fängelse i Åmål</w:t>
      </w:r>
    </w:p>
    <w:p w14:paraId="6DEF6B03" w14:textId="62254FAC" w:rsidR="005B1FAE" w:rsidRDefault="005B1FAE" w:rsidP="005B1FAE">
      <w:pPr>
        <w:pStyle w:val="Brdtext"/>
      </w:pPr>
      <w:r>
        <w:t xml:space="preserve">Camilla Brodin har frågat mig hur jag </w:t>
      </w:r>
      <w:r w:rsidRPr="005B1FAE">
        <w:t>ser på möjligheten att placera ett nytt fängelse i Åmål för att</w:t>
      </w:r>
      <w:r>
        <w:t xml:space="preserve"> </w:t>
      </w:r>
      <w:r w:rsidRPr="005B1FAE">
        <w:t>på så sätt bidra till en minskad arbetslöshet samt förbättra förutsättningarna för</w:t>
      </w:r>
      <w:r>
        <w:t xml:space="preserve"> </w:t>
      </w:r>
      <w:r w:rsidRPr="005B1FAE">
        <w:t>det lokala och delregionala näringslivet</w:t>
      </w:r>
      <w:r>
        <w:t>.</w:t>
      </w:r>
    </w:p>
    <w:p w14:paraId="14E954FE" w14:textId="4DB97CF3" w:rsidR="00A5261A" w:rsidRDefault="005B1FAE" w:rsidP="00A5261A">
      <w:pPr>
        <w:pStyle w:val="Brdtext"/>
      </w:pPr>
      <w:r w:rsidRPr="00AE260D">
        <w:t xml:space="preserve">Den beläggningsökning vi sett den senaste tiden i häkte och anstalt har inneburit en stor utmaning för Kriminalvården. </w:t>
      </w:r>
      <w:r w:rsidR="00A5261A">
        <w:t xml:space="preserve">För att </w:t>
      </w:r>
      <w:r w:rsidRPr="00AE260D">
        <w:t xml:space="preserve">ge myndigheten förutsättningar att möta denna </w:t>
      </w:r>
      <w:r w:rsidR="00A5261A">
        <w:t xml:space="preserve">utveckling har regeringen kraftigt stärkt Kriminalvårdens anslag. </w:t>
      </w:r>
      <w:r w:rsidR="00AF3397">
        <w:t xml:space="preserve">I </w:t>
      </w:r>
      <w:r w:rsidR="00A5261A">
        <w:t xml:space="preserve">budgetpropositionen 2020 </w:t>
      </w:r>
      <w:r w:rsidR="00AF3397">
        <w:t xml:space="preserve">stärktes anslaget </w:t>
      </w:r>
      <w:r w:rsidR="00A5261A">
        <w:t xml:space="preserve">med </w:t>
      </w:r>
      <w:r w:rsidRPr="00AE260D">
        <w:t>1</w:t>
      </w:r>
      <w:r>
        <w:t xml:space="preserve">50 </w:t>
      </w:r>
      <w:r w:rsidRPr="00AE260D">
        <w:t>miljoner kronor 2020</w:t>
      </w:r>
      <w:r w:rsidR="00A5261A">
        <w:t>,</w:t>
      </w:r>
      <w:r>
        <w:t xml:space="preserve"> </w:t>
      </w:r>
      <w:r w:rsidRPr="00AE260D">
        <w:t>569 miljoner kronor 2021 och 729 miljoner kronor</w:t>
      </w:r>
      <w:r w:rsidR="00A5261A">
        <w:t xml:space="preserve"> från och med</w:t>
      </w:r>
      <w:r w:rsidRPr="00AE260D">
        <w:t xml:space="preserve"> 2022.</w:t>
      </w:r>
      <w:r w:rsidR="00A5261A">
        <w:t xml:space="preserve"> I budgetpropositionen 2021 stärktes anslaget med ytterligare </w:t>
      </w:r>
      <w:r w:rsidR="00A5261A" w:rsidRPr="00450C77">
        <w:t xml:space="preserve">369 </w:t>
      </w:r>
      <w:r w:rsidR="00A5261A">
        <w:t>miljoner kronor</w:t>
      </w:r>
      <w:r w:rsidR="00A5261A" w:rsidRPr="00450C77">
        <w:t xml:space="preserve"> 2021, 985 </w:t>
      </w:r>
      <w:r w:rsidR="00A5261A">
        <w:t>miljoner kronor</w:t>
      </w:r>
      <w:r w:rsidR="00A5261A" w:rsidRPr="00450C77">
        <w:t xml:space="preserve"> 2022 och 1 23</w:t>
      </w:r>
      <w:r w:rsidR="00A5261A">
        <w:t>5</w:t>
      </w:r>
      <w:r w:rsidR="00A5261A" w:rsidRPr="00450C77">
        <w:t xml:space="preserve"> </w:t>
      </w:r>
      <w:r w:rsidR="00A5261A">
        <w:t>miljoner kronor</w:t>
      </w:r>
      <w:r w:rsidR="00A5261A" w:rsidRPr="00450C77">
        <w:t xml:space="preserve"> från och med 2023</w:t>
      </w:r>
      <w:r w:rsidR="00A5261A">
        <w:t>.</w:t>
      </w:r>
    </w:p>
    <w:p w14:paraId="566E5456" w14:textId="77777777" w:rsidR="005B1FAE" w:rsidRDefault="005B1FAE" w:rsidP="005B1FAE">
      <w:pPr>
        <w:pStyle w:val="Brdtext"/>
      </w:pPr>
      <w:r w:rsidRPr="00AE260D">
        <w:t>Kriminalvården presentera</w:t>
      </w:r>
      <w:r>
        <w:t>de i mars</w:t>
      </w:r>
      <w:r w:rsidR="00A5261A">
        <w:t xml:space="preserve"> 2020</w:t>
      </w:r>
      <w:r w:rsidRPr="00AE260D">
        <w:t xml:space="preserve"> en plan för den framtida platsutbyggnaden</w:t>
      </w:r>
      <w:r>
        <w:t xml:space="preserve">. Planen omfattade </w:t>
      </w:r>
      <w:r w:rsidRPr="00AE260D">
        <w:t>2 000 nya häktes- och anstaltsplatser</w:t>
      </w:r>
      <w:r>
        <w:t xml:space="preserve"> inom 10 år. Sedan planen presenterades har både platsbehovet och takten i byggandet </w:t>
      </w:r>
      <w:r w:rsidR="00A5261A">
        <w:t>ökat</w:t>
      </w:r>
      <w:r>
        <w:t xml:space="preserve"> och Kriminalvården kommer i mars 2021 lämna en ny uppdaterad utbyggnadsplan. </w:t>
      </w:r>
    </w:p>
    <w:p w14:paraId="61A64CB2" w14:textId="77777777" w:rsidR="005B1FAE" w:rsidRDefault="005B1FAE" w:rsidP="005B1FAE">
      <w:pPr>
        <w:pStyle w:val="Brdtext"/>
      </w:pPr>
      <w:r w:rsidRPr="00AE260D">
        <w:t xml:space="preserve">Det är Kriminalvården som ansvarar för sin lokalförsörjning inom de rättsliga och ekonomiska ramar riksdag och regering bestämmer och jag vill av den anledningen inte föregripa myndighetens ställningstaganden i </w:t>
      </w:r>
      <w:r>
        <w:t>de geografiska placeringarna av nya häkten och anstalter.</w:t>
      </w:r>
    </w:p>
    <w:p w14:paraId="43D92041" w14:textId="77777777" w:rsidR="005B1FAE" w:rsidRDefault="005B1FAE" w:rsidP="005B1FAE">
      <w:pPr>
        <w:pStyle w:val="Brdtext"/>
      </w:pPr>
    </w:p>
    <w:p w14:paraId="7BB74469" w14:textId="772F8490" w:rsidR="005B1FAE" w:rsidRDefault="005B1FAE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5C18F12872E14DE9B87BBF105B3BA3F2"/>
          </w:placeholder>
          <w:dataBinding w:prefixMappings="xmlns:ns0='http://lp/documentinfo/RK' " w:xpath="/ns0:DocumentInfo[1]/ns0:BaseInfo[1]/ns0:HeaderDate[1]" w:storeItemID="{1FA505A9-7866-4672-BDA7-A043A242D207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B7629">
            <w:t>15 januari 2021</w:t>
          </w:r>
        </w:sdtContent>
      </w:sdt>
    </w:p>
    <w:p w14:paraId="40C87870" w14:textId="77777777" w:rsidR="005B1FAE" w:rsidRDefault="005B1FAE" w:rsidP="004E7A8F">
      <w:pPr>
        <w:pStyle w:val="Brdtextutanavstnd"/>
      </w:pPr>
    </w:p>
    <w:p w14:paraId="65C14A1C" w14:textId="77777777" w:rsidR="005B1FAE" w:rsidRDefault="005B1FAE" w:rsidP="004E7A8F">
      <w:pPr>
        <w:pStyle w:val="Brdtextutanavstnd"/>
      </w:pPr>
    </w:p>
    <w:p w14:paraId="434503D1" w14:textId="77777777" w:rsidR="005B1FAE" w:rsidRDefault="005B1FAE" w:rsidP="004E7A8F">
      <w:pPr>
        <w:pStyle w:val="Brdtextutanavstnd"/>
      </w:pPr>
    </w:p>
    <w:p w14:paraId="49B03521" w14:textId="6C96D97E" w:rsidR="005B1FAE" w:rsidRDefault="00A5261A" w:rsidP="00422A41">
      <w:pPr>
        <w:pStyle w:val="Brdtext"/>
      </w:pPr>
      <w:r>
        <w:t>Morgan Johansson</w:t>
      </w:r>
    </w:p>
    <w:bookmarkEnd w:id="1"/>
    <w:p w14:paraId="07F3026B" w14:textId="77777777" w:rsidR="005B1FAE" w:rsidRPr="00DB48AB" w:rsidRDefault="005B1FAE" w:rsidP="00DB48AB">
      <w:pPr>
        <w:pStyle w:val="Brdtext"/>
      </w:pPr>
    </w:p>
    <w:sectPr w:rsidR="005B1FA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8A200" w14:textId="77777777" w:rsidR="005B1FAE" w:rsidRDefault="005B1FAE" w:rsidP="00A87A54">
      <w:pPr>
        <w:spacing w:after="0" w:line="240" w:lineRule="auto"/>
      </w:pPr>
      <w:r>
        <w:separator/>
      </w:r>
    </w:p>
  </w:endnote>
  <w:endnote w:type="continuationSeparator" w:id="0">
    <w:p w14:paraId="184D8B17" w14:textId="77777777" w:rsidR="005B1FAE" w:rsidRDefault="005B1F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FDA91" w14:textId="77777777" w:rsidR="00B401C8" w:rsidRDefault="00B401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306F4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B0F19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5AAC0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2A50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8635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F274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0084C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567778" w14:textId="77777777" w:rsidTr="00C26068">
      <w:trPr>
        <w:trHeight w:val="227"/>
      </w:trPr>
      <w:tc>
        <w:tcPr>
          <w:tcW w:w="4074" w:type="dxa"/>
        </w:tcPr>
        <w:p w14:paraId="3E7E548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7D208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3223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A4A8E" w14:textId="77777777" w:rsidR="005B1FAE" w:rsidRDefault="005B1FAE" w:rsidP="00A87A54">
      <w:pPr>
        <w:spacing w:after="0" w:line="240" w:lineRule="auto"/>
      </w:pPr>
      <w:r>
        <w:separator/>
      </w:r>
    </w:p>
  </w:footnote>
  <w:footnote w:type="continuationSeparator" w:id="0">
    <w:p w14:paraId="1F1A7309" w14:textId="77777777" w:rsidR="005B1FAE" w:rsidRDefault="005B1F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4544" w14:textId="77777777" w:rsidR="00B401C8" w:rsidRDefault="00B401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CB9CD" w14:textId="77777777" w:rsidR="00B401C8" w:rsidRDefault="00B401C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1FAE" w14:paraId="5B26FA96" w14:textId="77777777" w:rsidTr="00C93EBA">
      <w:trPr>
        <w:trHeight w:val="227"/>
      </w:trPr>
      <w:tc>
        <w:tcPr>
          <w:tcW w:w="5534" w:type="dxa"/>
        </w:tcPr>
        <w:p w14:paraId="17E33519" w14:textId="77777777" w:rsidR="005B1FAE" w:rsidRPr="007D73AB" w:rsidRDefault="005B1FAE">
          <w:pPr>
            <w:pStyle w:val="Sidhuvud"/>
          </w:pPr>
        </w:p>
      </w:tc>
      <w:tc>
        <w:tcPr>
          <w:tcW w:w="3170" w:type="dxa"/>
          <w:vAlign w:val="bottom"/>
        </w:tcPr>
        <w:p w14:paraId="0278AE77" w14:textId="77777777" w:rsidR="005B1FAE" w:rsidRPr="007D73AB" w:rsidRDefault="005B1FAE" w:rsidP="00340DE0">
          <w:pPr>
            <w:pStyle w:val="Sidhuvud"/>
          </w:pPr>
        </w:p>
      </w:tc>
      <w:tc>
        <w:tcPr>
          <w:tcW w:w="1134" w:type="dxa"/>
        </w:tcPr>
        <w:p w14:paraId="6AC9CF6A" w14:textId="77777777" w:rsidR="005B1FAE" w:rsidRDefault="005B1FAE" w:rsidP="005A703A">
          <w:pPr>
            <w:pStyle w:val="Sidhuvud"/>
          </w:pPr>
        </w:p>
      </w:tc>
    </w:tr>
    <w:tr w:rsidR="005B1FAE" w14:paraId="544D6263" w14:textId="77777777" w:rsidTr="00C93EBA">
      <w:trPr>
        <w:trHeight w:val="1928"/>
      </w:trPr>
      <w:tc>
        <w:tcPr>
          <w:tcW w:w="5534" w:type="dxa"/>
        </w:tcPr>
        <w:p w14:paraId="01683E9D" w14:textId="77777777" w:rsidR="005B1FAE" w:rsidRPr="00340DE0" w:rsidRDefault="005B1FA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1A371B" wp14:editId="75C0D79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36B2A7" w14:textId="77777777" w:rsidR="005B1FAE" w:rsidRPr="00710A6C" w:rsidRDefault="005B1FAE" w:rsidP="00EE3C0F">
          <w:pPr>
            <w:pStyle w:val="Sidhuvud"/>
            <w:rPr>
              <w:b/>
            </w:rPr>
          </w:pPr>
        </w:p>
        <w:p w14:paraId="28706B31" w14:textId="77777777" w:rsidR="005B1FAE" w:rsidRDefault="005B1FAE" w:rsidP="00EE3C0F">
          <w:pPr>
            <w:pStyle w:val="Sidhuvud"/>
          </w:pPr>
        </w:p>
        <w:p w14:paraId="7BCCF074" w14:textId="77777777" w:rsidR="005B1FAE" w:rsidRDefault="005B1FAE" w:rsidP="00EE3C0F">
          <w:pPr>
            <w:pStyle w:val="Sidhuvud"/>
          </w:pPr>
        </w:p>
        <w:p w14:paraId="00319CCD" w14:textId="77777777" w:rsidR="005B1FAE" w:rsidRDefault="005B1FA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216304CB9E42ECBABE1FCC25654BAE"/>
            </w:placeholder>
            <w:dataBinding w:prefixMappings="xmlns:ns0='http://lp/documentinfo/RK' " w:xpath="/ns0:DocumentInfo[1]/ns0:BaseInfo[1]/ns0:Dnr[1]" w:storeItemID="{1FA505A9-7866-4672-BDA7-A043A242D207}"/>
            <w:text/>
          </w:sdtPr>
          <w:sdtEndPr/>
          <w:sdtContent>
            <w:p w14:paraId="0A5909B7" w14:textId="717C350C" w:rsidR="005B1FAE" w:rsidRDefault="005B1FAE" w:rsidP="00EE3C0F">
              <w:pPr>
                <w:pStyle w:val="Sidhuvud"/>
              </w:pPr>
              <w:r>
                <w:t>Ju2020/</w:t>
              </w:r>
              <w:r w:rsidR="001B7629">
                <w:t>04771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11F16DD0FB4A0D8C37C949E3E6D1F1"/>
            </w:placeholder>
            <w:showingPlcHdr/>
            <w:dataBinding w:prefixMappings="xmlns:ns0='http://lp/documentinfo/RK' " w:xpath="/ns0:DocumentInfo[1]/ns0:BaseInfo[1]/ns0:DocNumber[1]" w:storeItemID="{1FA505A9-7866-4672-BDA7-A043A242D207}"/>
            <w:text/>
          </w:sdtPr>
          <w:sdtEndPr/>
          <w:sdtContent>
            <w:p w14:paraId="14D66F87" w14:textId="77777777" w:rsidR="005B1FAE" w:rsidRDefault="005B1FA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8138D2" w14:textId="77777777" w:rsidR="005B1FAE" w:rsidRDefault="005B1FAE" w:rsidP="00EE3C0F">
          <w:pPr>
            <w:pStyle w:val="Sidhuvud"/>
          </w:pPr>
        </w:p>
      </w:tc>
      <w:tc>
        <w:tcPr>
          <w:tcW w:w="1134" w:type="dxa"/>
        </w:tcPr>
        <w:p w14:paraId="556D9004" w14:textId="77777777" w:rsidR="005B1FAE" w:rsidRDefault="005B1FAE" w:rsidP="0094502D">
          <w:pPr>
            <w:pStyle w:val="Sidhuvud"/>
          </w:pPr>
        </w:p>
        <w:p w14:paraId="673AC2BB" w14:textId="77777777" w:rsidR="005B1FAE" w:rsidRPr="0094502D" w:rsidRDefault="005B1FAE" w:rsidP="00EC71A6">
          <w:pPr>
            <w:pStyle w:val="Sidhuvud"/>
          </w:pPr>
        </w:p>
      </w:tc>
    </w:tr>
    <w:tr w:rsidR="005B1FAE" w14:paraId="0769878E" w14:textId="77777777" w:rsidTr="00C93EBA">
      <w:trPr>
        <w:trHeight w:val="2268"/>
      </w:trPr>
      <w:bookmarkStart w:id="2" w:name="_Hlk59612923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58F768047E314AE99E0633AAD244824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C463BB" w14:textId="77777777" w:rsidR="00A5261A" w:rsidRPr="00A5261A" w:rsidRDefault="00A5261A" w:rsidP="00340DE0">
              <w:pPr>
                <w:pStyle w:val="Sidhuvud"/>
                <w:rPr>
                  <w:b/>
                </w:rPr>
              </w:pPr>
              <w:r w:rsidRPr="00A5261A">
                <w:rPr>
                  <w:b/>
                </w:rPr>
                <w:t>Justitiedepartementet</w:t>
              </w:r>
            </w:p>
            <w:p w14:paraId="560E5C72" w14:textId="77777777" w:rsidR="00700764" w:rsidRDefault="00A5261A" w:rsidP="00340DE0">
              <w:pPr>
                <w:pStyle w:val="Sidhuvud"/>
              </w:pPr>
              <w:r w:rsidRPr="00A5261A">
                <w:t>Justitie- och migrationsministern</w:t>
              </w:r>
            </w:p>
            <w:p w14:paraId="36FB8EC4" w14:textId="77777777" w:rsidR="00700764" w:rsidRDefault="00700764" w:rsidP="00340DE0">
              <w:pPr>
                <w:pStyle w:val="Sidhuvud"/>
              </w:pPr>
            </w:p>
            <w:p w14:paraId="13C923F2" w14:textId="77777777" w:rsidR="00700764" w:rsidRDefault="00700764" w:rsidP="00340DE0">
              <w:pPr>
                <w:pStyle w:val="Sidhuvud"/>
              </w:pPr>
            </w:p>
            <w:p w14:paraId="0432C8C4" w14:textId="6BA0D2F0" w:rsidR="005B1FAE" w:rsidRPr="00340DE0" w:rsidRDefault="005B1FAE" w:rsidP="00340DE0">
              <w:pPr>
                <w:pStyle w:val="Sidhuvud"/>
              </w:pPr>
            </w:p>
          </w:tc>
          <w:bookmarkStart w:id="3" w:name="_GoBack" w:displacedByCustomXml="next"/>
          <w:bookmarkEnd w:id="3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D858B90CB8CE4ABAAF39CB5B8B6970D8"/>
          </w:placeholder>
          <w:dataBinding w:prefixMappings="xmlns:ns0='http://lp/documentinfo/RK' " w:xpath="/ns0:DocumentInfo[1]/ns0:BaseInfo[1]/ns0:Recipient[1]" w:storeItemID="{1FA505A9-7866-4672-BDA7-A043A242D207}"/>
          <w:text w:multiLine="1"/>
        </w:sdtPr>
        <w:sdtEndPr/>
        <w:sdtContent>
          <w:tc>
            <w:tcPr>
              <w:tcW w:w="3170" w:type="dxa"/>
            </w:tcPr>
            <w:p w14:paraId="2B4CB3C9" w14:textId="77777777" w:rsidR="005B1FAE" w:rsidRDefault="005B1FA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9A02C8" w14:textId="77777777" w:rsidR="005B1FAE" w:rsidRDefault="005B1FAE" w:rsidP="003E6020">
          <w:pPr>
            <w:pStyle w:val="Sidhuvud"/>
          </w:pPr>
        </w:p>
      </w:tc>
    </w:tr>
  </w:tbl>
  <w:p w14:paraId="7681FE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A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769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629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FAE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76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61A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397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1C8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F8B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0BE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1B41A1"/>
  <w15:docId w15:val="{322566FD-2B90-42F2-B12E-6B310B8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216304CB9E42ECBABE1FCC25654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15D94-E730-4F03-AD93-F6E8053F5A73}"/>
      </w:docPartPr>
      <w:docPartBody>
        <w:p w:rsidR="00026AC2" w:rsidRDefault="00E93FF9" w:rsidP="00E93FF9">
          <w:pPr>
            <w:pStyle w:val="85216304CB9E42ECBABE1FCC25654B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11F16DD0FB4A0D8C37C949E3E6D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72241-ABEA-4B52-86ED-C84A93F8A181}"/>
      </w:docPartPr>
      <w:docPartBody>
        <w:p w:rsidR="00026AC2" w:rsidRDefault="00E93FF9" w:rsidP="00E93FF9">
          <w:pPr>
            <w:pStyle w:val="3E11F16DD0FB4A0D8C37C949E3E6D1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F768047E314AE99E0633AAD2448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C213-706B-4B6C-8171-4884B4671D00}"/>
      </w:docPartPr>
      <w:docPartBody>
        <w:p w:rsidR="00026AC2" w:rsidRDefault="00E93FF9" w:rsidP="00E93FF9">
          <w:pPr>
            <w:pStyle w:val="58F768047E314AE99E0633AAD24482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58B90CB8CE4ABAAF39CB5B8B697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FCCA6-178F-40BD-87DB-4A11ED598A88}"/>
      </w:docPartPr>
      <w:docPartBody>
        <w:p w:rsidR="00026AC2" w:rsidRDefault="00E93FF9" w:rsidP="00E93FF9">
          <w:pPr>
            <w:pStyle w:val="D858B90CB8CE4ABAAF39CB5B8B6970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18F12872E14DE9B87BBF105B3BA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427E4-B290-431F-B113-CB99BF320E6A}"/>
      </w:docPartPr>
      <w:docPartBody>
        <w:p w:rsidR="00026AC2" w:rsidRDefault="00E93FF9" w:rsidP="00E93FF9">
          <w:pPr>
            <w:pStyle w:val="5C18F12872E14DE9B87BBF105B3BA3F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F9"/>
    <w:rsid w:val="00026AC2"/>
    <w:rsid w:val="00E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3D25D78303C40F7AE83BBA4701DB001">
    <w:name w:val="43D25D78303C40F7AE83BBA4701DB001"/>
    <w:rsid w:val="00E93FF9"/>
  </w:style>
  <w:style w:type="character" w:styleId="Platshllartext">
    <w:name w:val="Placeholder Text"/>
    <w:basedOn w:val="Standardstycketeckensnitt"/>
    <w:uiPriority w:val="99"/>
    <w:semiHidden/>
    <w:rsid w:val="00E93FF9"/>
    <w:rPr>
      <w:noProof w:val="0"/>
      <w:color w:val="808080"/>
    </w:rPr>
  </w:style>
  <w:style w:type="paragraph" w:customStyle="1" w:styleId="15EE2C32E8EC4AA2B0FB43BFE93B953E">
    <w:name w:val="15EE2C32E8EC4AA2B0FB43BFE93B953E"/>
    <w:rsid w:val="00E93FF9"/>
  </w:style>
  <w:style w:type="paragraph" w:customStyle="1" w:styleId="CC5869F8BEBF4E4291242EFC067C1A36">
    <w:name w:val="CC5869F8BEBF4E4291242EFC067C1A36"/>
    <w:rsid w:val="00E93FF9"/>
  </w:style>
  <w:style w:type="paragraph" w:customStyle="1" w:styleId="4A304577FF8041788A008AA6340AFC59">
    <w:name w:val="4A304577FF8041788A008AA6340AFC59"/>
    <w:rsid w:val="00E93FF9"/>
  </w:style>
  <w:style w:type="paragraph" w:customStyle="1" w:styleId="85216304CB9E42ECBABE1FCC25654BAE">
    <w:name w:val="85216304CB9E42ECBABE1FCC25654BAE"/>
    <w:rsid w:val="00E93FF9"/>
  </w:style>
  <w:style w:type="paragraph" w:customStyle="1" w:styleId="3E11F16DD0FB4A0D8C37C949E3E6D1F1">
    <w:name w:val="3E11F16DD0FB4A0D8C37C949E3E6D1F1"/>
    <w:rsid w:val="00E93FF9"/>
  </w:style>
  <w:style w:type="paragraph" w:customStyle="1" w:styleId="618105115DB64BA7838E854AE8DB2EB4">
    <w:name w:val="618105115DB64BA7838E854AE8DB2EB4"/>
    <w:rsid w:val="00E93FF9"/>
  </w:style>
  <w:style w:type="paragraph" w:customStyle="1" w:styleId="BA76382A36E5455EBFC89EBA26883BC8">
    <w:name w:val="BA76382A36E5455EBFC89EBA26883BC8"/>
    <w:rsid w:val="00E93FF9"/>
  </w:style>
  <w:style w:type="paragraph" w:customStyle="1" w:styleId="0269C5C640314F71BDDE356083F85D37">
    <w:name w:val="0269C5C640314F71BDDE356083F85D37"/>
    <w:rsid w:val="00E93FF9"/>
  </w:style>
  <w:style w:type="paragraph" w:customStyle="1" w:styleId="58F768047E314AE99E0633AAD2448240">
    <w:name w:val="58F768047E314AE99E0633AAD2448240"/>
    <w:rsid w:val="00E93FF9"/>
  </w:style>
  <w:style w:type="paragraph" w:customStyle="1" w:styleId="D858B90CB8CE4ABAAF39CB5B8B6970D8">
    <w:name w:val="D858B90CB8CE4ABAAF39CB5B8B6970D8"/>
    <w:rsid w:val="00E93FF9"/>
  </w:style>
  <w:style w:type="paragraph" w:customStyle="1" w:styleId="3E11F16DD0FB4A0D8C37C949E3E6D1F11">
    <w:name w:val="3E11F16DD0FB4A0D8C37C949E3E6D1F11"/>
    <w:rsid w:val="00E93F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F768047E314AE99E0633AAD24482401">
    <w:name w:val="58F768047E314AE99E0633AAD24482401"/>
    <w:rsid w:val="00E93F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64E733CBB44D5CB908CE242D92C24A">
    <w:name w:val="8064E733CBB44D5CB908CE242D92C24A"/>
    <w:rsid w:val="00E93FF9"/>
  </w:style>
  <w:style w:type="paragraph" w:customStyle="1" w:styleId="3C235ABD64A7410685C9ADBF6AE327C1">
    <w:name w:val="3C235ABD64A7410685C9ADBF6AE327C1"/>
    <w:rsid w:val="00E93FF9"/>
  </w:style>
  <w:style w:type="paragraph" w:customStyle="1" w:styleId="58737A63C70F4B25B365A7279E4EAEF9">
    <w:name w:val="58737A63C70F4B25B365A7279E4EAEF9"/>
    <w:rsid w:val="00E93FF9"/>
  </w:style>
  <w:style w:type="paragraph" w:customStyle="1" w:styleId="2E001CE8B4F94B4BA6690B275B7F17A4">
    <w:name w:val="2E001CE8B4F94B4BA6690B275B7F17A4"/>
    <w:rsid w:val="00E93FF9"/>
  </w:style>
  <w:style w:type="paragraph" w:customStyle="1" w:styleId="9E4A4C9D26C44F009B1A065A64F9F44F">
    <w:name w:val="9E4A4C9D26C44F009B1A065A64F9F44F"/>
    <w:rsid w:val="00E93FF9"/>
  </w:style>
  <w:style w:type="paragraph" w:customStyle="1" w:styleId="5C18F12872E14DE9B87BBF105B3BA3F2">
    <w:name w:val="5C18F12872E14DE9B87BBF105B3BA3F2"/>
    <w:rsid w:val="00E93FF9"/>
  </w:style>
  <w:style w:type="paragraph" w:customStyle="1" w:styleId="00CB3C6C3F83446B8B8927E61F79DB2C">
    <w:name w:val="00CB3C6C3F83446B8B8927E61F79DB2C"/>
    <w:rsid w:val="00E9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781927f2-f12e-4b02-9de1-0809826c34a2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Ju2020/04771</Dnr>
    <ParagrafNr/>
    <DocumentTitle/>
    <VisitingAddress/>
    <Extra1/>
    <Extra2/>
    <Extra3>Camilla Brodin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43F1-BB29-4CA9-AAF3-898731E45720}"/>
</file>

<file path=customXml/itemProps2.xml><?xml version="1.0" encoding="utf-8"?>
<ds:datastoreItem xmlns:ds="http://schemas.openxmlformats.org/officeDocument/2006/customXml" ds:itemID="{A38D24D7-E92D-4CE3-B312-1AAC537D94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FCC977-AF3B-456F-8835-47B6B782453E}"/>
</file>

<file path=customXml/itemProps4.xml><?xml version="1.0" encoding="utf-8"?>
<ds:datastoreItem xmlns:ds="http://schemas.openxmlformats.org/officeDocument/2006/customXml" ds:itemID="{A94143F1-BB29-4CA9-AAF3-898731E457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C54E3B-5E5D-42AF-9FBF-E80F47A9A04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28F1A0B-175C-4F4F-A6BC-14E7EE07CE85}"/>
</file>

<file path=customXml/itemProps7.xml><?xml version="1.0" encoding="utf-8"?>
<ds:datastoreItem xmlns:ds="http://schemas.openxmlformats.org/officeDocument/2006/customXml" ds:itemID="{1FA505A9-7866-4672-BDA7-A043A242D207}"/>
</file>

<file path=customXml/itemProps8.xml><?xml version="1.0" encoding="utf-8"?>
<ds:datastoreItem xmlns:ds="http://schemas.openxmlformats.org/officeDocument/2006/customXml" ds:itemID="{E1F446D9-9781-40B3-B4E2-0898B051E1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1088.docx</dc:title>
  <dc:subject/>
  <dc:creator>Helena Lundberg</dc:creator>
  <cp:keywords/>
  <dc:description/>
  <cp:lastModifiedBy>Yasemin Eti</cp:lastModifiedBy>
  <cp:revision>8</cp:revision>
  <dcterms:created xsi:type="dcterms:W3CDTF">2020-12-18T14:37:00Z</dcterms:created>
  <dcterms:modified xsi:type="dcterms:W3CDTF">2021-01-12T08:28:00Z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bef6c2c6-4956-4f9e-97f5-d4d3100d175a</vt:lpwstr>
  </property>
</Properties>
</file>