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5BDEF" w14:textId="531E4152" w:rsidR="00DF53C3" w:rsidRDefault="00DF53C3" w:rsidP="00DA0661">
      <w:pPr>
        <w:pStyle w:val="Rubrik"/>
      </w:pPr>
      <w:bookmarkStart w:id="0" w:name="Start"/>
      <w:bookmarkEnd w:id="0"/>
      <w:r>
        <w:t>Svar på fråga 2020/21:1685 av Kristina Yngwe (C)</w:t>
      </w:r>
      <w:r>
        <w:br/>
        <w:t>Ystads hamn</w:t>
      </w:r>
    </w:p>
    <w:p w14:paraId="34670E53" w14:textId="2BA3093B" w:rsidR="00DF53C3" w:rsidRDefault="00DF53C3" w:rsidP="002749F7">
      <w:pPr>
        <w:pStyle w:val="Brdtext"/>
      </w:pPr>
      <w:r>
        <w:t>Kristina Yngwe har frågat mig vilket sätt jag tänker agera för at</w:t>
      </w:r>
      <w:r w:rsidR="00074D76">
        <w:t>t</w:t>
      </w:r>
      <w:r>
        <w:t xml:space="preserve"> säkerställa att Ystads kommun får de EU-medel som </w:t>
      </w:r>
      <w:r w:rsidR="00D42932">
        <w:t>man</w:t>
      </w:r>
      <w:r>
        <w:t xml:space="preserve"> beviljats.</w:t>
      </w:r>
    </w:p>
    <w:p w14:paraId="637AE162" w14:textId="00C423D4" w:rsidR="00DF53C3" w:rsidRDefault="00DF53C3" w:rsidP="002749F7">
      <w:pPr>
        <w:pStyle w:val="Brdtext"/>
      </w:pPr>
      <w:r w:rsidRPr="00DF53C3">
        <w:t>Det transeuropeiska transportnätet (TEN-T) är ett trafikslagsövergripande nätverk inom EU och angränsande länder</w:t>
      </w:r>
      <w:r w:rsidR="008F3B5D">
        <w:t xml:space="preserve"> som </w:t>
      </w:r>
      <w:r w:rsidRPr="00DF53C3">
        <w:t>består av två nivåer i form av ett övergripande nät och ett stomnät.</w:t>
      </w:r>
      <w:r>
        <w:t xml:space="preserve"> </w:t>
      </w:r>
      <w:r w:rsidR="0061580E" w:rsidRPr="0061580E">
        <w:t>Det övergripande nätet består av ett multimodalt nät med relativt hög täthet</w:t>
      </w:r>
      <w:r w:rsidR="008F3B5D">
        <w:t xml:space="preserve"> och s</w:t>
      </w:r>
      <w:r w:rsidR="0061580E" w:rsidRPr="0061580E">
        <w:t xml:space="preserve">tomnätet består av de delar av det övergripande nätet som är strategiskt viktiga för transportflödena. </w:t>
      </w:r>
      <w:r>
        <w:t xml:space="preserve">Ystad är en hamn på det övergripande nätet och </w:t>
      </w:r>
      <w:proofErr w:type="spellStart"/>
      <w:r w:rsidR="00FB267B" w:rsidRPr="00FB267B">
        <w:t>Świnoujście</w:t>
      </w:r>
      <w:proofErr w:type="spellEnd"/>
      <w:r w:rsidR="00FB267B">
        <w:t xml:space="preserve"> </w:t>
      </w:r>
      <w:r>
        <w:t xml:space="preserve">är en hamn som </w:t>
      </w:r>
      <w:r w:rsidR="0061580E">
        <w:t>omfattas</w:t>
      </w:r>
      <w:r>
        <w:t xml:space="preserve"> av stomnätverket.</w:t>
      </w:r>
    </w:p>
    <w:p w14:paraId="745E866C" w14:textId="2554C019" w:rsidR="00DF53C3" w:rsidRDefault="0061580E" w:rsidP="002749F7">
      <w:pPr>
        <w:pStyle w:val="Brdtext"/>
      </w:pPr>
      <w:r>
        <w:t xml:space="preserve">Ystad </w:t>
      </w:r>
      <w:r w:rsidR="00D42932">
        <w:t>H</w:t>
      </w:r>
      <w:r>
        <w:t>amn</w:t>
      </w:r>
      <w:r w:rsidR="00074D76">
        <w:t xml:space="preserve"> AB</w:t>
      </w:r>
      <w:r w:rsidR="00FB267B">
        <w:t xml:space="preserve"> och </w:t>
      </w:r>
      <w:r w:rsidR="00074D76">
        <w:t xml:space="preserve">två polska partners </w:t>
      </w:r>
      <w:r w:rsidR="00FB267B">
        <w:t>ansökte 2018 gemensamt om, och beviljades, medfinansiering ur</w:t>
      </w:r>
      <w:r w:rsidR="00074D76">
        <w:t xml:space="preserve"> Fonden för ett sammanlänkat Europa</w:t>
      </w:r>
      <w:r w:rsidR="008F3B5D">
        <w:t xml:space="preserve"> (FSE)</w:t>
      </w:r>
      <w:r w:rsidR="00074D76">
        <w:t xml:space="preserve">. </w:t>
      </w:r>
      <w:r w:rsidR="00087138">
        <w:t xml:space="preserve">Härefter tecknade parterna </w:t>
      </w:r>
      <w:r w:rsidR="00E90506">
        <w:t xml:space="preserve">på kommersiella grunder </w:t>
      </w:r>
      <w:r w:rsidR="00AD62E9">
        <w:t xml:space="preserve">ett </w:t>
      </w:r>
      <w:r w:rsidR="00087138">
        <w:t xml:space="preserve">avtal med EU om </w:t>
      </w:r>
      <w:r w:rsidR="00AD62E9">
        <w:t xml:space="preserve">medfinansiering och </w:t>
      </w:r>
      <w:r w:rsidR="00087138">
        <w:t xml:space="preserve">projektets genomförande. </w:t>
      </w:r>
      <w:r w:rsidR="00F55FCF">
        <w:t xml:space="preserve">Projektet bestod av tre delar dels </w:t>
      </w:r>
      <w:r w:rsidR="00074D76">
        <w:t xml:space="preserve">Ystad </w:t>
      </w:r>
      <w:r w:rsidR="00AD62E9">
        <w:t>H</w:t>
      </w:r>
      <w:r w:rsidR="00074D76">
        <w:t xml:space="preserve">amn AB:s </w:t>
      </w:r>
      <w:r w:rsidR="00074D76" w:rsidRPr="00074D76">
        <w:t xml:space="preserve">del i projektet </w:t>
      </w:r>
      <w:r w:rsidR="00F55FCF">
        <w:t xml:space="preserve">som </w:t>
      </w:r>
      <w:r w:rsidR="00074D76" w:rsidRPr="00074D76">
        <w:t xml:space="preserve">främst </w:t>
      </w:r>
      <w:r w:rsidR="00F55FCF">
        <w:t xml:space="preserve">var </w:t>
      </w:r>
      <w:r w:rsidR="00074D76" w:rsidRPr="00074D76">
        <w:t>att bygga nya kajlägen och muddra inom hamnområdet</w:t>
      </w:r>
      <w:r w:rsidR="00F55FCF">
        <w:t>,</w:t>
      </w:r>
      <w:r w:rsidR="00074D76" w:rsidRPr="00074D76">
        <w:t xml:space="preserve"> </w:t>
      </w:r>
      <w:r w:rsidR="00F55FCF">
        <w:t xml:space="preserve">dels </w:t>
      </w:r>
      <w:r w:rsidR="00074D76" w:rsidRPr="00074D76">
        <w:t>GAZ System</w:t>
      </w:r>
      <w:r w:rsidR="00F55FCF">
        <w:t>s,</w:t>
      </w:r>
      <w:r w:rsidR="00074D76" w:rsidRPr="00074D76">
        <w:t xml:space="preserve"> ett polskt naturgasbolag</w:t>
      </w:r>
      <w:r w:rsidR="00F55FCF">
        <w:t>,</w:t>
      </w:r>
      <w:r w:rsidR="008F3B5D">
        <w:t xml:space="preserve"> vars</w:t>
      </w:r>
      <w:r w:rsidR="00074D76" w:rsidRPr="00074D76">
        <w:t xml:space="preserve"> del i projektet var att bygga ett LNG bunkerfartyg </w:t>
      </w:r>
      <w:r w:rsidR="00AD62E9">
        <w:t xml:space="preserve">samt </w:t>
      </w:r>
      <w:r w:rsidR="00F55FCF">
        <w:t xml:space="preserve">dels </w:t>
      </w:r>
      <w:r w:rsidR="00074D76" w:rsidRPr="00074D76">
        <w:t xml:space="preserve">Pol </w:t>
      </w:r>
      <w:proofErr w:type="spellStart"/>
      <w:r w:rsidR="00074D76" w:rsidRPr="00074D76">
        <w:t>Ferries</w:t>
      </w:r>
      <w:proofErr w:type="spellEnd"/>
      <w:r w:rsidR="00AD62E9">
        <w:t>,</w:t>
      </w:r>
      <w:r w:rsidR="00074D76" w:rsidRPr="00074D76">
        <w:t xml:space="preserve"> som är ett polskt statskontrollerat rederi</w:t>
      </w:r>
      <w:r w:rsidR="00AD62E9">
        <w:t xml:space="preserve">, </w:t>
      </w:r>
      <w:r w:rsidR="008F3B5D">
        <w:t xml:space="preserve">vars </w:t>
      </w:r>
      <w:r w:rsidR="00AD62E9">
        <w:t xml:space="preserve">del </w:t>
      </w:r>
      <w:r w:rsidR="00074D76" w:rsidRPr="00074D76">
        <w:t xml:space="preserve">i projektet var att bygga ett nytt LNG drivet </w:t>
      </w:r>
      <w:r w:rsidR="008F3B5D">
        <w:t>passagerar</w:t>
      </w:r>
      <w:r w:rsidR="00074D76" w:rsidRPr="00074D76">
        <w:t>fartyg</w:t>
      </w:r>
      <w:r w:rsidR="008F3B5D">
        <w:t xml:space="preserve"> som skulle</w:t>
      </w:r>
      <w:r w:rsidR="00FB267B">
        <w:t xml:space="preserve"> trafikera </w:t>
      </w:r>
      <w:r w:rsidR="008F3B5D">
        <w:t xml:space="preserve">sträckan </w:t>
      </w:r>
      <w:r w:rsidR="00FB267B">
        <w:t xml:space="preserve">Ystad och </w:t>
      </w:r>
      <w:proofErr w:type="spellStart"/>
      <w:r w:rsidR="00FB267B" w:rsidRPr="00FB267B">
        <w:t>Świnoujście</w:t>
      </w:r>
      <w:proofErr w:type="spellEnd"/>
      <w:r w:rsidR="00FB267B">
        <w:t>.</w:t>
      </w:r>
      <w:r w:rsidR="00074D76" w:rsidRPr="00074D76">
        <w:t xml:space="preserve"> </w:t>
      </w:r>
      <w:r w:rsidR="008F3B5D">
        <w:t>Den aktuella utlysningen inom FSE ställde krav på att minst en hamn på stomnätet medverkade.</w:t>
      </w:r>
    </w:p>
    <w:p w14:paraId="40C5717A" w14:textId="15E673DE" w:rsidR="00087138" w:rsidRDefault="00FB267B" w:rsidP="002749F7">
      <w:pPr>
        <w:pStyle w:val="Brdtext"/>
      </w:pPr>
      <w:r>
        <w:t xml:space="preserve">Det är riktigt att Ystad </w:t>
      </w:r>
      <w:r w:rsidR="00D42932">
        <w:t>H</w:t>
      </w:r>
      <w:r>
        <w:t xml:space="preserve">amn AB har levererat </w:t>
      </w:r>
      <w:r w:rsidR="008F3B5D">
        <w:t>i enlighet med ansökan vilket är glädjande.</w:t>
      </w:r>
      <w:r w:rsidR="00E90506">
        <w:t xml:space="preserve"> </w:t>
      </w:r>
      <w:r w:rsidR="008F3B5D">
        <w:t xml:space="preserve">Det också riktigt som Kristina Yngwe säger att de polska parterna är försenade med sina åtaganden. </w:t>
      </w:r>
      <w:r w:rsidR="00E90506">
        <w:t xml:space="preserve">Även om en stor andel av den </w:t>
      </w:r>
      <w:r w:rsidR="007C2D26">
        <w:t>avtal</w:t>
      </w:r>
      <w:r w:rsidR="008F3B5D">
        <w:t>a</w:t>
      </w:r>
      <w:r w:rsidR="007C2D26">
        <w:t>de</w:t>
      </w:r>
      <w:r w:rsidR="00E90506">
        <w:t xml:space="preserve"> medfinansieringen har betalats ut till Ystad Hamn AB, så återstår betydande medel. </w:t>
      </w:r>
      <w:r w:rsidR="000569D7" w:rsidRPr="000569D7">
        <w:t>Jag förutsätter att ingående parter full ut tar ansvar för undertecknade avtal</w:t>
      </w:r>
      <w:r w:rsidR="00A6726C">
        <w:t xml:space="preserve">. </w:t>
      </w:r>
      <w:r w:rsidR="00FE0B15">
        <w:t>S</w:t>
      </w:r>
      <w:r w:rsidR="000569D7" w:rsidRPr="000569D7">
        <w:t xml:space="preserve">åväl Polen som EU </w:t>
      </w:r>
      <w:r w:rsidR="00FE0B15">
        <w:t xml:space="preserve">har </w:t>
      </w:r>
      <w:r w:rsidR="000569D7" w:rsidRPr="000569D7">
        <w:t xml:space="preserve">fått besked om Sveriges inställning. </w:t>
      </w:r>
      <w:r w:rsidR="008F3B5D">
        <w:t xml:space="preserve">Jag har </w:t>
      </w:r>
      <w:r w:rsidR="000569D7">
        <w:t xml:space="preserve">även </w:t>
      </w:r>
      <w:r w:rsidR="008F3B5D">
        <w:t xml:space="preserve">blivit informerad om att </w:t>
      </w:r>
      <w:r>
        <w:t>förhandlingar pågår mellan parterna i projektet och</w:t>
      </w:r>
      <w:r w:rsidR="00087138">
        <w:t xml:space="preserve"> den</w:t>
      </w:r>
      <w:r>
        <w:t xml:space="preserve"> </w:t>
      </w:r>
      <w:r w:rsidR="00087138">
        <w:t xml:space="preserve">Europeiska Kommissionens genomförandeorgan </w:t>
      </w:r>
      <w:r>
        <w:t>I</w:t>
      </w:r>
      <w:r w:rsidR="00087138">
        <w:t xml:space="preserve">nnovation and </w:t>
      </w:r>
      <w:proofErr w:type="spellStart"/>
      <w:r w:rsidR="00087138">
        <w:t>Networks</w:t>
      </w:r>
      <w:proofErr w:type="spellEnd"/>
      <w:r w:rsidR="00087138">
        <w:t xml:space="preserve"> </w:t>
      </w:r>
      <w:proofErr w:type="spellStart"/>
      <w:r w:rsidR="00087138">
        <w:t>Exec</w:t>
      </w:r>
      <w:r w:rsidR="008F3660">
        <w:t>u</w:t>
      </w:r>
      <w:r w:rsidR="00087138">
        <w:t>tive</w:t>
      </w:r>
      <w:proofErr w:type="spellEnd"/>
      <w:r w:rsidR="00087138">
        <w:t xml:space="preserve"> Agency, INEA</w:t>
      </w:r>
      <w:r w:rsidR="00E90506">
        <w:t>,</w:t>
      </w:r>
      <w:r w:rsidR="00087138">
        <w:t xml:space="preserve"> </w:t>
      </w:r>
      <w:r w:rsidR="008F3B5D">
        <w:t>med syfte att tillse att alla parter fullgör sina åtaganden</w:t>
      </w:r>
      <w:r w:rsidR="00936DDF">
        <w:t xml:space="preserve"> enligt det gemensamma avtalet</w:t>
      </w:r>
      <w:r w:rsidR="008F3B5D">
        <w:t>.</w:t>
      </w:r>
      <w:r w:rsidR="000569D7">
        <w:t xml:space="preserve"> </w:t>
      </w:r>
      <w:r w:rsidR="00087138">
        <w:t xml:space="preserve">Jag följer </w:t>
      </w:r>
      <w:r w:rsidR="00E90506">
        <w:t xml:space="preserve">noga </w:t>
      </w:r>
      <w:r w:rsidR="00087138">
        <w:t xml:space="preserve">utvecklingen av </w:t>
      </w:r>
      <w:r w:rsidR="00F55FCF">
        <w:t>det arbetet.</w:t>
      </w:r>
    </w:p>
    <w:p w14:paraId="709D4C6F" w14:textId="4D79BE09" w:rsidR="00DF53C3" w:rsidRDefault="00DF53C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6FA0F117D104F8AAC69B1F0D91C99FC"/>
          </w:placeholder>
          <w:dataBinding w:prefixMappings="xmlns:ns0='http://lp/documentinfo/RK' " w:xpath="/ns0:DocumentInfo[1]/ns0:BaseInfo[1]/ns0:HeaderDate[1]" w:storeItemID="{D8F039F7-F979-49A7-AE4A-9F9CDD682518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B267B">
            <w:t>17</w:t>
          </w:r>
          <w:r>
            <w:t xml:space="preserve"> februari 2021</w:t>
          </w:r>
        </w:sdtContent>
      </w:sdt>
    </w:p>
    <w:p w14:paraId="5D8A26B3" w14:textId="77777777" w:rsidR="00DF53C3" w:rsidRDefault="00DF53C3" w:rsidP="004E7A8F">
      <w:pPr>
        <w:pStyle w:val="Brdtextutanavstnd"/>
      </w:pPr>
    </w:p>
    <w:p w14:paraId="17FB7BEB" w14:textId="77777777" w:rsidR="00DF53C3" w:rsidRDefault="00DF53C3" w:rsidP="004E7A8F">
      <w:pPr>
        <w:pStyle w:val="Brdtextutanavstnd"/>
      </w:pPr>
    </w:p>
    <w:p w14:paraId="25CDA683" w14:textId="77777777" w:rsidR="00DF53C3" w:rsidRDefault="00DF53C3" w:rsidP="004E7A8F">
      <w:pPr>
        <w:pStyle w:val="Brdtextutanavstnd"/>
      </w:pPr>
    </w:p>
    <w:p w14:paraId="5D79B5A5" w14:textId="4158AAD9" w:rsidR="00DF53C3" w:rsidRDefault="00DF53C3" w:rsidP="00422A41">
      <w:pPr>
        <w:pStyle w:val="Brdtext"/>
      </w:pPr>
      <w:r>
        <w:t>Tomas Eneroth</w:t>
      </w:r>
    </w:p>
    <w:p w14:paraId="5A04686B" w14:textId="069D039E" w:rsidR="00DF53C3" w:rsidRPr="00DB48AB" w:rsidRDefault="00DF53C3" w:rsidP="00DB48AB">
      <w:pPr>
        <w:pStyle w:val="Brdtext"/>
      </w:pPr>
    </w:p>
    <w:sectPr w:rsidR="00DF53C3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F05D5" w14:textId="77777777" w:rsidR="00A15C15" w:rsidRDefault="00A15C15" w:rsidP="00A87A54">
      <w:pPr>
        <w:spacing w:after="0" w:line="240" w:lineRule="auto"/>
      </w:pPr>
      <w:r>
        <w:separator/>
      </w:r>
    </w:p>
  </w:endnote>
  <w:endnote w:type="continuationSeparator" w:id="0">
    <w:p w14:paraId="4899A894" w14:textId="77777777" w:rsidR="00A15C15" w:rsidRDefault="00A15C1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D1043" w14:textId="77777777" w:rsidR="00CB73AA" w:rsidRDefault="00CB73A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52E3C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24796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33E13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F8FDF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54F2B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7A1742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75A7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DF21CA7" w14:textId="77777777" w:rsidTr="00C26068">
      <w:trPr>
        <w:trHeight w:val="227"/>
      </w:trPr>
      <w:tc>
        <w:tcPr>
          <w:tcW w:w="4074" w:type="dxa"/>
        </w:tcPr>
        <w:p w14:paraId="57F18A7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5A5EC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422D3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1FAA1" w14:textId="77777777" w:rsidR="00A15C15" w:rsidRDefault="00A15C15" w:rsidP="00A87A54">
      <w:pPr>
        <w:spacing w:after="0" w:line="240" w:lineRule="auto"/>
      </w:pPr>
      <w:r>
        <w:separator/>
      </w:r>
    </w:p>
  </w:footnote>
  <w:footnote w:type="continuationSeparator" w:id="0">
    <w:p w14:paraId="53C8D1F4" w14:textId="77777777" w:rsidR="00A15C15" w:rsidRDefault="00A15C1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070F4" w14:textId="77777777" w:rsidR="00CB73AA" w:rsidRDefault="00CB73A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49EBC" w14:textId="77777777" w:rsidR="00CB73AA" w:rsidRDefault="00CB73A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53C3" w14:paraId="2D99F04A" w14:textId="77777777" w:rsidTr="00C93EBA">
      <w:trPr>
        <w:trHeight w:val="227"/>
      </w:trPr>
      <w:tc>
        <w:tcPr>
          <w:tcW w:w="5534" w:type="dxa"/>
        </w:tcPr>
        <w:p w14:paraId="530E1E87" w14:textId="77777777" w:rsidR="00DF53C3" w:rsidRPr="007D73AB" w:rsidRDefault="00DF53C3">
          <w:pPr>
            <w:pStyle w:val="Sidhuvud"/>
          </w:pPr>
        </w:p>
      </w:tc>
      <w:tc>
        <w:tcPr>
          <w:tcW w:w="3170" w:type="dxa"/>
          <w:vAlign w:val="bottom"/>
        </w:tcPr>
        <w:p w14:paraId="5FB5F988" w14:textId="77777777" w:rsidR="00DF53C3" w:rsidRPr="007D73AB" w:rsidRDefault="00DF53C3" w:rsidP="00340DE0">
          <w:pPr>
            <w:pStyle w:val="Sidhuvud"/>
          </w:pPr>
        </w:p>
      </w:tc>
      <w:tc>
        <w:tcPr>
          <w:tcW w:w="1134" w:type="dxa"/>
        </w:tcPr>
        <w:p w14:paraId="6332C419" w14:textId="77777777" w:rsidR="00DF53C3" w:rsidRDefault="00DF53C3" w:rsidP="005A703A">
          <w:pPr>
            <w:pStyle w:val="Sidhuvud"/>
          </w:pPr>
        </w:p>
      </w:tc>
    </w:tr>
    <w:tr w:rsidR="00DF53C3" w14:paraId="1727666A" w14:textId="77777777" w:rsidTr="00C93EBA">
      <w:trPr>
        <w:trHeight w:val="1928"/>
      </w:trPr>
      <w:tc>
        <w:tcPr>
          <w:tcW w:w="5534" w:type="dxa"/>
        </w:tcPr>
        <w:p w14:paraId="05A40E5E" w14:textId="77777777" w:rsidR="00DF53C3" w:rsidRPr="00340DE0" w:rsidRDefault="00DF53C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AAD29E" wp14:editId="655EE0F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C7EA91" w14:textId="77777777" w:rsidR="00DF53C3" w:rsidRPr="00710A6C" w:rsidRDefault="00DF53C3" w:rsidP="00EE3C0F">
          <w:pPr>
            <w:pStyle w:val="Sidhuvud"/>
            <w:rPr>
              <w:b/>
            </w:rPr>
          </w:pPr>
        </w:p>
        <w:p w14:paraId="6D7E7BEA" w14:textId="77777777" w:rsidR="00DF53C3" w:rsidRDefault="00DF53C3" w:rsidP="00EE3C0F">
          <w:pPr>
            <w:pStyle w:val="Sidhuvud"/>
          </w:pPr>
        </w:p>
        <w:p w14:paraId="2864A58A" w14:textId="77777777" w:rsidR="00DF53C3" w:rsidRDefault="00DF53C3" w:rsidP="00EE3C0F">
          <w:pPr>
            <w:pStyle w:val="Sidhuvud"/>
          </w:pPr>
        </w:p>
        <w:p w14:paraId="382F6E55" w14:textId="77777777" w:rsidR="00DF53C3" w:rsidRDefault="00DF53C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2F9FFBBED494AB3A842F136F73853A4"/>
            </w:placeholder>
            <w:dataBinding w:prefixMappings="xmlns:ns0='http://lp/documentinfo/RK' " w:xpath="/ns0:DocumentInfo[1]/ns0:BaseInfo[1]/ns0:Dnr[1]" w:storeItemID="{D8F039F7-F979-49A7-AE4A-9F9CDD682518}"/>
            <w:text/>
          </w:sdtPr>
          <w:sdtEndPr/>
          <w:sdtContent>
            <w:p w14:paraId="0EA88C7F" w14:textId="0E2471B8" w:rsidR="00DF53C3" w:rsidRDefault="00B12FC1" w:rsidP="00EE3C0F">
              <w:pPr>
                <w:pStyle w:val="Sidhuvud"/>
              </w:pPr>
              <w:r>
                <w:t xml:space="preserve">I2021/00429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A93F4F9873D46B9AB5BC66A0D8A8138"/>
            </w:placeholder>
            <w:showingPlcHdr/>
            <w:dataBinding w:prefixMappings="xmlns:ns0='http://lp/documentinfo/RK' " w:xpath="/ns0:DocumentInfo[1]/ns0:BaseInfo[1]/ns0:DocNumber[1]" w:storeItemID="{D8F039F7-F979-49A7-AE4A-9F9CDD682518}"/>
            <w:text/>
          </w:sdtPr>
          <w:sdtEndPr/>
          <w:sdtContent>
            <w:p w14:paraId="7322A0E7" w14:textId="77777777" w:rsidR="00DF53C3" w:rsidRDefault="00DF53C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83A3AC" w14:textId="77777777" w:rsidR="00DF53C3" w:rsidRDefault="00DF53C3" w:rsidP="00EE3C0F">
          <w:pPr>
            <w:pStyle w:val="Sidhuvud"/>
          </w:pPr>
        </w:p>
      </w:tc>
      <w:tc>
        <w:tcPr>
          <w:tcW w:w="1134" w:type="dxa"/>
        </w:tcPr>
        <w:p w14:paraId="5F2ACABC" w14:textId="77777777" w:rsidR="00DF53C3" w:rsidRDefault="00DF53C3" w:rsidP="0094502D">
          <w:pPr>
            <w:pStyle w:val="Sidhuvud"/>
          </w:pPr>
        </w:p>
        <w:p w14:paraId="07B0728E" w14:textId="77777777" w:rsidR="00DF53C3" w:rsidRPr="0094502D" w:rsidRDefault="00DF53C3" w:rsidP="00EC71A6">
          <w:pPr>
            <w:pStyle w:val="Sidhuvud"/>
          </w:pPr>
        </w:p>
      </w:tc>
    </w:tr>
    <w:tr w:rsidR="00DF53C3" w14:paraId="0276656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055E863B5A3477CB8E8D6C30BE6A0C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F29D35D" w14:textId="77777777" w:rsidR="00B12FC1" w:rsidRPr="00B12FC1" w:rsidRDefault="00B12FC1" w:rsidP="00340DE0">
              <w:pPr>
                <w:pStyle w:val="Sidhuvud"/>
                <w:rPr>
                  <w:b/>
                </w:rPr>
              </w:pPr>
              <w:r w:rsidRPr="00B12FC1">
                <w:rPr>
                  <w:b/>
                </w:rPr>
                <w:t>Infrastrukturdepartementet</w:t>
              </w:r>
            </w:p>
            <w:p w14:paraId="5D90A628" w14:textId="5440581A" w:rsidR="00DF53C3" w:rsidRPr="00340DE0" w:rsidRDefault="00B12FC1" w:rsidP="006D024B">
              <w:pPr>
                <w:pStyle w:val="Sidhuvud"/>
              </w:pPr>
              <w:r w:rsidRPr="00B12FC1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A6E236BA4AC44E1999B8917B883F431"/>
          </w:placeholder>
          <w:dataBinding w:prefixMappings="xmlns:ns0='http://lp/documentinfo/RK' " w:xpath="/ns0:DocumentInfo[1]/ns0:BaseInfo[1]/ns0:Recipient[1]" w:storeItemID="{D8F039F7-F979-49A7-AE4A-9F9CDD682518}"/>
          <w:text w:multiLine="1"/>
        </w:sdtPr>
        <w:sdtEndPr/>
        <w:sdtContent>
          <w:tc>
            <w:tcPr>
              <w:tcW w:w="3170" w:type="dxa"/>
            </w:tcPr>
            <w:p w14:paraId="11432879" w14:textId="3A5BE4A0" w:rsidR="00DF53C3" w:rsidRDefault="00B12FC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745890" w14:textId="77777777" w:rsidR="00DF53C3" w:rsidRDefault="00DF53C3" w:rsidP="003E6020">
          <w:pPr>
            <w:pStyle w:val="Sidhuvud"/>
          </w:pPr>
        </w:p>
      </w:tc>
    </w:tr>
  </w:tbl>
  <w:p w14:paraId="131CF92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C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69D7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D76"/>
    <w:rsid w:val="000757FC"/>
    <w:rsid w:val="00076667"/>
    <w:rsid w:val="00080631"/>
    <w:rsid w:val="00082374"/>
    <w:rsid w:val="000862E0"/>
    <w:rsid w:val="00087138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BBB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27C84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A1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841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580E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21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557"/>
    <w:rsid w:val="006B4A30"/>
    <w:rsid w:val="006B7569"/>
    <w:rsid w:val="006C28EE"/>
    <w:rsid w:val="006C4FF1"/>
    <w:rsid w:val="006D024B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D26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660"/>
    <w:rsid w:val="008F3B5D"/>
    <w:rsid w:val="009036E7"/>
    <w:rsid w:val="0090605F"/>
    <w:rsid w:val="0091053B"/>
    <w:rsid w:val="00912158"/>
    <w:rsid w:val="00912945"/>
    <w:rsid w:val="009144EE"/>
    <w:rsid w:val="00915BBF"/>
    <w:rsid w:val="00915D4C"/>
    <w:rsid w:val="009279B2"/>
    <w:rsid w:val="00935814"/>
    <w:rsid w:val="00936DDF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C15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6C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2E9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2FC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249"/>
    <w:rsid w:val="00C63EC4"/>
    <w:rsid w:val="00C64CD9"/>
    <w:rsid w:val="00C670F8"/>
    <w:rsid w:val="00C6780B"/>
    <w:rsid w:val="00C73A90"/>
    <w:rsid w:val="00C76D49"/>
    <w:rsid w:val="00C77A20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3AA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06C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932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3C3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506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5FCF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67B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B15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6BBCF"/>
  <w15:docId w15:val="{6F930FF2-A255-4C64-AB18-BB936027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569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2F9FFBBED494AB3A842F136F7385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5E5DB7-4125-40D7-92DD-0EE791A7D4DE}"/>
      </w:docPartPr>
      <w:docPartBody>
        <w:p w:rsidR="00BF0F31" w:rsidRDefault="00326E16" w:rsidP="00326E16">
          <w:pPr>
            <w:pStyle w:val="C2F9FFBBED494AB3A842F136F73853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93F4F9873D46B9AB5BC66A0D8A8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E3297-5BA6-4377-8BD2-95A57F963B9D}"/>
      </w:docPartPr>
      <w:docPartBody>
        <w:p w:rsidR="00BF0F31" w:rsidRDefault="00326E16" w:rsidP="00326E16">
          <w:pPr>
            <w:pStyle w:val="AA93F4F9873D46B9AB5BC66A0D8A813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55E863B5A3477CB8E8D6C30BE6A0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72B54-9832-4043-BF21-A1ED768719C9}"/>
      </w:docPartPr>
      <w:docPartBody>
        <w:p w:rsidR="00BF0F31" w:rsidRDefault="00326E16" w:rsidP="00326E16">
          <w:pPr>
            <w:pStyle w:val="A055E863B5A3477CB8E8D6C30BE6A0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6E236BA4AC44E1999B8917B883F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70689-6F9B-43CC-A951-B0A4CE0AD17B}"/>
      </w:docPartPr>
      <w:docPartBody>
        <w:p w:rsidR="00BF0F31" w:rsidRDefault="00326E16" w:rsidP="00326E16">
          <w:pPr>
            <w:pStyle w:val="DA6E236BA4AC44E1999B8917B883F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FA0F117D104F8AAC69B1F0D91C9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9443DB-0048-4150-B79A-E3264986994B}"/>
      </w:docPartPr>
      <w:docPartBody>
        <w:p w:rsidR="00BF0F31" w:rsidRDefault="00326E16" w:rsidP="00326E16">
          <w:pPr>
            <w:pStyle w:val="46FA0F117D104F8AAC69B1F0D91C99F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16"/>
    <w:rsid w:val="00326E16"/>
    <w:rsid w:val="004560F5"/>
    <w:rsid w:val="00565B57"/>
    <w:rsid w:val="00BF0F31"/>
    <w:rsid w:val="00E4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C652AD63B2459EAF70072AC3CE81D8">
    <w:name w:val="A9C652AD63B2459EAF70072AC3CE81D8"/>
    <w:rsid w:val="00326E16"/>
  </w:style>
  <w:style w:type="character" w:styleId="Platshllartext">
    <w:name w:val="Placeholder Text"/>
    <w:basedOn w:val="Standardstycketeckensnitt"/>
    <w:uiPriority w:val="99"/>
    <w:semiHidden/>
    <w:rsid w:val="00326E16"/>
    <w:rPr>
      <w:noProof w:val="0"/>
      <w:color w:val="808080"/>
    </w:rPr>
  </w:style>
  <w:style w:type="paragraph" w:customStyle="1" w:styleId="9C3FB37D92C541BB81947C426CA40563">
    <w:name w:val="9C3FB37D92C541BB81947C426CA40563"/>
    <w:rsid w:val="00326E16"/>
  </w:style>
  <w:style w:type="paragraph" w:customStyle="1" w:styleId="7093857519D44A859F8F79CF86278E3B">
    <w:name w:val="7093857519D44A859F8F79CF86278E3B"/>
    <w:rsid w:val="00326E16"/>
  </w:style>
  <w:style w:type="paragraph" w:customStyle="1" w:styleId="3674796685FD4FB4A5DE63CF692C2A6E">
    <w:name w:val="3674796685FD4FB4A5DE63CF692C2A6E"/>
    <w:rsid w:val="00326E16"/>
  </w:style>
  <w:style w:type="paragraph" w:customStyle="1" w:styleId="C2F9FFBBED494AB3A842F136F73853A4">
    <w:name w:val="C2F9FFBBED494AB3A842F136F73853A4"/>
    <w:rsid w:val="00326E16"/>
  </w:style>
  <w:style w:type="paragraph" w:customStyle="1" w:styleId="AA93F4F9873D46B9AB5BC66A0D8A8138">
    <w:name w:val="AA93F4F9873D46B9AB5BC66A0D8A8138"/>
    <w:rsid w:val="00326E16"/>
  </w:style>
  <w:style w:type="paragraph" w:customStyle="1" w:styleId="99B6CECDFBB14D47A702A6CFE43995AA">
    <w:name w:val="99B6CECDFBB14D47A702A6CFE43995AA"/>
    <w:rsid w:val="00326E16"/>
  </w:style>
  <w:style w:type="paragraph" w:customStyle="1" w:styleId="0F00402C5A1D47A2AC74B78C25AA16AB">
    <w:name w:val="0F00402C5A1D47A2AC74B78C25AA16AB"/>
    <w:rsid w:val="00326E16"/>
  </w:style>
  <w:style w:type="paragraph" w:customStyle="1" w:styleId="8B12765F22FE437DB3D1ACA0971CBFFF">
    <w:name w:val="8B12765F22FE437DB3D1ACA0971CBFFF"/>
    <w:rsid w:val="00326E16"/>
  </w:style>
  <w:style w:type="paragraph" w:customStyle="1" w:styleId="A055E863B5A3477CB8E8D6C30BE6A0CB">
    <w:name w:val="A055E863B5A3477CB8E8D6C30BE6A0CB"/>
    <w:rsid w:val="00326E16"/>
  </w:style>
  <w:style w:type="paragraph" w:customStyle="1" w:styleId="DA6E236BA4AC44E1999B8917B883F431">
    <w:name w:val="DA6E236BA4AC44E1999B8917B883F431"/>
    <w:rsid w:val="00326E16"/>
  </w:style>
  <w:style w:type="paragraph" w:customStyle="1" w:styleId="AA93F4F9873D46B9AB5BC66A0D8A81381">
    <w:name w:val="AA93F4F9873D46B9AB5BC66A0D8A81381"/>
    <w:rsid w:val="00326E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55E863B5A3477CB8E8D6C30BE6A0CB1">
    <w:name w:val="A055E863B5A3477CB8E8D6C30BE6A0CB1"/>
    <w:rsid w:val="00326E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070AF581F34435B3F11EA0A92AF86D">
    <w:name w:val="7C070AF581F34435B3F11EA0A92AF86D"/>
    <w:rsid w:val="00326E16"/>
  </w:style>
  <w:style w:type="paragraph" w:customStyle="1" w:styleId="A427C31A1D2B402A99843E2D921EDB8C">
    <w:name w:val="A427C31A1D2B402A99843E2D921EDB8C"/>
    <w:rsid w:val="00326E16"/>
  </w:style>
  <w:style w:type="paragraph" w:customStyle="1" w:styleId="B7E725F4D3264F68B8F6B738DF2F92D9">
    <w:name w:val="B7E725F4D3264F68B8F6B738DF2F92D9"/>
    <w:rsid w:val="00326E16"/>
  </w:style>
  <w:style w:type="paragraph" w:customStyle="1" w:styleId="13D8312D472E437993FCAA92EE90F251">
    <w:name w:val="13D8312D472E437993FCAA92EE90F251"/>
    <w:rsid w:val="00326E16"/>
  </w:style>
  <w:style w:type="paragraph" w:customStyle="1" w:styleId="9E4924AB1A2544DF961218BB6D2ABE1C">
    <w:name w:val="9E4924AB1A2544DF961218BB6D2ABE1C"/>
    <w:rsid w:val="00326E16"/>
  </w:style>
  <w:style w:type="paragraph" w:customStyle="1" w:styleId="46FA0F117D104F8AAC69B1F0D91C99FC">
    <w:name w:val="46FA0F117D104F8AAC69B1F0D91C99FC"/>
    <w:rsid w:val="00326E16"/>
  </w:style>
  <w:style w:type="paragraph" w:customStyle="1" w:styleId="A835D23080FA4008AFD29F4A22EAC973">
    <w:name w:val="A835D23080FA4008AFD29F4A22EAC973"/>
    <w:rsid w:val="00326E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2021-02-17T00:00:00</HeaderDate>
    <Office/>
    <Dnr>I2021/00429 </Dnr>
    <ParagrafNr/>
    <DocumentTitle/>
    <VisitingAddress/>
    <Extra1/>
    <Extra2/>
    <Extra3>Kristina Yngwe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19e486f2-e562-4797-af83-a4de7da98e32</RD_Svarsid>
  </documentManagement>
</p:properties>
</file>

<file path=customXml/itemProps1.xml><?xml version="1.0" encoding="utf-8"?>
<ds:datastoreItem xmlns:ds="http://schemas.openxmlformats.org/officeDocument/2006/customXml" ds:itemID="{75C63AD4-EFCB-46DC-8076-339554AC497E}"/>
</file>

<file path=customXml/itemProps2.xml><?xml version="1.0" encoding="utf-8"?>
<ds:datastoreItem xmlns:ds="http://schemas.openxmlformats.org/officeDocument/2006/customXml" ds:itemID="{D8F039F7-F979-49A7-AE4A-9F9CDD68251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EDCC8E4-F264-4217-B7C9-C82D7A234034}"/>
</file>

<file path=customXml/itemProps5.xml><?xml version="1.0" encoding="utf-8"?>
<ds:datastoreItem xmlns:ds="http://schemas.openxmlformats.org/officeDocument/2006/customXml" ds:itemID="{C8D53C32-8008-4338-AEC9-468B78F2548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359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1685 av Kristina Yngwe (C) Ystads hamn.docx</dc:title>
  <dc:subject/>
  <dc:creator>Stefan Zetterlind</dc:creator>
  <cp:keywords/>
  <dc:description/>
  <cp:lastModifiedBy>Peter Kalliopuro</cp:lastModifiedBy>
  <cp:revision>2</cp:revision>
  <cp:lastPrinted>2021-02-17T09:47:00Z</cp:lastPrinted>
  <dcterms:created xsi:type="dcterms:W3CDTF">2021-02-17T09:47:00Z</dcterms:created>
  <dcterms:modified xsi:type="dcterms:W3CDTF">2021-02-17T09:47:00Z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