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B10C4F6" w14:textId="77777777" w:rsidR="00CA56BC" w:rsidRDefault="00CA56BC" w:rsidP="00DA0661">
      <w:pPr>
        <w:pStyle w:val="Rubrik"/>
      </w:pPr>
      <w:bookmarkStart w:id="0" w:name="Start"/>
      <w:bookmarkEnd w:id="0"/>
      <w:r>
        <w:t>Svar på fråga 20</w:t>
      </w:r>
      <w:r w:rsidRPr="00CA56BC">
        <w:t xml:space="preserve">2019/20:663 </w:t>
      </w:r>
      <w:r w:rsidR="00FD5258" w:rsidRPr="00FD5258">
        <w:t xml:space="preserve">av Lars </w:t>
      </w:r>
      <w:proofErr w:type="spellStart"/>
      <w:r w:rsidR="00FD5258" w:rsidRPr="00FD5258">
        <w:t>Hjälmered</w:t>
      </w:r>
      <w:proofErr w:type="spellEnd"/>
      <w:r w:rsidR="00FD5258" w:rsidRPr="00FD5258">
        <w:t xml:space="preserve"> (m)</w:t>
      </w:r>
      <w:r w:rsidR="00FD5258">
        <w:t xml:space="preserve"> </w:t>
      </w:r>
      <w:r w:rsidRPr="00CA56BC">
        <w:t>Göteborg som pilotområde för moderna transportlösningar</w:t>
      </w:r>
      <w:r>
        <w:t xml:space="preserve"> </w:t>
      </w:r>
    </w:p>
    <w:p w14:paraId="1D60BBB4" w14:textId="77777777" w:rsidR="00C339F9" w:rsidRDefault="00C339F9" w:rsidP="00C339F9">
      <w:pPr>
        <w:pStyle w:val="Brdtext"/>
      </w:pPr>
      <w:r>
        <w:t xml:space="preserve">Lars </w:t>
      </w:r>
      <w:proofErr w:type="spellStart"/>
      <w:r>
        <w:t>Hjälmered</w:t>
      </w:r>
      <w:proofErr w:type="spellEnd"/>
      <w:r>
        <w:t xml:space="preserve"> har frågat mig om regeringen kommer att bidra till att det görs fullskaleförsök med moderna transportlösningar i någon eller några av landets större städer som i Göteborg.</w:t>
      </w:r>
    </w:p>
    <w:p w14:paraId="230DB3EC" w14:textId="77777777" w:rsidR="00C339F9" w:rsidRDefault="00C339F9" w:rsidP="00C339F9">
      <w:pPr>
        <w:pStyle w:val="Brdtext"/>
      </w:pPr>
      <w:r>
        <w:t>I</w:t>
      </w:r>
      <w:r w:rsidR="00FD5258">
        <w:t xml:space="preserve"> </w:t>
      </w:r>
      <w:r>
        <w:t>dag pågår redan en omfattande utrednings- och försöksverksamhet som syftar till att ställa om och förbereda transportsystemet till klimatsmarta och uppkopplade person- och godstransporter. Regeringens ambition är att Sverige ska vara en permanent världsutställning och härvid är testbäddar en viktig del. Åtgärderna består av flera olika delar.</w:t>
      </w:r>
    </w:p>
    <w:p w14:paraId="5FBC1BCE" w14:textId="77777777" w:rsidR="00C339F9" w:rsidRDefault="00C339F9" w:rsidP="00C339F9">
      <w:pPr>
        <w:pStyle w:val="Brdtext"/>
      </w:pPr>
      <w:r>
        <w:t xml:space="preserve">Trafikverket och Transportstyrelsen arbetar på regeringens uppdrag med den nationella handlingsplanen för intelligenta transportsystem. Aktuella fokusområden är ITS i bl.a. planerings och investeringsprocessen, kollektivtrafik, trafikinformation, trafikledning och uppkopplade och självkörande fordon. </w:t>
      </w:r>
    </w:p>
    <w:p w14:paraId="4E839B15" w14:textId="77777777" w:rsidR="00C339F9" w:rsidRDefault="00C339F9" w:rsidP="00C339F9">
      <w:pPr>
        <w:pStyle w:val="Brdtext"/>
      </w:pPr>
      <w:r>
        <w:t xml:space="preserve">Vidare har regeringen uppdragit åt Trafikverket att skapa en arena om fossilfri tillgänglighet och transporteffektivitet i städer. Syftet är att skapa förutsättningar för att Sverige har nettonollutsläpp senast år 2045. Här kan också nämnas stadsmiljöavtalen som ska stärka utvecklingen av hållbara stadsmiljöer. Stödet utvidgades till att omfatta godstransporter genom ett beslut i april 2019. Energimyndigheten och Trafikverket har även ett uppdrag angående hållbara nordiska städer med fokus på klimatsmart mobilitet. </w:t>
      </w:r>
    </w:p>
    <w:p w14:paraId="29E14807" w14:textId="77777777" w:rsidR="00C339F9" w:rsidRDefault="00C339F9" w:rsidP="00C339F9">
      <w:pPr>
        <w:pStyle w:val="Brdtext"/>
      </w:pPr>
      <w:r>
        <w:lastRenderedPageBreak/>
        <w:t>Sv</w:t>
      </w:r>
      <w:bookmarkStart w:id="1" w:name="_GoBack"/>
      <w:bookmarkEnd w:id="1"/>
      <w:r>
        <w:t xml:space="preserve">erige deltar också aktivt i EU-arbetet i frågor som rör självkörande fordon och stod värd för det tredje högnivåmötet om uppkopplad och automatiserad körning den </w:t>
      </w:r>
      <w:proofErr w:type="gramStart"/>
      <w:r>
        <w:t>18-19</w:t>
      </w:r>
      <w:proofErr w:type="gramEnd"/>
      <w:r>
        <w:t xml:space="preserve"> juni 2018 i Göteborg. Inom ramen för EU-direktivet om intelligenta transportsystem (2010/40/EU) finns en arbetsplan där arbete pågår med bl.a. att förbereda nödvändiga regleringar. Det pågår med andra ord en omfattande utrednings-, utvecklings- och försöksverksamhet inom området där såväl kommuner som regioner är engagerade. </w:t>
      </w:r>
    </w:p>
    <w:p w14:paraId="4294EE63" w14:textId="77777777" w:rsidR="00C339F9" w:rsidRDefault="00C339F9" w:rsidP="00C339F9">
      <w:pPr>
        <w:pStyle w:val="Brdtext"/>
      </w:pPr>
      <w:r>
        <w:t>Stockholm den 9 januari 2020</w:t>
      </w:r>
    </w:p>
    <w:p w14:paraId="668A2E7E" w14:textId="77777777" w:rsidR="00C339F9" w:rsidRDefault="00C339F9" w:rsidP="00C339F9">
      <w:pPr>
        <w:pStyle w:val="Brdtext"/>
      </w:pPr>
      <w:r>
        <w:t xml:space="preserve"> </w:t>
      </w:r>
    </w:p>
    <w:p w14:paraId="5E269281" w14:textId="77777777" w:rsidR="00C339F9" w:rsidRDefault="00C339F9" w:rsidP="00C339F9">
      <w:pPr>
        <w:pStyle w:val="Brdtext"/>
      </w:pPr>
      <w:r>
        <w:t xml:space="preserve"> </w:t>
      </w:r>
    </w:p>
    <w:p w14:paraId="08CF4CF0" w14:textId="77777777" w:rsidR="00C339F9" w:rsidRDefault="00C339F9" w:rsidP="00C339F9">
      <w:pPr>
        <w:pStyle w:val="Brdtext"/>
      </w:pPr>
      <w:r>
        <w:t>Tomas Eneroth</w:t>
      </w:r>
    </w:p>
    <w:p w14:paraId="13C74026" w14:textId="77777777" w:rsidR="00C339F9" w:rsidRDefault="00C339F9" w:rsidP="00CA56BC">
      <w:pPr>
        <w:pStyle w:val="Brdtext"/>
      </w:pPr>
    </w:p>
    <w:p w14:paraId="5DF4A4AE" w14:textId="77777777" w:rsidR="00C339F9" w:rsidRDefault="00C339F9" w:rsidP="00CA56BC">
      <w:pPr>
        <w:pStyle w:val="Brdtext"/>
      </w:pPr>
    </w:p>
    <w:p w14:paraId="0D5E8DDE" w14:textId="77777777" w:rsidR="00C339F9" w:rsidRDefault="00C339F9" w:rsidP="00CA56BC">
      <w:pPr>
        <w:pStyle w:val="Brdtext"/>
      </w:pPr>
    </w:p>
    <w:sectPr w:rsidR="00C339F9" w:rsidSect="00571A0B">
      <w:headerReference w:type="even" r:id="rId15"/>
      <w:headerReference w:type="default" r:id="rId16"/>
      <w:footerReference w:type="even" r:id="rId17"/>
      <w:footerReference w:type="default" r:id="rId18"/>
      <w:headerReference w:type="first" r:id="rId19"/>
      <w:footerReference w:type="first" r:id="rId20"/>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7C4852" w14:textId="77777777" w:rsidR="00CA56BC" w:rsidRDefault="00CA56BC" w:rsidP="00A87A54">
      <w:pPr>
        <w:spacing w:after="0" w:line="240" w:lineRule="auto"/>
      </w:pPr>
      <w:r>
        <w:separator/>
      </w:r>
    </w:p>
  </w:endnote>
  <w:endnote w:type="continuationSeparator" w:id="0">
    <w:p w14:paraId="0003A553" w14:textId="77777777" w:rsidR="00CA56BC" w:rsidRDefault="00CA56B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1379CC" w14:textId="77777777" w:rsidR="006700F0" w:rsidRDefault="006700F0">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5D37E0E2" w14:textId="77777777" w:rsidTr="006A26EC">
      <w:trPr>
        <w:trHeight w:val="227"/>
        <w:jc w:val="right"/>
      </w:trPr>
      <w:tc>
        <w:tcPr>
          <w:tcW w:w="708" w:type="dxa"/>
          <w:vAlign w:val="bottom"/>
        </w:tcPr>
        <w:p w14:paraId="623D1ABE"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7FB6FA7F" w14:textId="77777777" w:rsidTr="006A26EC">
      <w:trPr>
        <w:trHeight w:val="850"/>
        <w:jc w:val="right"/>
      </w:trPr>
      <w:tc>
        <w:tcPr>
          <w:tcW w:w="708" w:type="dxa"/>
          <w:vAlign w:val="bottom"/>
        </w:tcPr>
        <w:p w14:paraId="43BB3397" w14:textId="77777777" w:rsidR="005606BC" w:rsidRPr="00347E11" w:rsidRDefault="005606BC" w:rsidP="005606BC">
          <w:pPr>
            <w:pStyle w:val="Sidfot"/>
            <w:spacing w:line="276" w:lineRule="auto"/>
            <w:jc w:val="right"/>
          </w:pPr>
        </w:p>
      </w:tc>
    </w:tr>
  </w:tbl>
  <w:p w14:paraId="29B4E7C1" w14:textId="77777777" w:rsidR="005606BC" w:rsidRPr="005606BC" w:rsidRDefault="005606BC" w:rsidP="005606BC">
    <w:pPr>
      <w:pStyle w:val="Sidfot"/>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454B5477" w14:textId="77777777" w:rsidTr="001F4302">
      <w:trPr>
        <w:trHeight w:val="510"/>
      </w:trPr>
      <w:tc>
        <w:tcPr>
          <w:tcW w:w="8525" w:type="dxa"/>
          <w:gridSpan w:val="2"/>
          <w:vAlign w:val="bottom"/>
        </w:tcPr>
        <w:p w14:paraId="40D84E94" w14:textId="77777777" w:rsidR="00347E11" w:rsidRPr="00347E11" w:rsidRDefault="00347E11" w:rsidP="00347E11">
          <w:pPr>
            <w:pStyle w:val="Sidfot"/>
            <w:rPr>
              <w:sz w:val="8"/>
            </w:rPr>
          </w:pPr>
        </w:p>
      </w:tc>
    </w:tr>
    <w:tr w:rsidR="00093408" w:rsidRPr="00EE3C0F" w14:paraId="6A29EEF6" w14:textId="77777777" w:rsidTr="00C26068">
      <w:trPr>
        <w:trHeight w:val="227"/>
      </w:trPr>
      <w:tc>
        <w:tcPr>
          <w:tcW w:w="4074" w:type="dxa"/>
        </w:tcPr>
        <w:p w14:paraId="75F424C1" w14:textId="77777777" w:rsidR="00347E11" w:rsidRPr="00F53AEA" w:rsidRDefault="00347E11" w:rsidP="00C26068">
          <w:pPr>
            <w:pStyle w:val="Sidfot"/>
            <w:spacing w:line="276" w:lineRule="auto"/>
          </w:pPr>
        </w:p>
      </w:tc>
      <w:tc>
        <w:tcPr>
          <w:tcW w:w="4451" w:type="dxa"/>
        </w:tcPr>
        <w:p w14:paraId="323303EA" w14:textId="77777777" w:rsidR="00093408" w:rsidRPr="00F53AEA" w:rsidRDefault="00093408" w:rsidP="00F53AEA">
          <w:pPr>
            <w:pStyle w:val="Sidfot"/>
            <w:spacing w:line="276" w:lineRule="auto"/>
          </w:pPr>
        </w:p>
      </w:tc>
    </w:tr>
  </w:tbl>
  <w:p w14:paraId="65C15418"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887B88" w14:textId="77777777" w:rsidR="00CA56BC" w:rsidRDefault="00CA56BC" w:rsidP="00A87A54">
      <w:pPr>
        <w:spacing w:after="0" w:line="240" w:lineRule="auto"/>
      </w:pPr>
      <w:r>
        <w:separator/>
      </w:r>
    </w:p>
  </w:footnote>
  <w:footnote w:type="continuationSeparator" w:id="0">
    <w:p w14:paraId="04C3AB0C" w14:textId="77777777" w:rsidR="00CA56BC" w:rsidRDefault="00CA56B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0B27B" w14:textId="77777777" w:rsidR="006700F0" w:rsidRDefault="006700F0">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A2697" w14:textId="77777777" w:rsidR="006700F0" w:rsidRDefault="006700F0">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A56BC" w14:paraId="75067289" w14:textId="77777777" w:rsidTr="00C93EBA">
      <w:trPr>
        <w:trHeight w:val="227"/>
      </w:trPr>
      <w:tc>
        <w:tcPr>
          <w:tcW w:w="5534" w:type="dxa"/>
        </w:tcPr>
        <w:p w14:paraId="4F31005A" w14:textId="77777777" w:rsidR="00CA56BC" w:rsidRPr="007D73AB" w:rsidRDefault="00CA56BC">
          <w:pPr>
            <w:pStyle w:val="Sidhuvud"/>
          </w:pPr>
        </w:p>
      </w:tc>
      <w:tc>
        <w:tcPr>
          <w:tcW w:w="3170" w:type="dxa"/>
          <w:vAlign w:val="bottom"/>
        </w:tcPr>
        <w:p w14:paraId="25E75F61" w14:textId="77777777" w:rsidR="00CA56BC" w:rsidRPr="007D73AB" w:rsidRDefault="00CA56BC" w:rsidP="00340DE0">
          <w:pPr>
            <w:pStyle w:val="Sidhuvud"/>
          </w:pPr>
        </w:p>
      </w:tc>
      <w:tc>
        <w:tcPr>
          <w:tcW w:w="1134" w:type="dxa"/>
        </w:tcPr>
        <w:p w14:paraId="3842C82F" w14:textId="77777777" w:rsidR="00CA56BC" w:rsidRDefault="00CA56BC" w:rsidP="005A703A">
          <w:pPr>
            <w:pStyle w:val="Sidhuvud"/>
          </w:pPr>
        </w:p>
      </w:tc>
    </w:tr>
    <w:tr w:rsidR="00CA56BC" w14:paraId="4AD7B871" w14:textId="77777777" w:rsidTr="00C93EBA">
      <w:trPr>
        <w:trHeight w:val="1928"/>
      </w:trPr>
      <w:tc>
        <w:tcPr>
          <w:tcW w:w="5534" w:type="dxa"/>
        </w:tcPr>
        <w:p w14:paraId="1364EC35" w14:textId="77777777" w:rsidR="00CA56BC" w:rsidRPr="00340DE0" w:rsidRDefault="00CA56BC" w:rsidP="00340DE0">
          <w:pPr>
            <w:pStyle w:val="Sidhuvud"/>
          </w:pPr>
          <w:r>
            <w:rPr>
              <w:noProof/>
            </w:rPr>
            <w:drawing>
              <wp:inline distT="0" distB="0" distL="0" distR="0" wp14:anchorId="2CAA1EDF" wp14:editId="156F2A7B">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1C6593D" w14:textId="77777777" w:rsidR="00CA56BC" w:rsidRPr="00710A6C" w:rsidRDefault="00CA56BC" w:rsidP="00EE3C0F">
          <w:pPr>
            <w:pStyle w:val="Sidhuvud"/>
            <w:rPr>
              <w:b/>
            </w:rPr>
          </w:pPr>
        </w:p>
        <w:p w14:paraId="515A448A" w14:textId="77777777" w:rsidR="00CA56BC" w:rsidRDefault="00CA56BC" w:rsidP="00EE3C0F">
          <w:pPr>
            <w:pStyle w:val="Sidhuvud"/>
          </w:pPr>
        </w:p>
        <w:p w14:paraId="0F0431A3" w14:textId="77777777" w:rsidR="00CA56BC" w:rsidRDefault="00CA56BC" w:rsidP="00EE3C0F">
          <w:pPr>
            <w:pStyle w:val="Sidhuvud"/>
          </w:pPr>
        </w:p>
        <w:p w14:paraId="2EF0E2FA" w14:textId="77777777" w:rsidR="00CA56BC" w:rsidRDefault="00CA56BC" w:rsidP="00EE3C0F">
          <w:pPr>
            <w:pStyle w:val="Sidhuvud"/>
          </w:pPr>
        </w:p>
        <w:sdt>
          <w:sdtPr>
            <w:alias w:val="Dnr"/>
            <w:tag w:val="ccRKShow_Dnr"/>
            <w:id w:val="-829283628"/>
            <w:placeholder>
              <w:docPart w:val="E1A87A3C0375477B86A5F70A0E11A487"/>
            </w:placeholder>
            <w:dataBinding w:prefixMappings="xmlns:ns0='http://lp/documentinfo/RK' " w:xpath="/ns0:DocumentInfo[1]/ns0:BaseInfo[1]/ns0:Dnr[1]" w:storeItemID="{D9E16487-CAB5-4D40-A5E8-AEF65FA35C07}"/>
            <w:text/>
          </w:sdtPr>
          <w:sdtEndPr/>
          <w:sdtContent>
            <w:p w14:paraId="6A406377" w14:textId="77777777" w:rsidR="00CA56BC" w:rsidRDefault="00CA56BC" w:rsidP="00EE3C0F">
              <w:pPr>
                <w:pStyle w:val="Sidhuvud"/>
              </w:pPr>
              <w:r>
                <w:t>I2019/</w:t>
              </w:r>
            </w:p>
          </w:sdtContent>
        </w:sdt>
        <w:sdt>
          <w:sdtPr>
            <w:alias w:val="DocNumber"/>
            <w:tag w:val="DocNumber"/>
            <w:id w:val="1726028884"/>
            <w:placeholder>
              <w:docPart w:val="4B1DD05EA74146608A626437348A4F22"/>
            </w:placeholder>
            <w:showingPlcHdr/>
            <w:dataBinding w:prefixMappings="xmlns:ns0='http://lp/documentinfo/RK' " w:xpath="/ns0:DocumentInfo[1]/ns0:BaseInfo[1]/ns0:DocNumber[1]" w:storeItemID="{D9E16487-CAB5-4D40-A5E8-AEF65FA35C07}"/>
            <w:text/>
          </w:sdtPr>
          <w:sdtEndPr/>
          <w:sdtContent>
            <w:p w14:paraId="4334B37B" w14:textId="77777777" w:rsidR="00CA56BC" w:rsidRDefault="00CA56BC" w:rsidP="00EE3C0F">
              <w:pPr>
                <w:pStyle w:val="Sidhuvud"/>
              </w:pPr>
              <w:r>
                <w:rPr>
                  <w:rStyle w:val="Platshllartext"/>
                </w:rPr>
                <w:t xml:space="preserve"> </w:t>
              </w:r>
            </w:p>
          </w:sdtContent>
        </w:sdt>
        <w:p w14:paraId="57D65B0F" w14:textId="77777777" w:rsidR="00CA56BC" w:rsidRDefault="00CA56BC" w:rsidP="00EE3C0F">
          <w:pPr>
            <w:pStyle w:val="Sidhuvud"/>
          </w:pPr>
        </w:p>
      </w:tc>
      <w:tc>
        <w:tcPr>
          <w:tcW w:w="1134" w:type="dxa"/>
        </w:tcPr>
        <w:p w14:paraId="5570456F" w14:textId="77777777" w:rsidR="00CA56BC" w:rsidRDefault="00CA56BC" w:rsidP="0094502D">
          <w:pPr>
            <w:pStyle w:val="Sidhuvud"/>
          </w:pPr>
        </w:p>
        <w:p w14:paraId="4F249E3F" w14:textId="77777777" w:rsidR="00CA56BC" w:rsidRPr="0094502D" w:rsidRDefault="00CA56BC" w:rsidP="00EC71A6">
          <w:pPr>
            <w:pStyle w:val="Sidhuvud"/>
          </w:pPr>
        </w:p>
      </w:tc>
    </w:tr>
    <w:tr w:rsidR="00CA56BC" w14:paraId="06641491" w14:textId="77777777" w:rsidTr="00C93EBA">
      <w:trPr>
        <w:trHeight w:val="2268"/>
      </w:trPr>
      <w:sdt>
        <w:sdtPr>
          <w:rPr>
            <w:b/>
          </w:rPr>
          <w:alias w:val="SenderText"/>
          <w:tag w:val="ccRKShow_SenderText"/>
          <w:id w:val="1374046025"/>
          <w:placeholder>
            <w:docPart w:val="C17342BABDB74898BFB4344964AF387D"/>
          </w:placeholder>
        </w:sdtPr>
        <w:sdtEndPr>
          <w:rPr>
            <w:b w:val="0"/>
          </w:rPr>
        </w:sdtEndPr>
        <w:sdtContent>
          <w:tc>
            <w:tcPr>
              <w:tcW w:w="5534" w:type="dxa"/>
              <w:tcMar>
                <w:right w:w="1134" w:type="dxa"/>
              </w:tcMar>
            </w:tcPr>
            <w:p w14:paraId="50CBB3EC" w14:textId="77777777" w:rsidR="00CA56BC" w:rsidRPr="00CA56BC" w:rsidRDefault="00CA56BC" w:rsidP="00340DE0">
              <w:pPr>
                <w:pStyle w:val="Sidhuvud"/>
                <w:rPr>
                  <w:b/>
                </w:rPr>
              </w:pPr>
              <w:r w:rsidRPr="00CA56BC">
                <w:rPr>
                  <w:b/>
                </w:rPr>
                <w:t>Infrastrukturdepartementet</w:t>
              </w:r>
            </w:p>
            <w:p w14:paraId="31C23BA7" w14:textId="77777777" w:rsidR="00CA56BC" w:rsidRPr="00340DE0" w:rsidRDefault="00CA56BC" w:rsidP="00340DE0">
              <w:pPr>
                <w:pStyle w:val="Sidhuvud"/>
              </w:pPr>
              <w:r w:rsidRPr="00CA56BC">
                <w:t>Infrastrukturministern</w:t>
              </w:r>
            </w:p>
          </w:tc>
        </w:sdtContent>
      </w:sdt>
      <w:sdt>
        <w:sdtPr>
          <w:alias w:val="Recipient"/>
          <w:tag w:val="ccRKShow_Recipient"/>
          <w:id w:val="-28344517"/>
          <w:placeholder>
            <w:docPart w:val="FC7AAE6428384D91947D94D72D5CEE28"/>
          </w:placeholder>
          <w:dataBinding w:prefixMappings="xmlns:ns0='http://lp/documentinfo/RK' " w:xpath="/ns0:DocumentInfo[1]/ns0:BaseInfo[1]/ns0:Recipient[1]" w:storeItemID="{D9E16487-CAB5-4D40-A5E8-AEF65FA35C07}"/>
          <w:text w:multiLine="1"/>
        </w:sdtPr>
        <w:sdtEndPr/>
        <w:sdtContent>
          <w:tc>
            <w:tcPr>
              <w:tcW w:w="3170" w:type="dxa"/>
            </w:tcPr>
            <w:p w14:paraId="0377441F" w14:textId="77777777" w:rsidR="00CA56BC" w:rsidRDefault="00CA56BC" w:rsidP="00547B89">
              <w:pPr>
                <w:pStyle w:val="Sidhuvud"/>
              </w:pPr>
              <w:r>
                <w:t>Till riksdagen</w:t>
              </w:r>
            </w:p>
          </w:tc>
        </w:sdtContent>
      </w:sdt>
      <w:tc>
        <w:tcPr>
          <w:tcW w:w="1134" w:type="dxa"/>
        </w:tcPr>
        <w:p w14:paraId="117D138F" w14:textId="77777777" w:rsidR="00CA56BC" w:rsidRDefault="00CA56BC" w:rsidP="003E6020">
          <w:pPr>
            <w:pStyle w:val="Sidhuvud"/>
          </w:pPr>
        </w:p>
      </w:tc>
    </w:tr>
  </w:tbl>
  <w:p w14:paraId="4875BA52"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56BC"/>
    <w:rsid w:val="00000290"/>
    <w:rsid w:val="00001068"/>
    <w:rsid w:val="0000412C"/>
    <w:rsid w:val="00004D5C"/>
    <w:rsid w:val="00005F68"/>
    <w:rsid w:val="00006CA7"/>
    <w:rsid w:val="000128EB"/>
    <w:rsid w:val="00012B00"/>
    <w:rsid w:val="00014EF6"/>
    <w:rsid w:val="00016730"/>
    <w:rsid w:val="00017197"/>
    <w:rsid w:val="0001725B"/>
    <w:rsid w:val="000203B0"/>
    <w:rsid w:val="000205ED"/>
    <w:rsid w:val="000241FA"/>
    <w:rsid w:val="00025992"/>
    <w:rsid w:val="00026711"/>
    <w:rsid w:val="0002708E"/>
    <w:rsid w:val="0002763D"/>
    <w:rsid w:val="0003679E"/>
    <w:rsid w:val="00041EDC"/>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0E9A"/>
    <w:rsid w:val="000D31A9"/>
    <w:rsid w:val="000D370F"/>
    <w:rsid w:val="000D5449"/>
    <w:rsid w:val="000D7110"/>
    <w:rsid w:val="000E12D9"/>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582E"/>
    <w:rsid w:val="00125B5E"/>
    <w:rsid w:val="00126E6B"/>
    <w:rsid w:val="00130EC3"/>
    <w:rsid w:val="001318F5"/>
    <w:rsid w:val="001331B1"/>
    <w:rsid w:val="00134837"/>
    <w:rsid w:val="00135111"/>
    <w:rsid w:val="001428E2"/>
    <w:rsid w:val="001560F5"/>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980"/>
    <w:rsid w:val="001C5DC9"/>
    <w:rsid w:val="001C6B85"/>
    <w:rsid w:val="001C71A9"/>
    <w:rsid w:val="001D12FC"/>
    <w:rsid w:val="001D512F"/>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2BF5"/>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342B4"/>
    <w:rsid w:val="00340DE0"/>
    <w:rsid w:val="00341F47"/>
    <w:rsid w:val="00342327"/>
    <w:rsid w:val="0034250B"/>
    <w:rsid w:val="00344234"/>
    <w:rsid w:val="0034750A"/>
    <w:rsid w:val="00347C69"/>
    <w:rsid w:val="00347E11"/>
    <w:rsid w:val="003503DD"/>
    <w:rsid w:val="00350696"/>
    <w:rsid w:val="00350C92"/>
    <w:rsid w:val="003542C5"/>
    <w:rsid w:val="00365461"/>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C36FA"/>
    <w:rsid w:val="003C7BE0"/>
    <w:rsid w:val="003D0DD3"/>
    <w:rsid w:val="003D17EF"/>
    <w:rsid w:val="003D3535"/>
    <w:rsid w:val="003D4246"/>
    <w:rsid w:val="003D4CA1"/>
    <w:rsid w:val="003D4D9F"/>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5A03"/>
    <w:rsid w:val="004865B8"/>
    <w:rsid w:val="00486C0D"/>
    <w:rsid w:val="004911D9"/>
    <w:rsid w:val="00491796"/>
    <w:rsid w:val="00493416"/>
    <w:rsid w:val="0049768A"/>
    <w:rsid w:val="004A33C6"/>
    <w:rsid w:val="004A66B1"/>
    <w:rsid w:val="004A7DC4"/>
    <w:rsid w:val="004B1E7B"/>
    <w:rsid w:val="004B3029"/>
    <w:rsid w:val="004B352B"/>
    <w:rsid w:val="004B35E7"/>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E79"/>
    <w:rsid w:val="005E5CE7"/>
    <w:rsid w:val="005E790C"/>
    <w:rsid w:val="005F08C5"/>
    <w:rsid w:val="00604782"/>
    <w:rsid w:val="00605718"/>
    <w:rsid w:val="00605C66"/>
    <w:rsid w:val="00606310"/>
    <w:rsid w:val="00607814"/>
    <w:rsid w:val="00610D87"/>
    <w:rsid w:val="00610E88"/>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23F4B"/>
    <w:rsid w:val="00732599"/>
    <w:rsid w:val="00743E09"/>
    <w:rsid w:val="00744FCC"/>
    <w:rsid w:val="00747B9C"/>
    <w:rsid w:val="00750762"/>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61D0"/>
    <w:rsid w:val="0080228F"/>
    <w:rsid w:val="00804C1B"/>
    <w:rsid w:val="0080595A"/>
    <w:rsid w:val="0080608A"/>
    <w:rsid w:val="008150A6"/>
    <w:rsid w:val="00817098"/>
    <w:rsid w:val="008178E6"/>
    <w:rsid w:val="00817992"/>
    <w:rsid w:val="0082249C"/>
    <w:rsid w:val="00824CCE"/>
    <w:rsid w:val="00830B7B"/>
    <w:rsid w:val="00832661"/>
    <w:rsid w:val="008349AA"/>
    <w:rsid w:val="008375D5"/>
    <w:rsid w:val="00841486"/>
    <w:rsid w:val="0084264A"/>
    <w:rsid w:val="00842BC9"/>
    <w:rsid w:val="008431AF"/>
    <w:rsid w:val="0084476E"/>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66E40"/>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65C2"/>
    <w:rsid w:val="009C2459"/>
    <w:rsid w:val="009C255A"/>
    <w:rsid w:val="009C2B46"/>
    <w:rsid w:val="009C4448"/>
    <w:rsid w:val="009C610D"/>
    <w:rsid w:val="009D10E5"/>
    <w:rsid w:val="009D43F3"/>
    <w:rsid w:val="009D4E9F"/>
    <w:rsid w:val="009D5D40"/>
    <w:rsid w:val="009D6B1B"/>
    <w:rsid w:val="009E107B"/>
    <w:rsid w:val="009E18D6"/>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569F"/>
    <w:rsid w:val="00A379E4"/>
    <w:rsid w:val="00A42F07"/>
    <w:rsid w:val="00A43B02"/>
    <w:rsid w:val="00A44946"/>
    <w:rsid w:val="00A46B85"/>
    <w:rsid w:val="00A47FC1"/>
    <w:rsid w:val="00A50585"/>
    <w:rsid w:val="00A506F1"/>
    <w:rsid w:val="00A5156E"/>
    <w:rsid w:val="00A53E57"/>
    <w:rsid w:val="00A548EA"/>
    <w:rsid w:val="00A56667"/>
    <w:rsid w:val="00A56824"/>
    <w:rsid w:val="00A572DA"/>
    <w:rsid w:val="00A60D45"/>
    <w:rsid w:val="00A61F6D"/>
    <w:rsid w:val="00A65996"/>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4853"/>
    <w:rsid w:val="00AF53B9"/>
    <w:rsid w:val="00B00702"/>
    <w:rsid w:val="00B0110B"/>
    <w:rsid w:val="00B0234E"/>
    <w:rsid w:val="00B06751"/>
    <w:rsid w:val="00B07931"/>
    <w:rsid w:val="00B13241"/>
    <w:rsid w:val="00B13699"/>
    <w:rsid w:val="00B149E2"/>
    <w:rsid w:val="00B2131A"/>
    <w:rsid w:val="00B2169D"/>
    <w:rsid w:val="00B21CBB"/>
    <w:rsid w:val="00B2606D"/>
    <w:rsid w:val="00B263C0"/>
    <w:rsid w:val="00B316CA"/>
    <w:rsid w:val="00B31BFB"/>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5FC"/>
    <w:rsid w:val="00B81623"/>
    <w:rsid w:val="00B82A05"/>
    <w:rsid w:val="00B84409"/>
    <w:rsid w:val="00B84E2D"/>
    <w:rsid w:val="00B8746A"/>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39F9"/>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16E3"/>
    <w:rsid w:val="00C73A90"/>
    <w:rsid w:val="00C76D49"/>
    <w:rsid w:val="00C80AD4"/>
    <w:rsid w:val="00C80B5E"/>
    <w:rsid w:val="00C82055"/>
    <w:rsid w:val="00C8630A"/>
    <w:rsid w:val="00C9061B"/>
    <w:rsid w:val="00C93EBA"/>
    <w:rsid w:val="00CA0BD8"/>
    <w:rsid w:val="00CA56BC"/>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F16D8"/>
    <w:rsid w:val="00CF1FD8"/>
    <w:rsid w:val="00CF20D0"/>
    <w:rsid w:val="00CF44A1"/>
    <w:rsid w:val="00CF45F2"/>
    <w:rsid w:val="00CF4FDC"/>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4C83"/>
    <w:rsid w:val="00EB763D"/>
    <w:rsid w:val="00EB7FE4"/>
    <w:rsid w:val="00EC0A92"/>
    <w:rsid w:val="00EC1DA0"/>
    <w:rsid w:val="00EC329B"/>
    <w:rsid w:val="00EC5EB9"/>
    <w:rsid w:val="00EC6006"/>
    <w:rsid w:val="00EC71A6"/>
    <w:rsid w:val="00EC73EB"/>
    <w:rsid w:val="00ED592E"/>
    <w:rsid w:val="00ED6ABD"/>
    <w:rsid w:val="00ED72E1"/>
    <w:rsid w:val="00EE3B82"/>
    <w:rsid w:val="00EE3C0F"/>
    <w:rsid w:val="00EE5EB8"/>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D5258"/>
    <w:rsid w:val="00FE1DCC"/>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0061295"/>
  <w15:docId w15:val="{4796828C-DF6F-43FC-8656-773F22180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11" Type="http://schemas.openxmlformats.org/officeDocument/2006/relationships/settings" Target="settings.xml"/><Relationship Id="rId23" Type="http://schemas.openxmlformats.org/officeDocument/2006/relationships/theme" Target="theme/theme1.xml"/><Relationship Id="rId15" Type="http://schemas.openxmlformats.org/officeDocument/2006/relationships/header" Target="header1.xml"/><Relationship Id="rId10" Type="http://schemas.openxmlformats.org/officeDocument/2006/relationships/styles" Target="styles.xml"/><Relationship Id="rId19" Type="http://schemas.openxmlformats.org/officeDocument/2006/relationships/header" Target="header3.xml"/><Relationship Id="rId22" Type="http://schemas.openxmlformats.org/officeDocument/2006/relationships/glossaryDocument" Target="glossary/document.xml"/><Relationship Id="rId9" Type="http://schemas.openxmlformats.org/officeDocument/2006/relationships/numbering" Target="numbering.xml"/><Relationship Id="rId14" Type="http://schemas.openxmlformats.org/officeDocument/2006/relationships/endnotes" Target="endnotes.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E1A87A3C0375477B86A5F70A0E11A487"/>
        <w:category>
          <w:name w:val="Allmänt"/>
          <w:gallery w:val="placeholder"/>
        </w:category>
        <w:types>
          <w:type w:val="bbPlcHdr"/>
        </w:types>
        <w:behaviors>
          <w:behavior w:val="content"/>
        </w:behaviors>
        <w:guid w:val="{35B78B26-FE92-4D8C-8719-2C27BF3E0DFD}"/>
      </w:docPartPr>
      <w:docPartBody>
        <w:p w:rsidR="00CF3CD8" w:rsidRDefault="00881B1E" w:rsidP="00881B1E">
          <w:pPr>
            <w:pStyle w:val="E1A87A3C0375477B86A5F70A0E11A487"/>
          </w:pPr>
          <w:r>
            <w:rPr>
              <w:rStyle w:val="Platshllartext"/>
            </w:rPr>
            <w:t xml:space="preserve"> </w:t>
          </w:r>
        </w:p>
      </w:docPartBody>
    </w:docPart>
    <w:docPart>
      <w:docPartPr>
        <w:name w:val="4B1DD05EA74146608A626437348A4F22"/>
        <w:category>
          <w:name w:val="Allmänt"/>
          <w:gallery w:val="placeholder"/>
        </w:category>
        <w:types>
          <w:type w:val="bbPlcHdr"/>
        </w:types>
        <w:behaviors>
          <w:behavior w:val="content"/>
        </w:behaviors>
        <w:guid w:val="{3E6243E3-BD9D-4E7E-838C-266B926F21AA}"/>
      </w:docPartPr>
      <w:docPartBody>
        <w:p w:rsidR="00CF3CD8" w:rsidRDefault="00881B1E" w:rsidP="00881B1E">
          <w:pPr>
            <w:pStyle w:val="4B1DD05EA74146608A626437348A4F22"/>
          </w:pPr>
          <w:r>
            <w:rPr>
              <w:rStyle w:val="Platshllartext"/>
            </w:rPr>
            <w:t xml:space="preserve"> </w:t>
          </w:r>
        </w:p>
      </w:docPartBody>
    </w:docPart>
    <w:docPart>
      <w:docPartPr>
        <w:name w:val="C17342BABDB74898BFB4344964AF387D"/>
        <w:category>
          <w:name w:val="Allmänt"/>
          <w:gallery w:val="placeholder"/>
        </w:category>
        <w:types>
          <w:type w:val="bbPlcHdr"/>
        </w:types>
        <w:behaviors>
          <w:behavior w:val="content"/>
        </w:behaviors>
        <w:guid w:val="{5EC97AE1-A0FE-48CD-B913-BCC54E20CE8D}"/>
      </w:docPartPr>
      <w:docPartBody>
        <w:p w:rsidR="00CF3CD8" w:rsidRDefault="00881B1E" w:rsidP="00881B1E">
          <w:pPr>
            <w:pStyle w:val="C17342BABDB74898BFB4344964AF387D"/>
          </w:pPr>
          <w:r>
            <w:rPr>
              <w:rStyle w:val="Platshllartext"/>
            </w:rPr>
            <w:t xml:space="preserve"> </w:t>
          </w:r>
        </w:p>
      </w:docPartBody>
    </w:docPart>
    <w:docPart>
      <w:docPartPr>
        <w:name w:val="FC7AAE6428384D91947D94D72D5CEE28"/>
        <w:category>
          <w:name w:val="Allmänt"/>
          <w:gallery w:val="placeholder"/>
        </w:category>
        <w:types>
          <w:type w:val="bbPlcHdr"/>
        </w:types>
        <w:behaviors>
          <w:behavior w:val="content"/>
        </w:behaviors>
        <w:guid w:val="{F60E7621-4D3F-45C5-8283-4EE003AF0568}"/>
      </w:docPartPr>
      <w:docPartBody>
        <w:p w:rsidR="00CF3CD8" w:rsidRDefault="00881B1E" w:rsidP="00881B1E">
          <w:pPr>
            <w:pStyle w:val="FC7AAE6428384D91947D94D72D5CEE28"/>
          </w:pPr>
          <w:r>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1B1E"/>
    <w:rsid w:val="00881B1E"/>
    <w:rsid w:val="00CF3CD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E5B0B444C352418992F3A3EBEA80284E">
    <w:name w:val="E5B0B444C352418992F3A3EBEA80284E"/>
    <w:rsid w:val="00881B1E"/>
  </w:style>
  <w:style w:type="character" w:styleId="Platshllartext">
    <w:name w:val="Placeholder Text"/>
    <w:basedOn w:val="Standardstycketeckensnitt"/>
    <w:uiPriority w:val="99"/>
    <w:semiHidden/>
    <w:rsid w:val="00881B1E"/>
    <w:rPr>
      <w:noProof w:val="0"/>
      <w:color w:val="808080"/>
    </w:rPr>
  </w:style>
  <w:style w:type="paragraph" w:customStyle="1" w:styleId="05689C02E2F940768F7CFC2C3C94C594">
    <w:name w:val="05689C02E2F940768F7CFC2C3C94C594"/>
    <w:rsid w:val="00881B1E"/>
  </w:style>
  <w:style w:type="paragraph" w:customStyle="1" w:styleId="2FB8A55CD63E4584BF449D55A08EDCD2">
    <w:name w:val="2FB8A55CD63E4584BF449D55A08EDCD2"/>
    <w:rsid w:val="00881B1E"/>
  </w:style>
  <w:style w:type="paragraph" w:customStyle="1" w:styleId="7D7BC98DA67E4FD19B4A9BECA5EFB183">
    <w:name w:val="7D7BC98DA67E4FD19B4A9BECA5EFB183"/>
    <w:rsid w:val="00881B1E"/>
  </w:style>
  <w:style w:type="paragraph" w:customStyle="1" w:styleId="E1A87A3C0375477B86A5F70A0E11A487">
    <w:name w:val="E1A87A3C0375477B86A5F70A0E11A487"/>
    <w:rsid w:val="00881B1E"/>
  </w:style>
  <w:style w:type="paragraph" w:customStyle="1" w:styleId="4B1DD05EA74146608A626437348A4F22">
    <w:name w:val="4B1DD05EA74146608A626437348A4F22"/>
    <w:rsid w:val="00881B1E"/>
  </w:style>
  <w:style w:type="paragraph" w:customStyle="1" w:styleId="962363C0EC294F4A8EDFBE2DA2BC5EDD">
    <w:name w:val="962363C0EC294F4A8EDFBE2DA2BC5EDD"/>
    <w:rsid w:val="00881B1E"/>
  </w:style>
  <w:style w:type="paragraph" w:customStyle="1" w:styleId="23B75C821D60497A9293E41C0283D7FF">
    <w:name w:val="23B75C821D60497A9293E41C0283D7FF"/>
    <w:rsid w:val="00881B1E"/>
  </w:style>
  <w:style w:type="paragraph" w:customStyle="1" w:styleId="D71ECBB6AD0B45419CF3AC75FE9EE579">
    <w:name w:val="D71ECBB6AD0B45419CF3AC75FE9EE579"/>
    <w:rsid w:val="00881B1E"/>
  </w:style>
  <w:style w:type="paragraph" w:customStyle="1" w:styleId="C17342BABDB74898BFB4344964AF387D">
    <w:name w:val="C17342BABDB74898BFB4344964AF387D"/>
    <w:rsid w:val="00881B1E"/>
  </w:style>
  <w:style w:type="paragraph" w:customStyle="1" w:styleId="FC7AAE6428384D91947D94D72D5CEE28">
    <w:name w:val="FC7AAE6428384D91947D94D72D5CEE28"/>
    <w:rsid w:val="00881B1E"/>
  </w:style>
  <w:style w:type="paragraph" w:customStyle="1" w:styleId="25C7FB332E754D46AB7AC932ECF56557">
    <w:name w:val="25C7FB332E754D46AB7AC932ECF56557"/>
    <w:rsid w:val="00881B1E"/>
  </w:style>
  <w:style w:type="paragraph" w:customStyle="1" w:styleId="82B4590A558A454AB6C5F8ABFA45D222">
    <w:name w:val="82B4590A558A454AB6C5F8ABFA45D222"/>
    <w:rsid w:val="00881B1E"/>
  </w:style>
  <w:style w:type="paragraph" w:customStyle="1" w:styleId="A9C6845FE0E847CE93D88826E7A1328A">
    <w:name w:val="A9C6845FE0E847CE93D88826E7A1328A"/>
    <w:rsid w:val="00881B1E"/>
  </w:style>
  <w:style w:type="paragraph" w:customStyle="1" w:styleId="5D83B7D4BA4A48B38656EDB3D609EA34">
    <w:name w:val="5D83B7D4BA4A48B38656EDB3D609EA34"/>
    <w:rsid w:val="00881B1E"/>
  </w:style>
  <w:style w:type="paragraph" w:customStyle="1" w:styleId="2A189B9B04A84B81A08EA7C04D09C71D">
    <w:name w:val="2A189B9B04A84B81A08EA7C04D09C71D"/>
    <w:rsid w:val="00881B1E"/>
  </w:style>
  <w:style w:type="paragraph" w:customStyle="1" w:styleId="0A0F09028C664CD581916D78538212FF">
    <w:name w:val="0A0F09028C664CD581916D78538212FF"/>
    <w:rsid w:val="00881B1E"/>
  </w:style>
  <w:style w:type="paragraph" w:customStyle="1" w:styleId="FB0B3CF622A84B11918B811BA6218BBB">
    <w:name w:val="FB0B3CF622A84B11918B811BA6218BBB"/>
    <w:rsid w:val="00881B1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83c9c433-4bda-4f47-a71a-fd3020d7b9d1</RD_Svarsid>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/dep/i/t-gem/Nya TE Riksdagen</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Infrastrukturdepartementet</Organisatoriskenhet1>
      <Organisatoriskenhet2> </Organisatoriskenhet2>
      <Organisatoriskenhet3> </Organisatoriskenhet3>
      <Organisatoriskenhet1Id>1272</Organisatoriskenhet1Id>
      <Organisatoriskenhet2Id> </Organisatoriskenhet2Id>
      <Organisatoriskenhet3Id> </Organisatoriskenhet3Id>
    </OrganisationInfo>
    <HeaderDate>2020-01-09T00:00:00</HeaderDate>
    <Office/>
    <Dnr>I2019/</Dnr>
    <ParagrafNr/>
    <DocumentTitle/>
    <VisitingAddress/>
    <Extra1/>
    <Extra2/>
    <Extra3>Lars Hjälmered</Extra3>
    <Number/>
    <Recipient>Till riksdagen</Recipient>
    <SenderText/>
    <DocNumber/>
    <Doclanguage>1053</Doclanguage>
    <Appendix/>
    <LogotypeName>RK_LOGO_SV_BW.emf</LogotypeName>
  </BaseInfo>
</DocumentInfo>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6478C43-60DA-4C3B-9976-94EB0E9CC4DE}"/>
</file>

<file path=customXml/itemProps2.xml><?xml version="1.0" encoding="utf-8"?>
<ds:datastoreItem xmlns:ds="http://schemas.openxmlformats.org/officeDocument/2006/customXml" ds:itemID="{C427FEAD-6450-44E1-B337-E9681263045D}"/>
</file>

<file path=customXml/itemProps3.xml><?xml version="1.0" encoding="utf-8"?>
<ds:datastoreItem xmlns:ds="http://schemas.openxmlformats.org/officeDocument/2006/customXml" ds:itemID="{45095543-16F0-4C74-9964-5067BB5D86C4}"/>
</file>

<file path=customXml/itemProps4.xml><?xml version="1.0" encoding="utf-8"?>
<ds:datastoreItem xmlns:ds="http://schemas.openxmlformats.org/officeDocument/2006/customXml" ds:itemID="{43C33DF5-7460-4C9B-9373-AF052C3B16FC}"/>
</file>

<file path=customXml/itemProps5.xml><?xml version="1.0" encoding="utf-8"?>
<ds:datastoreItem xmlns:ds="http://schemas.openxmlformats.org/officeDocument/2006/customXml" ds:itemID="{21F34DA5-C9B4-4005-823E-ABC69905CCFD}"/>
</file>

<file path=customXml/itemProps6.xml><?xml version="1.0" encoding="utf-8"?>
<ds:datastoreItem xmlns:ds="http://schemas.openxmlformats.org/officeDocument/2006/customXml" ds:itemID="{C427FEAD-6450-44E1-B337-E9681263045D}"/>
</file>

<file path=customXml/itemProps7.xml><?xml version="1.0" encoding="utf-8"?>
<ds:datastoreItem xmlns:ds="http://schemas.openxmlformats.org/officeDocument/2006/customXml" ds:itemID="{D9E16487-CAB5-4D40-A5E8-AEF65FA35C07}"/>
</file>

<file path=customXml/itemProps8.xml><?xml version="1.0" encoding="utf-8"?>
<ds:datastoreItem xmlns:ds="http://schemas.openxmlformats.org/officeDocument/2006/customXml" ds:itemID="{0D0FEA95-1F49-4692-AD3E-5604AC2E3252}"/>
</file>

<file path=docProps/app.xml><?xml version="1.0" encoding="utf-8"?>
<Properties xmlns="http://schemas.openxmlformats.org/officeDocument/2006/extended-properties" xmlns:vt="http://schemas.openxmlformats.org/officeDocument/2006/docPropsVTypes">
  <Template>RK Basmall</Template>
  <TotalTime>0</TotalTime>
  <Pages>2</Pages>
  <Words>319</Words>
  <Characters>1695</Characters>
  <Application>Microsoft Office Word</Application>
  <DocSecurity>4</DocSecurity>
  <Lines>14</Lines>
  <Paragraphs>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663 av Lars Hjälmered (M) Göteborg som pilotområde för moderna transportlösningar.docx</dc:title>
  <dc:subject/>
  <dc:creator>Annelie Mannertorn</dc:creator>
  <cp:keywords/>
  <dc:description/>
  <cp:lastModifiedBy>Helene Lassi</cp:lastModifiedBy>
  <cp:revision>2</cp:revision>
  <dcterms:created xsi:type="dcterms:W3CDTF">2020-01-02T13:50:00Z</dcterms:created>
  <dcterms:modified xsi:type="dcterms:W3CDTF">2020-01-02T13:50:00Z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ies>
</file>