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0F2ED" w14:textId="5EAD95C1" w:rsidR="00603EA0" w:rsidRDefault="00603EA0" w:rsidP="00472EBA">
      <w:pPr>
        <w:pStyle w:val="Brdtext"/>
        <w:rPr>
          <w:rFonts w:asciiTheme="majorHAnsi" w:eastAsiaTheme="majorEastAsia" w:hAnsiTheme="majorHAnsi" w:cstheme="majorBidi"/>
          <w:kern w:val="28"/>
          <w:sz w:val="26"/>
          <w:szCs w:val="56"/>
        </w:rPr>
      </w:pPr>
      <w:r w:rsidRPr="00603EA0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Svar på fråga </w:t>
      </w:r>
      <w:r w:rsidR="004707FF" w:rsidRPr="004707FF">
        <w:rPr>
          <w:rFonts w:asciiTheme="majorHAnsi" w:eastAsiaTheme="majorEastAsia" w:hAnsiTheme="majorHAnsi" w:cstheme="majorBidi"/>
          <w:kern w:val="28"/>
          <w:sz w:val="26"/>
          <w:szCs w:val="56"/>
        </w:rPr>
        <w:t>2020/21:</w:t>
      </w:r>
      <w:r w:rsidR="00B67966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2485 </w:t>
      </w:r>
      <w:r w:rsidR="001026C0" w:rsidRPr="00603EA0">
        <w:rPr>
          <w:rFonts w:asciiTheme="majorHAnsi" w:eastAsiaTheme="majorEastAsia" w:hAnsiTheme="majorHAnsi" w:cstheme="majorBidi"/>
          <w:kern w:val="28"/>
          <w:sz w:val="26"/>
          <w:szCs w:val="56"/>
        </w:rPr>
        <w:t>av</w:t>
      </w:r>
      <w:r w:rsidR="001026C0" w:rsidRPr="004707FF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</w:t>
      </w:r>
      <w:r w:rsidR="001026C0" w:rsidRPr="00603EA0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Mikael </w:t>
      </w:r>
      <w:proofErr w:type="spellStart"/>
      <w:r w:rsidR="001026C0" w:rsidRPr="00603EA0">
        <w:rPr>
          <w:rFonts w:asciiTheme="majorHAnsi" w:eastAsiaTheme="majorEastAsia" w:hAnsiTheme="majorHAnsi" w:cstheme="majorBidi"/>
          <w:kern w:val="28"/>
          <w:sz w:val="26"/>
          <w:szCs w:val="56"/>
        </w:rPr>
        <w:t>Eskilandersson</w:t>
      </w:r>
      <w:proofErr w:type="spellEnd"/>
      <w:r w:rsidR="001026C0" w:rsidRPr="00603EA0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(SD)</w:t>
      </w:r>
      <w:r w:rsidR="001026C0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om </w:t>
      </w:r>
      <w:r w:rsidR="00B67966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Barns klagorätt </w:t>
      </w:r>
      <w:r w:rsidRPr="00603EA0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</w:t>
      </w:r>
    </w:p>
    <w:p w14:paraId="1C39F4B1" w14:textId="24EF6472" w:rsidR="00B67966" w:rsidRDefault="00603EA0" w:rsidP="004707FF">
      <w:pPr>
        <w:pStyle w:val="Brdtext"/>
      </w:pPr>
      <w:r w:rsidRPr="00603EA0">
        <w:t xml:space="preserve">Mikael </w:t>
      </w:r>
      <w:proofErr w:type="spellStart"/>
      <w:r w:rsidRPr="00603EA0">
        <w:t>Eskilandersson</w:t>
      </w:r>
      <w:proofErr w:type="spellEnd"/>
      <w:r w:rsidRPr="00603EA0">
        <w:t xml:space="preserve"> har frågat </w:t>
      </w:r>
      <w:r w:rsidR="00B67966">
        <w:t xml:space="preserve">mig hur och när jag ska tillse att barns individuella klagorätt tillämpas i Sverige. </w:t>
      </w:r>
    </w:p>
    <w:p w14:paraId="22D02171" w14:textId="42FEFEC4" w:rsidR="008C4A68" w:rsidRDefault="008C4A68" w:rsidP="00472EBA">
      <w:pPr>
        <w:pStyle w:val="Brdtext"/>
      </w:pPr>
      <w:r w:rsidRPr="008C4A68">
        <w:t>För att barn</w:t>
      </w:r>
      <w:r w:rsidR="00497633">
        <w:t xml:space="preserve">s rättigheter ska kunna </w:t>
      </w:r>
      <w:r w:rsidR="00D115BC">
        <w:t xml:space="preserve">tillgodoses </w:t>
      </w:r>
      <w:r w:rsidR="00D115BC" w:rsidRPr="008C4A68">
        <w:t>är</w:t>
      </w:r>
      <w:r w:rsidRPr="008C4A68">
        <w:t xml:space="preserve"> det </w:t>
      </w:r>
      <w:r w:rsidR="00DE69B2">
        <w:t xml:space="preserve">helt nödvändigt </w:t>
      </w:r>
      <w:r w:rsidRPr="008C4A68">
        <w:t>att de har förutsättningar att utkräva dem</w:t>
      </w:r>
      <w:r>
        <w:t xml:space="preserve">, oavsett om de </w:t>
      </w:r>
      <w:r w:rsidR="00EA0063">
        <w:t xml:space="preserve">själva </w:t>
      </w:r>
      <w:r>
        <w:t>för sin talan eller om de företräds av en vårdnadshavare eller annan ställföreträdare</w:t>
      </w:r>
      <w:r w:rsidR="006B2556">
        <w:t>, i till exempel en domstolsprocess eller i ett klagomålsärende vid en tillsynsmyndighet</w:t>
      </w:r>
      <w:r>
        <w:t xml:space="preserve">. </w:t>
      </w:r>
      <w:r w:rsidR="00DE69B2">
        <w:t xml:space="preserve">För att barn ska kunna utkräva sina rättigheter krävs också att de har </w:t>
      </w:r>
      <w:r w:rsidR="007A4ECD">
        <w:t xml:space="preserve">tillgång till </w:t>
      </w:r>
      <w:r w:rsidR="00DE69B2">
        <w:t xml:space="preserve">information om vad de har rätt till och vart de kan vända sig vid en upplevd kränkning av en rättighet. </w:t>
      </w:r>
    </w:p>
    <w:p w14:paraId="46A72821" w14:textId="4AC5BCF9" w:rsidR="004522C3" w:rsidRDefault="00DE69B2" w:rsidP="00472EBA">
      <w:pPr>
        <w:pStyle w:val="Brdtext"/>
      </w:pPr>
      <w:r>
        <w:t xml:space="preserve">Regeringen </w:t>
      </w:r>
      <w:r w:rsidR="00053C04">
        <w:t xml:space="preserve">har vidtagit åtgärder </w:t>
      </w:r>
      <w:r>
        <w:t xml:space="preserve">för att </w:t>
      </w:r>
      <w:r w:rsidR="00D115BC">
        <w:t>skapa förutsättningar</w:t>
      </w:r>
      <w:r>
        <w:t xml:space="preserve"> för att barn ska kunna utkräva sina rättigheter. </w:t>
      </w:r>
      <w:r w:rsidRPr="00DE69B2">
        <w:t>En åtgärd är givetvis inkorporeringen av barnkonventionen som lag, som kan tänkas aktualisera frågor om utkrävbarhet i större utsträckning än tidigare.</w:t>
      </w:r>
      <w:r w:rsidR="006B2556">
        <w:t xml:space="preserve"> </w:t>
      </w:r>
      <w:r>
        <w:t xml:space="preserve">En </w:t>
      </w:r>
      <w:r w:rsidR="006B2556">
        <w:t xml:space="preserve">annan </w:t>
      </w:r>
      <w:r>
        <w:t>åtgärd är det pågående kunskapslyftet för barnets rättigheter där statliga myndigheter</w:t>
      </w:r>
      <w:r w:rsidR="00D115BC">
        <w:t xml:space="preserve"> </w:t>
      </w:r>
      <w:r>
        <w:t>arbeta</w:t>
      </w:r>
      <w:r w:rsidR="00EA0063">
        <w:t>r</w:t>
      </w:r>
      <w:r>
        <w:t xml:space="preserve"> med att göra sin verksamhet mer känd bland barn och att bättre tillgängliggöra sig för barn. </w:t>
      </w:r>
      <w:r w:rsidR="004522C3" w:rsidRPr="004522C3">
        <w:t xml:space="preserve">I den senaste rapporteringen till FN inom ramen för Universal </w:t>
      </w:r>
      <w:proofErr w:type="spellStart"/>
      <w:r w:rsidR="004522C3" w:rsidRPr="004522C3">
        <w:t>Periodic</w:t>
      </w:r>
      <w:proofErr w:type="spellEnd"/>
      <w:r w:rsidR="004522C3" w:rsidRPr="004522C3">
        <w:t xml:space="preserve"> Review (UPR) accepterade Sverige att överväga en ratificering av det tredje tilläggsprotokollet.</w:t>
      </w:r>
    </w:p>
    <w:p w14:paraId="00784FFA" w14:textId="7A4786EE" w:rsidR="00603EA0" w:rsidRDefault="00603EA0" w:rsidP="00603EA0">
      <w:pPr>
        <w:pStyle w:val="Brdtext"/>
      </w:pPr>
      <w:r>
        <w:t xml:space="preserve">Stockholm den </w:t>
      </w:r>
      <w:r w:rsidR="005C0789">
        <w:t>2</w:t>
      </w:r>
      <w:r w:rsidR="00B67966">
        <w:t>1</w:t>
      </w:r>
      <w:r w:rsidR="005C0789">
        <w:t xml:space="preserve"> </w:t>
      </w:r>
      <w:r w:rsidR="00B67966">
        <w:t xml:space="preserve">april </w:t>
      </w:r>
      <w:r>
        <w:t>202</w:t>
      </w:r>
      <w:r w:rsidR="005C0789">
        <w:t>1</w:t>
      </w:r>
    </w:p>
    <w:p w14:paraId="22A0E551" w14:textId="77777777" w:rsidR="00603EA0" w:rsidRDefault="00603EA0" w:rsidP="00603EA0">
      <w:pPr>
        <w:pStyle w:val="Brdtext"/>
      </w:pPr>
    </w:p>
    <w:p w14:paraId="118A1073" w14:textId="2ACFE9D1" w:rsidR="00A0129C" w:rsidRDefault="005C0789" w:rsidP="00CF6E13">
      <w:pPr>
        <w:pStyle w:val="Brdtext"/>
      </w:pPr>
      <w:r>
        <w:t>Märta Stenevi</w:t>
      </w:r>
    </w:p>
    <w:sectPr w:rsidR="00A0129C"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9772B" w14:textId="77777777" w:rsidR="00535517" w:rsidRDefault="00535517" w:rsidP="00A87A54">
      <w:pPr>
        <w:spacing w:after="0" w:line="240" w:lineRule="auto"/>
      </w:pPr>
      <w:r>
        <w:separator/>
      </w:r>
    </w:p>
  </w:endnote>
  <w:endnote w:type="continuationSeparator" w:id="0">
    <w:p w14:paraId="1910985B" w14:textId="77777777" w:rsidR="00535517" w:rsidRDefault="00535517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BA90EA4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29650DD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2598A7D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FA39A0C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022A5D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CB7BF3F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F543666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4A703B1" w14:textId="77777777" w:rsidTr="00C26068">
      <w:trPr>
        <w:trHeight w:val="227"/>
      </w:trPr>
      <w:tc>
        <w:tcPr>
          <w:tcW w:w="4074" w:type="dxa"/>
        </w:tcPr>
        <w:p w14:paraId="7030A5B5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551F815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6454A69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5B758" w14:textId="77777777" w:rsidR="00535517" w:rsidRDefault="00535517" w:rsidP="00A87A54">
      <w:pPr>
        <w:spacing w:after="0" w:line="240" w:lineRule="auto"/>
      </w:pPr>
      <w:r>
        <w:separator/>
      </w:r>
    </w:p>
  </w:footnote>
  <w:footnote w:type="continuationSeparator" w:id="0">
    <w:p w14:paraId="72A5108E" w14:textId="77777777" w:rsidR="00535517" w:rsidRDefault="00535517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603EA0" w14:paraId="1CE5F90A" w14:textId="77777777" w:rsidTr="00C93EBA">
      <w:trPr>
        <w:trHeight w:val="227"/>
      </w:trPr>
      <w:tc>
        <w:tcPr>
          <w:tcW w:w="5534" w:type="dxa"/>
        </w:tcPr>
        <w:p w14:paraId="4B50B77D" w14:textId="77777777" w:rsidR="00603EA0" w:rsidRPr="007D73AB" w:rsidRDefault="00603EA0">
          <w:pPr>
            <w:pStyle w:val="Sidhuvud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40E52A15DD364FAD85D13FC4EA3A2F39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14:paraId="729C20CE" w14:textId="77777777" w:rsidR="00603EA0" w:rsidRPr="007D73AB" w:rsidRDefault="00603EA0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14:paraId="6AA37C57" w14:textId="77777777" w:rsidR="00603EA0" w:rsidRDefault="00603EA0" w:rsidP="005A703A">
          <w:pPr>
            <w:pStyle w:val="Sidhuvud"/>
          </w:pPr>
        </w:p>
      </w:tc>
    </w:tr>
    <w:tr w:rsidR="00603EA0" w14:paraId="36916D83" w14:textId="77777777" w:rsidTr="00C93EBA">
      <w:trPr>
        <w:trHeight w:val="1928"/>
      </w:trPr>
      <w:tc>
        <w:tcPr>
          <w:tcW w:w="5534" w:type="dxa"/>
        </w:tcPr>
        <w:p w14:paraId="3D8FA988" w14:textId="77777777" w:rsidR="00603EA0" w:rsidRPr="00340DE0" w:rsidRDefault="00603EA0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C51A641" wp14:editId="2363CFCD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-1564713842"/>
            <w:placeholder>
              <w:docPart w:val="6B4F15060662493D9306AD8F395FF0E7"/>
            </w:placeholder>
            <w:showingPlcHdr/>
            <w:dataBinding w:prefixMappings="xmlns:ns0='http://lp/documentinfo/RK' " w:xpath="/ns0:DocumentInfo[1]/ns0:BaseInfo[1]/ns0:DocTypeShowName[1]" w:storeItemID="{DB3B9A15-DEDD-44E1-A075-2776B6381872}"/>
            <w:text/>
          </w:sdtPr>
          <w:sdtEndPr/>
          <w:sdtContent>
            <w:p w14:paraId="4B67A963" w14:textId="77777777" w:rsidR="00603EA0" w:rsidRPr="00710A6C" w:rsidRDefault="00603EA0" w:rsidP="00EE3C0F">
              <w:pPr>
                <w:pStyle w:val="Sidhuvud"/>
                <w:rPr>
                  <w:b/>
                </w:rPr>
              </w:pPr>
              <w:r w:rsidRPr="00710A6C">
                <w:rPr>
                  <w:rStyle w:val="Platshllartext"/>
                  <w:b/>
                </w:rPr>
                <w:t xml:space="preserve"> </w:t>
              </w:r>
            </w:p>
          </w:sdtContent>
        </w:sdt>
        <w:p w14:paraId="62DA12C7" w14:textId="77777777" w:rsidR="00603EA0" w:rsidRDefault="00603EA0" w:rsidP="00EE3C0F">
          <w:pPr>
            <w:pStyle w:val="Sidhuvud"/>
          </w:pPr>
        </w:p>
        <w:p w14:paraId="630F57FF" w14:textId="77777777" w:rsidR="00603EA0" w:rsidRDefault="00603EA0" w:rsidP="00EE3C0F">
          <w:pPr>
            <w:pStyle w:val="Sidhuvud"/>
          </w:pPr>
        </w:p>
        <w:sdt>
          <w:sdtPr>
            <w:alias w:val="HeaderDate"/>
            <w:tag w:val="ccRKShow_HeaderDate"/>
            <w:id w:val="-2033410283"/>
            <w:placeholder>
              <w:docPart w:val="21DD72415FB949AF8E2F40FF75E9F1D2"/>
            </w:placeholder>
            <w:dataBinding w:prefixMappings="xmlns:ns0='http://lp/documentinfo/RK' " w:xpath="/ns0:DocumentInfo[1]/ns0:BaseInfo[1]/ns0:HeaderDate[1]" w:storeItemID="{DB3B9A15-DEDD-44E1-A075-2776B6381872}"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5EAFCD91" w14:textId="5C1EEC35" w:rsidR="00603EA0" w:rsidRDefault="002F0BF1" w:rsidP="00EE3C0F">
              <w:pPr>
                <w:pStyle w:val="Sidhuvud"/>
              </w:pPr>
              <w:r w:rsidRPr="002F0BF1">
                <w:t>A2021/00</w:t>
              </w:r>
              <w:r w:rsidR="00B67966">
                <w:t>865</w:t>
              </w:r>
            </w:p>
          </w:sdtContent>
        </w:sdt>
        <w:sdt>
          <w:sdtPr>
            <w:alias w:val="Dnr"/>
            <w:tag w:val="ccRKShow_Dnr"/>
            <w:id w:val="956755014"/>
            <w:placeholder>
              <w:docPart w:val="EAF77673789948099C725755AC26DB0C"/>
            </w:placeholder>
            <w:showingPlcHdr/>
            <w:dataBinding w:prefixMappings="xmlns:ns0='http://lp/documentinfo/RK' " w:xpath="/ns0:DocumentInfo[1]/ns0:BaseInfo[1]/ns0:Dnr[1]" w:storeItemID="{DB3B9A15-DEDD-44E1-A075-2776B6381872}"/>
            <w:text/>
          </w:sdtPr>
          <w:sdtEndPr/>
          <w:sdtContent>
            <w:p w14:paraId="196E1E27" w14:textId="77777777" w:rsidR="00603EA0" w:rsidRDefault="00603EA0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94ADFD0706E14538B07AF2839F375644"/>
            </w:placeholder>
            <w:showingPlcHdr/>
            <w:dataBinding w:prefixMappings="xmlns:ns0='http://lp/documentinfo/RK' " w:xpath="/ns0:DocumentInfo[1]/ns0:BaseInfo[1]/ns0:DocNumber[1]" w:storeItemID="{DB3B9A15-DEDD-44E1-A075-2776B6381872}"/>
            <w:text/>
          </w:sdtPr>
          <w:sdtEndPr/>
          <w:sdtContent>
            <w:p w14:paraId="308775EA" w14:textId="77777777" w:rsidR="00603EA0" w:rsidRDefault="00603EA0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7C3713E" w14:textId="77777777" w:rsidR="00603EA0" w:rsidRDefault="00603EA0" w:rsidP="00EE3C0F">
          <w:pPr>
            <w:pStyle w:val="Sidhuvud"/>
          </w:pPr>
          <w:r>
            <w:t>Till riksdagen</w:t>
          </w:r>
        </w:p>
      </w:tc>
      <w:tc>
        <w:tcPr>
          <w:tcW w:w="1134" w:type="dxa"/>
        </w:tcPr>
        <w:p w14:paraId="7FDC2C30" w14:textId="77777777" w:rsidR="00603EA0" w:rsidRDefault="00603EA0" w:rsidP="0094502D">
          <w:pPr>
            <w:pStyle w:val="Sidhuvud"/>
          </w:pPr>
        </w:p>
        <w:sdt>
          <w:sdtPr>
            <w:alias w:val="Bilagor"/>
            <w:tag w:val="ccRKShow_Bilagor"/>
            <w:id w:val="1351614755"/>
            <w:placeholder>
              <w:docPart w:val="77529312591F43868D6B2FB1360CF06F"/>
            </w:placeholder>
            <w:showingPlcHdr/>
            <w:dataBinding w:prefixMappings="xmlns:ns0='http://lp/documentinfo/RK' " w:xpath="/ns0:DocumentInfo[1]/ns0:BaseInfo[1]/ns0:Appendix[1]" w:storeItemID="{DB3B9A15-DEDD-44E1-A075-2776B6381872}"/>
            <w:text/>
          </w:sdtPr>
          <w:sdtEndPr/>
          <w:sdtContent>
            <w:p w14:paraId="3C983762" w14:textId="77777777" w:rsidR="00603EA0" w:rsidRPr="0094502D" w:rsidRDefault="00603EA0" w:rsidP="00EC71A6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</w:tc>
    </w:tr>
    <w:tr w:rsidR="00603EA0" w14:paraId="54823748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-1113133475"/>
            <w:placeholder>
              <w:docPart w:val="6E44BD93188647F7A05F34277D1F9E52"/>
            </w:placeholder>
          </w:sdtPr>
          <w:sdtEndPr>
            <w:rPr>
              <w:b w:val="0"/>
            </w:rPr>
          </w:sdtEndPr>
          <w:sdtContent>
            <w:p w14:paraId="04231C4D" w14:textId="77777777" w:rsidR="00603EA0" w:rsidRPr="00603EA0" w:rsidRDefault="00603EA0" w:rsidP="00340DE0">
              <w:pPr>
                <w:pStyle w:val="Sidhuvud"/>
                <w:rPr>
                  <w:b/>
                </w:rPr>
              </w:pPr>
              <w:r w:rsidRPr="00603EA0">
                <w:rPr>
                  <w:b/>
                </w:rPr>
                <w:t>Arbetsmarknadsdepartementet</w:t>
              </w:r>
            </w:p>
            <w:p w14:paraId="5201640E" w14:textId="3C636BAE" w:rsidR="00603EA0" w:rsidRDefault="004707FF" w:rsidP="00340DE0">
              <w:pPr>
                <w:pStyle w:val="Sidhuvud"/>
              </w:pPr>
              <w:r w:rsidRPr="004707FF">
                <w:t>Jämställdhets- och bostadsminister</w:t>
              </w:r>
              <w:r>
                <w:t>n</w:t>
              </w:r>
              <w:r w:rsidRPr="004707FF">
                <w:t xml:space="preserve"> med ansvar för stadsutveckling och arbetet mot segregation och diskriminering</w:t>
              </w:r>
            </w:p>
          </w:sdtContent>
        </w:sdt>
        <w:p w14:paraId="1A683BC3" w14:textId="77777777" w:rsidR="00E42DF2" w:rsidRDefault="00E42DF2" w:rsidP="00E42DF2"/>
        <w:p w14:paraId="4CDA6BE3" w14:textId="77777777" w:rsidR="001026C0" w:rsidRDefault="001026C0" w:rsidP="001026C0">
          <w:pPr>
            <w:pStyle w:val="Sidhuvud"/>
            <w:rPr>
              <w:i/>
              <w:iCs/>
            </w:rPr>
          </w:pPr>
        </w:p>
        <w:p w14:paraId="2BC9770A" w14:textId="7FC8B4E5" w:rsidR="00E42DF2" w:rsidRPr="00E42DF2" w:rsidRDefault="00E42DF2" w:rsidP="001026C0"/>
      </w:tc>
      <w:sdt>
        <w:sdtPr>
          <w:alias w:val="Recipient"/>
          <w:tag w:val="ccRKShow_Recipient"/>
          <w:id w:val="-934290281"/>
          <w:placeholder>
            <w:docPart w:val="4577D2519767419E82C1425A90982F52"/>
          </w:placeholder>
          <w:showingPlcHdr/>
          <w:dataBinding w:prefixMappings="xmlns:ns0='http://lp/documentinfo/RK' " w:xpath="/ns0:DocumentInfo[1]/ns0:BaseInfo[1]/ns0:Recipient[1]" w:storeItemID="{DB3B9A15-DEDD-44E1-A075-2776B6381872}"/>
          <w:text w:multiLine="1"/>
        </w:sdtPr>
        <w:sdtEndPr/>
        <w:sdtContent>
          <w:tc>
            <w:tcPr>
              <w:tcW w:w="3170" w:type="dxa"/>
            </w:tcPr>
            <w:p w14:paraId="6AE8943F" w14:textId="77777777" w:rsidR="00603EA0" w:rsidRDefault="00603EA0" w:rsidP="00547B89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tc>
        </w:sdtContent>
      </w:sdt>
      <w:tc>
        <w:tcPr>
          <w:tcW w:w="1134" w:type="dxa"/>
        </w:tcPr>
        <w:p w14:paraId="778C1804" w14:textId="77777777" w:rsidR="00603EA0" w:rsidRDefault="00603EA0" w:rsidP="003E6020">
          <w:pPr>
            <w:pStyle w:val="Sidhuvud"/>
          </w:pPr>
        </w:p>
      </w:tc>
    </w:tr>
  </w:tbl>
  <w:p w14:paraId="228F994E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A0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1FAC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04"/>
    <w:rsid w:val="00053CAA"/>
    <w:rsid w:val="00055875"/>
    <w:rsid w:val="00057FE0"/>
    <w:rsid w:val="00060868"/>
    <w:rsid w:val="000620FD"/>
    <w:rsid w:val="00063DCB"/>
    <w:rsid w:val="000647D2"/>
    <w:rsid w:val="000656A1"/>
    <w:rsid w:val="00066BC9"/>
    <w:rsid w:val="0007033C"/>
    <w:rsid w:val="000707E9"/>
    <w:rsid w:val="00070A72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0604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26C0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6E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A52C7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13C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2C27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0BF1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57A8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3F5B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22C3"/>
    <w:rsid w:val="004557F3"/>
    <w:rsid w:val="0045607E"/>
    <w:rsid w:val="00456DC3"/>
    <w:rsid w:val="0046337E"/>
    <w:rsid w:val="00464CA1"/>
    <w:rsid w:val="004660C8"/>
    <w:rsid w:val="00467DEF"/>
    <w:rsid w:val="004707F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33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0D15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2327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35517"/>
    <w:rsid w:val="00536A81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0789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3EA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520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46E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2556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254F9"/>
    <w:rsid w:val="00731C75"/>
    <w:rsid w:val="00732599"/>
    <w:rsid w:val="00743E09"/>
    <w:rsid w:val="00744FCC"/>
    <w:rsid w:val="00747B9C"/>
    <w:rsid w:val="00750C93"/>
    <w:rsid w:val="00753D2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4ECD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825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1485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4A6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163D5"/>
    <w:rsid w:val="00916547"/>
    <w:rsid w:val="009169E0"/>
    <w:rsid w:val="009279B2"/>
    <w:rsid w:val="00935814"/>
    <w:rsid w:val="0094502D"/>
    <w:rsid w:val="00946561"/>
    <w:rsid w:val="00946B39"/>
    <w:rsid w:val="00947013"/>
    <w:rsid w:val="0095062C"/>
    <w:rsid w:val="009514D1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329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21D"/>
    <w:rsid w:val="00B263C0"/>
    <w:rsid w:val="00B316CA"/>
    <w:rsid w:val="00B31BFB"/>
    <w:rsid w:val="00B3528F"/>
    <w:rsid w:val="00B357AB"/>
    <w:rsid w:val="00B41704"/>
    <w:rsid w:val="00B41E02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67966"/>
    <w:rsid w:val="00B71634"/>
    <w:rsid w:val="00B73091"/>
    <w:rsid w:val="00B75139"/>
    <w:rsid w:val="00B80840"/>
    <w:rsid w:val="00B815FC"/>
    <w:rsid w:val="00B81623"/>
    <w:rsid w:val="00B82A05"/>
    <w:rsid w:val="00B84409"/>
    <w:rsid w:val="00B84B4C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21B"/>
    <w:rsid w:val="00BD15AB"/>
    <w:rsid w:val="00BD181D"/>
    <w:rsid w:val="00BD4A39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4D2C"/>
    <w:rsid w:val="00C15663"/>
    <w:rsid w:val="00C16508"/>
    <w:rsid w:val="00C16F5A"/>
    <w:rsid w:val="00C2011D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6B2E"/>
    <w:rsid w:val="00D07BE1"/>
    <w:rsid w:val="00D115BC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8707C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69B2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5B1"/>
    <w:rsid w:val="00E406DF"/>
    <w:rsid w:val="00E415D3"/>
    <w:rsid w:val="00E42DF2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0063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26E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4C26"/>
    <w:rsid w:val="00FC7600"/>
    <w:rsid w:val="00FD0B7B"/>
    <w:rsid w:val="00FD1A46"/>
    <w:rsid w:val="00FD4C08"/>
    <w:rsid w:val="00FE1D50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7B8CE8D"/>
  <w15:docId w15:val="{D12F0387-608E-4A70-A7C1-E77E41C8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0E52A15DD364FAD85D13FC4EA3A2F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AE952F-5857-460F-B177-171B76A7392F}"/>
      </w:docPartPr>
      <w:docPartBody>
        <w:p w:rsidR="003B7AEF" w:rsidRDefault="00321FBE" w:rsidP="00321FBE">
          <w:pPr>
            <w:pStyle w:val="40E52A15DD364FAD85D13FC4EA3A2F39"/>
          </w:pPr>
          <w:r>
            <w:t xml:space="preserve"> </w:t>
          </w:r>
        </w:p>
      </w:docPartBody>
    </w:docPart>
    <w:docPart>
      <w:docPartPr>
        <w:name w:val="6B4F15060662493D9306AD8F395FF0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5F857E-93D1-46CF-89A3-C3F2BF6DE39E}"/>
      </w:docPartPr>
      <w:docPartBody>
        <w:p w:rsidR="003B7AEF" w:rsidRDefault="00321FBE" w:rsidP="00321FBE">
          <w:pPr>
            <w:pStyle w:val="6B4F15060662493D9306AD8F395FF0E7"/>
          </w:pPr>
          <w:r w:rsidRPr="00710A6C">
            <w:rPr>
              <w:rStyle w:val="Platshllartext"/>
              <w:b/>
            </w:rPr>
            <w:t xml:space="preserve"> </w:t>
          </w:r>
        </w:p>
      </w:docPartBody>
    </w:docPart>
    <w:docPart>
      <w:docPartPr>
        <w:name w:val="21DD72415FB949AF8E2F40FF75E9F1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58BB45-F6FF-4176-B1F6-DE0ADC23F02E}"/>
      </w:docPartPr>
      <w:docPartBody>
        <w:p w:rsidR="003B7AEF" w:rsidRDefault="00321FBE" w:rsidP="00321FBE">
          <w:pPr>
            <w:pStyle w:val="21DD72415FB949AF8E2F40FF75E9F1D2"/>
          </w:pPr>
          <w:r>
            <w:t xml:space="preserve"> </w:t>
          </w:r>
        </w:p>
      </w:docPartBody>
    </w:docPart>
    <w:docPart>
      <w:docPartPr>
        <w:name w:val="EAF77673789948099C725755AC26DB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F957E6-76C8-4AB5-8F5E-BF67D1168326}"/>
      </w:docPartPr>
      <w:docPartBody>
        <w:p w:rsidR="003B7AEF" w:rsidRDefault="00321FBE" w:rsidP="00321FBE">
          <w:pPr>
            <w:pStyle w:val="EAF77673789948099C725755AC26DB0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4ADFD0706E14538B07AF2839F3756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4A1162-F9DE-4C1B-8B72-3E903354203A}"/>
      </w:docPartPr>
      <w:docPartBody>
        <w:p w:rsidR="003B7AEF" w:rsidRDefault="00321FBE" w:rsidP="00321FBE">
          <w:pPr>
            <w:pStyle w:val="94ADFD0706E14538B07AF2839F37564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7529312591F43868D6B2FB1360CF0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416C17-9F29-44A6-B90F-63E8DAB41B9B}"/>
      </w:docPartPr>
      <w:docPartBody>
        <w:p w:rsidR="003B7AEF" w:rsidRDefault="00321FBE" w:rsidP="00321FBE">
          <w:pPr>
            <w:pStyle w:val="77529312591F43868D6B2FB1360CF06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E44BD93188647F7A05F34277D1F9E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4CE767-8664-4263-800C-AAF47B52558A}"/>
      </w:docPartPr>
      <w:docPartBody>
        <w:p w:rsidR="003B7AEF" w:rsidRDefault="00321FBE" w:rsidP="00321FBE">
          <w:pPr>
            <w:pStyle w:val="6E44BD93188647F7A05F34277D1F9E5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577D2519767419E82C1425A90982F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2FDF3F-D3C5-4F76-AAEF-8AA77338FDEE}"/>
      </w:docPartPr>
      <w:docPartBody>
        <w:p w:rsidR="003B7AEF" w:rsidRDefault="00321FBE" w:rsidP="00321FBE">
          <w:pPr>
            <w:pStyle w:val="4577D2519767419E82C1425A90982F521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BE"/>
    <w:rsid w:val="00321FBE"/>
    <w:rsid w:val="003B7AEF"/>
    <w:rsid w:val="0062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0E52A15DD364FAD85D13FC4EA3A2F39">
    <w:name w:val="40E52A15DD364FAD85D13FC4EA3A2F39"/>
    <w:rsid w:val="00321FBE"/>
  </w:style>
  <w:style w:type="character" w:styleId="Platshllartext">
    <w:name w:val="Placeholder Text"/>
    <w:basedOn w:val="Standardstycketeckensnitt"/>
    <w:uiPriority w:val="99"/>
    <w:semiHidden/>
    <w:rsid w:val="00321FBE"/>
    <w:rPr>
      <w:noProof w:val="0"/>
      <w:color w:val="808080"/>
    </w:rPr>
  </w:style>
  <w:style w:type="paragraph" w:customStyle="1" w:styleId="6B4F15060662493D9306AD8F395FF0E7">
    <w:name w:val="6B4F15060662493D9306AD8F395FF0E7"/>
    <w:rsid w:val="00321FBE"/>
  </w:style>
  <w:style w:type="paragraph" w:customStyle="1" w:styleId="F8CB42B0E9104CFE9D19AE911ED6A468">
    <w:name w:val="F8CB42B0E9104CFE9D19AE911ED6A468"/>
    <w:rsid w:val="00321FBE"/>
  </w:style>
  <w:style w:type="paragraph" w:customStyle="1" w:styleId="CC70D7DCE6464C3F901434ABC3E87AE6">
    <w:name w:val="CC70D7DCE6464C3F901434ABC3E87AE6"/>
    <w:rsid w:val="00321FBE"/>
  </w:style>
  <w:style w:type="paragraph" w:customStyle="1" w:styleId="21DD72415FB949AF8E2F40FF75E9F1D2">
    <w:name w:val="21DD72415FB949AF8E2F40FF75E9F1D2"/>
    <w:rsid w:val="00321FBE"/>
  </w:style>
  <w:style w:type="paragraph" w:customStyle="1" w:styleId="EAF77673789948099C725755AC26DB0C">
    <w:name w:val="EAF77673789948099C725755AC26DB0C"/>
    <w:rsid w:val="00321FBE"/>
  </w:style>
  <w:style w:type="paragraph" w:customStyle="1" w:styleId="94ADFD0706E14538B07AF2839F375644">
    <w:name w:val="94ADFD0706E14538B07AF2839F375644"/>
    <w:rsid w:val="00321FBE"/>
  </w:style>
  <w:style w:type="paragraph" w:customStyle="1" w:styleId="E2D75C0E1B494B888D8B7ACD40799BFD">
    <w:name w:val="E2D75C0E1B494B888D8B7ACD40799BFD"/>
    <w:rsid w:val="00321FBE"/>
  </w:style>
  <w:style w:type="paragraph" w:customStyle="1" w:styleId="664D6F0F74124737B5B53154DB897815">
    <w:name w:val="664D6F0F74124737B5B53154DB897815"/>
    <w:rsid w:val="00321FBE"/>
  </w:style>
  <w:style w:type="paragraph" w:customStyle="1" w:styleId="77529312591F43868D6B2FB1360CF06F">
    <w:name w:val="77529312591F43868D6B2FB1360CF06F"/>
    <w:rsid w:val="00321FBE"/>
  </w:style>
  <w:style w:type="paragraph" w:customStyle="1" w:styleId="6E44BD93188647F7A05F34277D1F9E52">
    <w:name w:val="6E44BD93188647F7A05F34277D1F9E52"/>
    <w:rsid w:val="00321FBE"/>
  </w:style>
  <w:style w:type="paragraph" w:customStyle="1" w:styleId="4577D2519767419E82C1425A90982F52">
    <w:name w:val="4577D2519767419E82C1425A90982F52"/>
    <w:rsid w:val="00321FBE"/>
  </w:style>
  <w:style w:type="paragraph" w:customStyle="1" w:styleId="94ADFD0706E14538B07AF2839F3756441">
    <w:name w:val="94ADFD0706E14538B07AF2839F3756441"/>
    <w:rsid w:val="00321FB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7529312591F43868D6B2FB1360CF06F1">
    <w:name w:val="77529312591F43868D6B2FB1360CF06F1"/>
    <w:rsid w:val="00321FB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E44BD93188647F7A05F34277D1F9E521">
    <w:name w:val="6E44BD93188647F7A05F34277D1F9E521"/>
    <w:rsid w:val="00321FB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577D2519767419E82C1425A90982F521">
    <w:name w:val="4577D2519767419E82C1425A90982F521"/>
    <w:rsid w:val="00321FB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5F12F9250C24619A7087BB0EAEAD9C3">
    <w:name w:val="05F12F9250C24619A7087BB0EAEAD9C3"/>
    <w:rsid w:val="00321FBE"/>
  </w:style>
  <w:style w:type="paragraph" w:customStyle="1" w:styleId="99658B79FEA14E99B1E709FED1020C34">
    <w:name w:val="99658B79FEA14E99B1E709FED1020C34"/>
    <w:rsid w:val="00321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2</RkTemplate>
    <DocType>PM</DocType>
    <DocTypeShowName/>
    <Status> </Status>
    <Sender>
      <SenderName>Christopher Carlson</SenderName>
      <SenderTitle>Departementssekreterare</SenderTitle>
      <SenderMail>christopher.carlson@regeringskansliet.se</SenderMail>
      <SenderPhone>08-405 39 65
070-224 60 18</SenderPhone>
    </Sender>
    <TopId>1</TopId>
    <TopSender/>
    <OrganisationInfo>
      <Organisatoriskenhet1>Arbetsmarknadsdepartementet</Organisatoriskenhet1>
      <Organisatoriskenhet2>Enheten för diskrimineringsfrågor, mänskliga rättigheter och barnrättspolitik</Organisatoriskenhet2>
      <Organisatoriskenhet3> </Organisatoriskenhet3>
      <Organisatoriskenhet1Id>198</Organisatoriskenhet1Id>
      <Organisatoriskenhet2Id>615</Organisatoriskenhet2Id>
      <Organisatoriskenhet3Id> </Organisatoriskenhet3Id>
    </OrganisationInfo>
    <HeaderDate>A2021/00865</HeaderDate>
    <Office/>
    <Dnr/>
    <ParagrafNr/>
    <DocumentTitle/>
    <VisitingAddress/>
    <Extra1>extrainfo för denna mallm</Extra1>
    <Extra2>mer extrainfo</Extra2>
    <Extra3/>
    <Number/>
    <Recipient/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c800c459-b170-40d8-a9b3-f423421088e0</RD_Svarsid>
  </documentManagement>
</p:properties>
</file>

<file path=customXml/itemProps1.xml><?xml version="1.0" encoding="utf-8"?>
<ds:datastoreItem xmlns:ds="http://schemas.openxmlformats.org/officeDocument/2006/customXml" ds:itemID="{3D29EE26-170B-4F0A-953E-85816A47679C}"/>
</file>

<file path=customXml/itemProps2.xml><?xml version="1.0" encoding="utf-8"?>
<ds:datastoreItem xmlns:ds="http://schemas.openxmlformats.org/officeDocument/2006/customXml" ds:itemID="{8D4F961B-C084-4382-BC8D-2D302CB4DB30}"/>
</file>

<file path=customXml/itemProps3.xml><?xml version="1.0" encoding="utf-8"?>
<ds:datastoreItem xmlns:ds="http://schemas.openxmlformats.org/officeDocument/2006/customXml" ds:itemID="{AA156B44-6621-47CF-B300-E27BB9E6D9CD}"/>
</file>

<file path=customXml/itemProps4.xml><?xml version="1.0" encoding="utf-8"?>
<ds:datastoreItem xmlns:ds="http://schemas.openxmlformats.org/officeDocument/2006/customXml" ds:itemID="{DB3B9A15-DEDD-44E1-A075-2776B6381872}"/>
</file>

<file path=customXml/itemProps5.xml><?xml version="1.0" encoding="utf-8"?>
<ds:datastoreItem xmlns:ds="http://schemas.openxmlformats.org/officeDocument/2006/customXml" ds:itemID="{9D0135D0-4F48-4250-9ED4-F582EF436F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217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A202100865.docx</dc:title>
  <dc:subject/>
  <dc:creator>Christopher Carlson</dc:creator>
  <cp:keywords/>
  <dc:description/>
  <cp:lastModifiedBy>Olga Isaakidou</cp:lastModifiedBy>
  <cp:revision>2</cp:revision>
  <dcterms:created xsi:type="dcterms:W3CDTF">2021-04-21T07:21:00Z</dcterms:created>
  <dcterms:modified xsi:type="dcterms:W3CDTF">2021-04-21T07:21:00Z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">
    <vt:lpwstr>PM</vt:lpwstr>
  </property>
  <property fmtid="{D5CDD505-2E9C-101B-9397-08002B2CF9AE}" pid="3" name="ShowStyleSet">
    <vt:lpwstr>RKStyleSet</vt:lpwstr>
  </property>
  <property fmtid="{D5CDD505-2E9C-101B-9397-08002B2CF9AE}" pid="4" name="ContentTypeId">
    <vt:lpwstr>0x0101007DCF975C04D44161A4E6A1E30BEAF3560093B6C30A1794704D9AEDAE4402691088</vt:lpwstr>
  </property>
</Properties>
</file>