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3A772" w14:textId="4D868926" w:rsidR="00F457E8" w:rsidRDefault="00F457E8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2020/21:619 av Linda Lindberg (SD)</w:t>
      </w:r>
      <w:r>
        <w:br/>
        <w:t>Barnfattigdom bland ensamstående föräldrar</w:t>
      </w:r>
    </w:p>
    <w:p w14:paraId="061B8234" w14:textId="088722A5" w:rsidR="00F457E8" w:rsidRDefault="00F457E8" w:rsidP="00F457E8">
      <w:pPr>
        <w:pStyle w:val="Brdtext"/>
      </w:pPr>
      <w:r>
        <w:t xml:space="preserve">Linda Lindberg har frågat mig om jag och regeringen avser att återkomma till riksdagen med ett lagförslag om bidrag till ensamstående föräldrar med låg ekonomisk standard. </w:t>
      </w:r>
    </w:p>
    <w:p w14:paraId="3E69F1DD" w14:textId="3E85889F" w:rsidR="00FD0C5B" w:rsidRDefault="00A92998" w:rsidP="00A92998">
      <w:pPr>
        <w:pStyle w:val="Brdtext"/>
      </w:pPr>
      <w:r>
        <w:t>Den ekonomiska familjepolitiken bidrar till en god ekonomisk levnads</w:t>
      </w:r>
      <w:r w:rsidR="00650E0B">
        <w:softHyphen/>
      </w:r>
      <w:r>
        <w:t>standard för barnfamiljerna. Skillnader i ekonomisk levnadsstandard består dock mellan ensamståendehushåll och sammanboende</w:t>
      </w:r>
      <w:r w:rsidR="00323049">
        <w:t xml:space="preserve"> med barn liksom</w:t>
      </w:r>
      <w:r>
        <w:t xml:space="preserve"> mellan ensamstående män</w:t>
      </w:r>
      <w:r w:rsidR="00323049">
        <w:t xml:space="preserve"> </w:t>
      </w:r>
      <w:r>
        <w:t>och kvinnor</w:t>
      </w:r>
      <w:r w:rsidR="00323049">
        <w:t xml:space="preserve"> med barn</w:t>
      </w:r>
      <w:r>
        <w:t xml:space="preserve">. </w:t>
      </w:r>
      <w:r w:rsidR="00FD0C5B">
        <w:t>För ensamstående</w:t>
      </w:r>
      <w:r w:rsidR="00FD0C5B">
        <w:softHyphen/>
        <w:t xml:space="preserve">hushållen påverkas den ekonomiska situationen även av om barnet eller barnen bor heltid hos föräldern, om föräldern har ett barn som bor växelvis eller på deltid. </w:t>
      </w:r>
    </w:p>
    <w:p w14:paraId="6C0DED75" w14:textId="081A3B8C" w:rsidR="00323049" w:rsidRDefault="00FD0C5B" w:rsidP="00A92998">
      <w:pPr>
        <w:pStyle w:val="Brdtext"/>
      </w:pPr>
      <w:r>
        <w:t>V</w:t>
      </w:r>
      <w:r w:rsidR="00A92998">
        <w:t>issa barnhushåll har en låg ekonomisk standard flera år i rad</w:t>
      </w:r>
      <w:r>
        <w:t>, vilket</w:t>
      </w:r>
      <w:r w:rsidR="00A92998">
        <w:t xml:space="preserve"> har en negativ inverkan på berörda barns uppväxtvillkor. </w:t>
      </w:r>
      <w:r w:rsidR="00323049">
        <w:t xml:space="preserve">Att förbättra situationen för familjer med låg ekonomisk standard är </w:t>
      </w:r>
      <w:r>
        <w:t xml:space="preserve">därför </w:t>
      </w:r>
      <w:r w:rsidR="00323049">
        <w:t>en för regeringen prioriterad uppgift. Insatser och långsiktiga strategier finns såväl inom den ekonomiska familjepolitiken som inom arbetsmarknads- och utbildnings</w:t>
      </w:r>
      <w:r w:rsidR="00650E0B">
        <w:softHyphen/>
      </w:r>
      <w:r w:rsidR="00323049">
        <w:t xml:space="preserve">politiken. </w:t>
      </w:r>
      <w:r w:rsidR="00A92998">
        <w:t>Mer än hälften av de behovsprövade bidragen som underhållsstöd och bostadsbidrag går till den femtedel som har det sämst ställt bland barnhushållen, däribland många ensamståendehushåll med barn. Bostads</w:t>
      </w:r>
      <w:r w:rsidR="00650E0B">
        <w:softHyphen/>
      </w:r>
      <w:r w:rsidR="00A92998">
        <w:t xml:space="preserve">bidragets inkomstgränser har höjts i flera steg de senaste åren. Även underhållsstödets nivåer har höjts. </w:t>
      </w:r>
    </w:p>
    <w:p w14:paraId="167BC410" w14:textId="7DD0D318" w:rsidR="00323049" w:rsidRDefault="00A92998" w:rsidP="00323049">
      <w:pPr>
        <w:pStyle w:val="Brdtext"/>
      </w:pPr>
      <w:r>
        <w:t>I budgetpropositionen för 2021</w:t>
      </w:r>
      <w:r w:rsidR="00323049">
        <w:t xml:space="preserve"> lämnar </w:t>
      </w:r>
      <w:r>
        <w:t>regeringen</w:t>
      </w:r>
      <w:r w:rsidR="00323049">
        <w:t xml:space="preserve"> ett förslag som träffar ensamstående föräldrar, däribland </w:t>
      </w:r>
      <w:r w:rsidR="00D66D03">
        <w:t>många</w:t>
      </w:r>
      <w:r w:rsidR="00323049">
        <w:t xml:space="preserve"> med låg ekonomisk standard.</w:t>
      </w:r>
      <w:r w:rsidR="0090232F">
        <w:t xml:space="preserve"> </w:t>
      </w:r>
      <w:r w:rsidR="00323049">
        <w:t>Regeringen föreslår</w:t>
      </w:r>
      <w:r>
        <w:t xml:space="preserve"> att underhållsstödets nivåer höjs </w:t>
      </w:r>
      <w:r w:rsidR="00323049">
        <w:t>fr.o.m. juni 2021</w:t>
      </w:r>
      <w:r>
        <w:t>,</w:t>
      </w:r>
      <w:r w:rsidR="00323049">
        <w:t xml:space="preserve"> med </w:t>
      </w:r>
      <w:r w:rsidR="00323049">
        <w:lastRenderedPageBreak/>
        <w:t xml:space="preserve">150 kronor per månad för barn som är 15 år eller äldre och med 100 kronor per månad för barn som är yngre än 15 år. </w:t>
      </w:r>
      <w:r w:rsidR="0090232F">
        <w:t>Då många barn med låg ekonomisk standard lever i hushåll som är mottagare av underhållsstöd är det fördelningspolitiskt träffsäkert att höja underhållsstödet.</w:t>
      </w:r>
    </w:p>
    <w:p w14:paraId="1EEF5022" w14:textId="29854F53" w:rsidR="00A92998" w:rsidRDefault="00323049" w:rsidP="00323049">
      <w:pPr>
        <w:pStyle w:val="Brdtext"/>
      </w:pPr>
      <w:r>
        <w:t>Regeringen har tillsatt en utredning som ska göra en översyn av regelverket för underhållstöd och bostadsbidrag så att dessa moderniseras och får en förbättrad fördelningsmässig träffsäkerhet</w:t>
      </w:r>
      <w:r w:rsidR="00650E0B">
        <w:t xml:space="preserve"> </w:t>
      </w:r>
      <w:r w:rsidR="00650E0B" w:rsidRPr="00650E0B">
        <w:t>(dir. 2018:97</w:t>
      </w:r>
      <w:r w:rsidR="00181E7F">
        <w:t>)</w:t>
      </w:r>
      <w:r>
        <w:t>. Regelverket behöver även bli mer neutralt i förhållande till olika typer av boenden och minska risken för skuldsättning.</w:t>
      </w:r>
    </w:p>
    <w:p w14:paraId="7367AEA0" w14:textId="77777777" w:rsidR="00A92998" w:rsidRDefault="00A92998" w:rsidP="00A92998">
      <w:pPr>
        <w:pStyle w:val="Brdtext"/>
      </w:pPr>
    </w:p>
    <w:p w14:paraId="1796E002" w14:textId="3E4607DB" w:rsidR="00F457E8" w:rsidRDefault="00F457E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53DE418D33641FBA3FC85B3CEBBED87"/>
          </w:placeholder>
          <w:dataBinding w:prefixMappings="xmlns:ns0='http://lp/documentinfo/RK' " w:xpath="/ns0:DocumentInfo[1]/ns0:BaseInfo[1]/ns0:HeaderDate[1]" w:storeItemID="{E0C4A5ED-9673-466A-A94F-2C84CBD38EE7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91D6A">
            <w:t>2 december 2020</w:t>
          </w:r>
        </w:sdtContent>
      </w:sdt>
    </w:p>
    <w:p w14:paraId="121C75C9" w14:textId="77777777" w:rsidR="00F457E8" w:rsidRDefault="00F457E8" w:rsidP="004E7A8F">
      <w:pPr>
        <w:pStyle w:val="Brdtextutanavstnd"/>
      </w:pPr>
    </w:p>
    <w:p w14:paraId="68DF5750" w14:textId="77777777" w:rsidR="00F457E8" w:rsidRDefault="00F457E8" w:rsidP="004E7A8F">
      <w:pPr>
        <w:pStyle w:val="Brdtextutanavstnd"/>
      </w:pPr>
    </w:p>
    <w:p w14:paraId="5B259A36" w14:textId="77777777" w:rsidR="00F457E8" w:rsidRDefault="00F457E8" w:rsidP="004E7A8F">
      <w:pPr>
        <w:pStyle w:val="Brdtextutanavstnd"/>
      </w:pPr>
    </w:p>
    <w:p w14:paraId="4C99F703" w14:textId="7051FA41" w:rsidR="00F457E8" w:rsidRDefault="00F457E8" w:rsidP="00422A41">
      <w:pPr>
        <w:pStyle w:val="Brdtext"/>
      </w:pPr>
      <w:r>
        <w:t>Ardalan Shekarabi</w:t>
      </w:r>
    </w:p>
    <w:p w14:paraId="49A60F6C" w14:textId="77777777" w:rsidR="00F457E8" w:rsidRPr="00DB48AB" w:rsidRDefault="00F457E8" w:rsidP="00DB48AB">
      <w:pPr>
        <w:pStyle w:val="Brdtext"/>
      </w:pPr>
    </w:p>
    <w:p w14:paraId="02AA7A34" w14:textId="77777777" w:rsidR="00F457E8" w:rsidRDefault="00F457E8" w:rsidP="00E96532">
      <w:pPr>
        <w:pStyle w:val="Brdtext"/>
      </w:pPr>
    </w:p>
    <w:sectPr w:rsidR="00F457E8" w:rsidSect="00F457E8">
      <w:footerReference w:type="default" r:id="rId14"/>
      <w:headerReference w:type="first" r:id="rId15"/>
      <w:footerReference w:type="first" r:id="rId16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CFE02" w14:textId="77777777" w:rsidR="00F457E8" w:rsidRDefault="00F457E8" w:rsidP="00A87A54">
      <w:pPr>
        <w:spacing w:after="0" w:line="240" w:lineRule="auto"/>
      </w:pPr>
      <w:r>
        <w:separator/>
      </w:r>
    </w:p>
  </w:endnote>
  <w:endnote w:type="continuationSeparator" w:id="0">
    <w:p w14:paraId="10DC4C07" w14:textId="77777777" w:rsidR="00F457E8" w:rsidRDefault="00F457E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F457E8" w:rsidRPr="00347E11" w14:paraId="3042EFC7" w14:textId="77777777" w:rsidTr="004A3B1E">
      <w:trPr>
        <w:trHeight w:val="227"/>
        <w:jc w:val="right"/>
      </w:trPr>
      <w:tc>
        <w:tcPr>
          <w:tcW w:w="708" w:type="dxa"/>
          <w:vAlign w:val="bottom"/>
        </w:tcPr>
        <w:p w14:paraId="114C1EB6" w14:textId="77777777" w:rsidR="00F457E8" w:rsidRPr="00B62610" w:rsidRDefault="00F457E8" w:rsidP="00F457E8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F457E8" w:rsidRPr="00347E11" w14:paraId="6F3AAB99" w14:textId="77777777" w:rsidTr="004A3B1E">
      <w:trPr>
        <w:trHeight w:val="850"/>
        <w:jc w:val="right"/>
      </w:trPr>
      <w:tc>
        <w:tcPr>
          <w:tcW w:w="708" w:type="dxa"/>
          <w:vAlign w:val="bottom"/>
        </w:tcPr>
        <w:p w14:paraId="12F57FF6" w14:textId="77777777" w:rsidR="00F457E8" w:rsidRPr="00347E11" w:rsidRDefault="00F457E8" w:rsidP="00F457E8">
          <w:pPr>
            <w:pStyle w:val="Sidfot"/>
            <w:spacing w:line="276" w:lineRule="auto"/>
            <w:jc w:val="right"/>
          </w:pPr>
        </w:p>
      </w:tc>
    </w:tr>
  </w:tbl>
  <w:p w14:paraId="38D6055E" w14:textId="77777777" w:rsidR="00F457E8" w:rsidRPr="005606BC" w:rsidRDefault="00F457E8" w:rsidP="00F457E8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C0D108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E5FCB7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D4334A4" w14:textId="77777777" w:rsidTr="00C26068">
      <w:trPr>
        <w:trHeight w:val="227"/>
      </w:trPr>
      <w:tc>
        <w:tcPr>
          <w:tcW w:w="4074" w:type="dxa"/>
        </w:tcPr>
        <w:p w14:paraId="1C411B9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8CD0B9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64750A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B2B30" w14:textId="77777777" w:rsidR="00F457E8" w:rsidRDefault="00F457E8" w:rsidP="00F457E8">
      <w:pPr>
        <w:spacing w:after="0" w:line="240" w:lineRule="auto"/>
      </w:pPr>
      <w:r>
        <w:separator/>
      </w:r>
    </w:p>
  </w:footnote>
  <w:footnote w:type="continuationSeparator" w:id="0">
    <w:p w14:paraId="37FD7BCE" w14:textId="77777777" w:rsidR="00F457E8" w:rsidRDefault="00F457E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457E8" w14:paraId="66FB8759" w14:textId="77777777" w:rsidTr="00C93EBA">
      <w:trPr>
        <w:trHeight w:val="227"/>
      </w:trPr>
      <w:tc>
        <w:tcPr>
          <w:tcW w:w="5534" w:type="dxa"/>
        </w:tcPr>
        <w:p w14:paraId="4F110884" w14:textId="77777777" w:rsidR="00F457E8" w:rsidRPr="007D73AB" w:rsidRDefault="00F457E8">
          <w:pPr>
            <w:pStyle w:val="Sidhuvud"/>
          </w:pPr>
        </w:p>
      </w:tc>
      <w:tc>
        <w:tcPr>
          <w:tcW w:w="3170" w:type="dxa"/>
          <w:vAlign w:val="bottom"/>
        </w:tcPr>
        <w:p w14:paraId="5B807F73" w14:textId="77777777" w:rsidR="00F457E8" w:rsidRPr="007D73AB" w:rsidRDefault="00F457E8" w:rsidP="00340DE0">
          <w:pPr>
            <w:pStyle w:val="Sidhuvud"/>
          </w:pPr>
        </w:p>
      </w:tc>
      <w:tc>
        <w:tcPr>
          <w:tcW w:w="1134" w:type="dxa"/>
        </w:tcPr>
        <w:p w14:paraId="6BA65443" w14:textId="77777777" w:rsidR="00F457E8" w:rsidRDefault="00F457E8" w:rsidP="005A703A">
          <w:pPr>
            <w:pStyle w:val="Sidhuvud"/>
          </w:pPr>
        </w:p>
      </w:tc>
    </w:tr>
    <w:tr w:rsidR="00F457E8" w14:paraId="34897799" w14:textId="77777777" w:rsidTr="00C93EBA">
      <w:trPr>
        <w:trHeight w:val="1928"/>
      </w:trPr>
      <w:tc>
        <w:tcPr>
          <w:tcW w:w="5534" w:type="dxa"/>
        </w:tcPr>
        <w:p w14:paraId="70059C13" w14:textId="77777777" w:rsidR="00F457E8" w:rsidRDefault="00F457E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227D5C4" wp14:editId="1D40778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3E1ADE8" w14:textId="77777777" w:rsidR="00FD7E39" w:rsidRDefault="00FD7E39" w:rsidP="00FD7E39">
          <w:pPr>
            <w:rPr>
              <w:rFonts w:asciiTheme="majorHAnsi" w:hAnsiTheme="majorHAnsi"/>
              <w:sz w:val="19"/>
            </w:rPr>
          </w:pPr>
        </w:p>
        <w:p w14:paraId="0942CBDC" w14:textId="77777777" w:rsidR="00FD7E39" w:rsidRDefault="00FD7E39" w:rsidP="00FD7E39">
          <w:pPr>
            <w:rPr>
              <w:rFonts w:asciiTheme="majorHAnsi" w:hAnsiTheme="majorHAnsi"/>
              <w:sz w:val="19"/>
            </w:rPr>
          </w:pPr>
        </w:p>
        <w:p w14:paraId="5A8448A8" w14:textId="62936813" w:rsidR="00FD7E39" w:rsidRPr="00FD7E39" w:rsidRDefault="00FD7E39" w:rsidP="00FD7E39">
          <w:pPr>
            <w:tabs>
              <w:tab w:val="left" w:pos="1050"/>
            </w:tabs>
          </w:pPr>
          <w:r>
            <w:tab/>
          </w:r>
        </w:p>
      </w:tc>
      <w:tc>
        <w:tcPr>
          <w:tcW w:w="3170" w:type="dxa"/>
        </w:tcPr>
        <w:p w14:paraId="1FE44161" w14:textId="77777777" w:rsidR="00F457E8" w:rsidRPr="00710A6C" w:rsidRDefault="00F457E8" w:rsidP="00EE3C0F">
          <w:pPr>
            <w:pStyle w:val="Sidhuvud"/>
            <w:rPr>
              <w:b/>
            </w:rPr>
          </w:pPr>
        </w:p>
        <w:p w14:paraId="12ACF2BE" w14:textId="77777777" w:rsidR="00F457E8" w:rsidRDefault="00F457E8" w:rsidP="00EE3C0F">
          <w:pPr>
            <w:pStyle w:val="Sidhuvud"/>
          </w:pPr>
        </w:p>
        <w:p w14:paraId="0FE927F6" w14:textId="77777777" w:rsidR="00F457E8" w:rsidRDefault="00F457E8" w:rsidP="00EE3C0F">
          <w:pPr>
            <w:pStyle w:val="Sidhuvud"/>
          </w:pPr>
        </w:p>
        <w:p w14:paraId="7EAEC009" w14:textId="77777777" w:rsidR="00F457E8" w:rsidRDefault="00F457E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3CC6E2E7C0D4C25A345E7CB7D9FDB16"/>
            </w:placeholder>
            <w:dataBinding w:prefixMappings="xmlns:ns0='http://lp/documentinfo/RK' " w:xpath="/ns0:DocumentInfo[1]/ns0:BaseInfo[1]/ns0:Dnr[1]" w:storeItemID="{E0C4A5ED-9673-466A-A94F-2C84CBD38EE7}"/>
            <w:text/>
          </w:sdtPr>
          <w:sdtEndPr/>
          <w:sdtContent>
            <w:p w14:paraId="110A17E7" w14:textId="4DA4040E" w:rsidR="00F457E8" w:rsidRDefault="00F457E8" w:rsidP="00EE3C0F">
              <w:pPr>
                <w:pStyle w:val="Sidhuvud"/>
              </w:pPr>
              <w:r>
                <w:t>S2020/</w:t>
              </w:r>
              <w:r w:rsidR="00002F2A">
                <w:t>08624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E64ACAE8DA34159A618FA1D350B67E2"/>
            </w:placeholder>
            <w:showingPlcHdr/>
            <w:dataBinding w:prefixMappings="xmlns:ns0='http://lp/documentinfo/RK' " w:xpath="/ns0:DocumentInfo[1]/ns0:BaseInfo[1]/ns0:DocNumber[1]" w:storeItemID="{E0C4A5ED-9673-466A-A94F-2C84CBD38EE7}"/>
            <w:text/>
          </w:sdtPr>
          <w:sdtEndPr/>
          <w:sdtContent>
            <w:p w14:paraId="4B43AB7F" w14:textId="77777777" w:rsidR="00F457E8" w:rsidRDefault="00F457E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E16F1E9" w14:textId="77777777" w:rsidR="00F457E8" w:rsidRDefault="00F457E8" w:rsidP="00EE3C0F">
          <w:pPr>
            <w:pStyle w:val="Sidhuvud"/>
          </w:pPr>
        </w:p>
      </w:tc>
      <w:tc>
        <w:tcPr>
          <w:tcW w:w="1134" w:type="dxa"/>
        </w:tcPr>
        <w:p w14:paraId="514B827C" w14:textId="77777777" w:rsidR="00F457E8" w:rsidRDefault="00F457E8" w:rsidP="0094502D">
          <w:pPr>
            <w:pStyle w:val="Sidhuvud"/>
          </w:pPr>
        </w:p>
        <w:p w14:paraId="58D9BF37" w14:textId="77777777" w:rsidR="00F457E8" w:rsidRPr="0094502D" w:rsidRDefault="00F457E8" w:rsidP="00EC71A6">
          <w:pPr>
            <w:pStyle w:val="Sidhuvud"/>
          </w:pPr>
        </w:p>
      </w:tc>
    </w:tr>
    <w:tr w:rsidR="00F457E8" w14:paraId="2FE2FCC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3078771CE424622AFEB4F091D942A1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8BE0186" w14:textId="77777777" w:rsidR="00F457E8" w:rsidRPr="00F457E8" w:rsidRDefault="00F457E8" w:rsidP="00340DE0">
              <w:pPr>
                <w:pStyle w:val="Sidhuvud"/>
                <w:rPr>
                  <w:b/>
                </w:rPr>
              </w:pPr>
              <w:r w:rsidRPr="00F457E8">
                <w:rPr>
                  <w:b/>
                </w:rPr>
                <w:t>Socialdepartementet</w:t>
              </w:r>
            </w:p>
            <w:p w14:paraId="4C4D3C75" w14:textId="77777777" w:rsidR="00F457E8" w:rsidRDefault="00F457E8" w:rsidP="00340DE0">
              <w:pPr>
                <w:pStyle w:val="Sidhuvud"/>
              </w:pPr>
              <w:r w:rsidRPr="00F457E8">
                <w:t>Socialförsäkringsministern</w:t>
              </w:r>
            </w:p>
            <w:p w14:paraId="4A1538FC" w14:textId="77777777" w:rsidR="00F457E8" w:rsidRDefault="00F457E8" w:rsidP="00340DE0">
              <w:pPr>
                <w:pStyle w:val="Sidhuvud"/>
              </w:pPr>
            </w:p>
            <w:p w14:paraId="01899944" w14:textId="1D1CFDD1" w:rsidR="00F457E8" w:rsidRPr="00791D6A" w:rsidRDefault="00F457E8" w:rsidP="00340DE0">
              <w:pPr>
                <w:pStyle w:val="Sidhuvud"/>
                <w:rPr>
                  <w:lang w:val="de-DE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DA732E02DD14F8FA41BF3B7F1E3158D"/>
          </w:placeholder>
          <w:dataBinding w:prefixMappings="xmlns:ns0='http://lp/documentinfo/RK' " w:xpath="/ns0:DocumentInfo[1]/ns0:BaseInfo[1]/ns0:Recipient[1]" w:storeItemID="{E0C4A5ED-9673-466A-A94F-2C84CBD38EE7}"/>
          <w:text w:multiLine="1"/>
        </w:sdtPr>
        <w:sdtEndPr/>
        <w:sdtContent>
          <w:tc>
            <w:tcPr>
              <w:tcW w:w="3170" w:type="dxa"/>
            </w:tcPr>
            <w:p w14:paraId="16C984A5" w14:textId="77777777" w:rsidR="00F457E8" w:rsidRDefault="00F457E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BF27799" w14:textId="77777777" w:rsidR="00F457E8" w:rsidRDefault="00F457E8" w:rsidP="003E6020">
          <w:pPr>
            <w:pStyle w:val="Sidhuvud"/>
          </w:pPr>
        </w:p>
      </w:tc>
    </w:tr>
  </w:tbl>
  <w:p w14:paraId="3207B4A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7E8"/>
    <w:rsid w:val="00000290"/>
    <w:rsid w:val="00002F2A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81E7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44C4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049"/>
    <w:rsid w:val="00323EF7"/>
    <w:rsid w:val="003240E1"/>
    <w:rsid w:val="00325C68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0E0B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47AA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1D6A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232F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C6E27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4419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098A"/>
    <w:rsid w:val="00A71A9E"/>
    <w:rsid w:val="00A7382D"/>
    <w:rsid w:val="00A743AC"/>
    <w:rsid w:val="00A8483F"/>
    <w:rsid w:val="00A870B0"/>
    <w:rsid w:val="00A87A54"/>
    <w:rsid w:val="00A92998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6D03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6AC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457E8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D0C5B"/>
    <w:rsid w:val="00FD7E39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D354549"/>
  <w15:docId w15:val="{0E843767-50BD-4806-9EEA-8911BBD4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F457E8"/>
  </w:style>
  <w:style w:type="paragraph" w:styleId="Rubrik1">
    <w:name w:val="heading 1"/>
    <w:basedOn w:val="Brdtext"/>
    <w:next w:val="Brdtext"/>
    <w:link w:val="Rubrik1Char"/>
    <w:uiPriority w:val="1"/>
    <w:qFormat/>
    <w:rsid w:val="00F457E8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F457E8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F457E8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F457E8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F457E8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457E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457E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457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457E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F457E8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F457E8"/>
  </w:style>
  <w:style w:type="paragraph" w:styleId="Brdtextmedindrag">
    <w:name w:val="Body Text Indent"/>
    <w:basedOn w:val="Normal"/>
    <w:link w:val="BrdtextmedindragChar"/>
    <w:qFormat/>
    <w:rsid w:val="00F457E8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F457E8"/>
  </w:style>
  <w:style w:type="character" w:customStyle="1" w:styleId="Rubrik1Char">
    <w:name w:val="Rubrik 1 Char"/>
    <w:basedOn w:val="Standardstycketeckensnitt"/>
    <w:link w:val="Rubrik1"/>
    <w:uiPriority w:val="1"/>
    <w:rsid w:val="00F457E8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F457E8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F457E8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F457E8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F457E8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F457E8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F457E8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F457E8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F457E8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F457E8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F457E8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F457E8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F457E8"/>
  </w:style>
  <w:style w:type="paragraph" w:styleId="Beskrivning">
    <w:name w:val="caption"/>
    <w:basedOn w:val="Bildtext"/>
    <w:next w:val="Normal"/>
    <w:uiPriority w:val="35"/>
    <w:semiHidden/>
    <w:qFormat/>
    <w:rsid w:val="00F457E8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F457E8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F457E8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F457E8"/>
  </w:style>
  <w:style w:type="paragraph" w:styleId="Sidhuvud">
    <w:name w:val="header"/>
    <w:basedOn w:val="Normal"/>
    <w:link w:val="SidhuvudChar"/>
    <w:uiPriority w:val="99"/>
    <w:rsid w:val="00F457E8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F457E8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F457E8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F457E8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F457E8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F457E8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F457E8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F457E8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F457E8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F457E8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F45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F457E8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F457E8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F457E8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F457E8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F457E8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F457E8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F457E8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F457E8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F457E8"/>
    <w:pPr>
      <w:numPr>
        <w:numId w:val="34"/>
      </w:numPr>
    </w:pPr>
  </w:style>
  <w:style w:type="numbering" w:customStyle="1" w:styleId="RKPunktlista">
    <w:name w:val="RK Punktlista"/>
    <w:uiPriority w:val="99"/>
    <w:rsid w:val="00F457E8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F457E8"/>
    <w:pPr>
      <w:numPr>
        <w:ilvl w:val="1"/>
      </w:numPr>
    </w:pPr>
  </w:style>
  <w:style w:type="numbering" w:customStyle="1" w:styleId="Strecklistan">
    <w:name w:val="Strecklistan"/>
    <w:uiPriority w:val="99"/>
    <w:rsid w:val="00F457E8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F457E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F457E8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F457E8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F457E8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F457E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F457E8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F457E8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F457E8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F457E8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457E8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457E8"/>
  </w:style>
  <w:style w:type="character" w:styleId="AnvndHyperlnk">
    <w:name w:val="FollowedHyperlink"/>
    <w:basedOn w:val="Standardstycketeckensnitt"/>
    <w:uiPriority w:val="99"/>
    <w:semiHidden/>
    <w:unhideWhenUsed/>
    <w:rsid w:val="00F457E8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F457E8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457E8"/>
  </w:style>
  <w:style w:type="paragraph" w:styleId="Avsndaradress-brev">
    <w:name w:val="envelope return"/>
    <w:basedOn w:val="Normal"/>
    <w:uiPriority w:val="99"/>
    <w:semiHidden/>
    <w:unhideWhenUsed/>
    <w:rsid w:val="00F457E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45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457E8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F457E8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F457E8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457E8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457E8"/>
  </w:style>
  <w:style w:type="paragraph" w:styleId="Brdtext3">
    <w:name w:val="Body Text 3"/>
    <w:basedOn w:val="Normal"/>
    <w:link w:val="Brdtext3Char"/>
    <w:uiPriority w:val="99"/>
    <w:semiHidden/>
    <w:unhideWhenUsed/>
    <w:rsid w:val="00F457E8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457E8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457E8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457E8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457E8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457E8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457E8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457E8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457E8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457E8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457E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457E8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457E8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457E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457E8"/>
  </w:style>
  <w:style w:type="character" w:customStyle="1" w:styleId="DatumChar">
    <w:name w:val="Datum Char"/>
    <w:basedOn w:val="Standardstycketeckensnitt"/>
    <w:link w:val="Datum"/>
    <w:uiPriority w:val="99"/>
    <w:semiHidden/>
    <w:rsid w:val="00F457E8"/>
  </w:style>
  <w:style w:type="character" w:styleId="Diskretbetoning">
    <w:name w:val="Subtle Emphasis"/>
    <w:basedOn w:val="Standardstycketeckensnitt"/>
    <w:uiPriority w:val="19"/>
    <w:semiHidden/>
    <w:qFormat/>
    <w:rsid w:val="00F457E8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F457E8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F457E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F457E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457E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457E8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F457E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F457E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F457E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F457E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457E8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457E8"/>
  </w:style>
  <w:style w:type="paragraph" w:styleId="Figurfrteckning">
    <w:name w:val="table of figures"/>
    <w:basedOn w:val="Normal"/>
    <w:next w:val="Normal"/>
    <w:uiPriority w:val="99"/>
    <w:semiHidden/>
    <w:unhideWhenUsed/>
    <w:rsid w:val="00F457E8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F457E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F457E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F457E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F457E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F457E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F457E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F457E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F457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F457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F457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F457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F457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F457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F457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F457E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F457E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F457E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F457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F457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F457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F457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F457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F457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F457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F457E8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F457E8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457E8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F457E8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F457E8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F457E8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F457E8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457E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457E8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F457E8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F457E8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F457E8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F457E8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457E8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457E8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457E8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457E8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457E8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457E8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457E8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457E8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457E8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457E8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457E8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457E8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457E8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457E8"/>
  </w:style>
  <w:style w:type="paragraph" w:styleId="Innehll4">
    <w:name w:val="toc 4"/>
    <w:basedOn w:val="Normal"/>
    <w:next w:val="Normal"/>
    <w:autoRedefine/>
    <w:uiPriority w:val="39"/>
    <w:semiHidden/>
    <w:unhideWhenUsed/>
    <w:rsid w:val="00F457E8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457E8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457E8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457E8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457E8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457E8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457E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457E8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457E8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457E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457E8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457E8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457E8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457E8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457E8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457E8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457E8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457E8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457E8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457E8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457E8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457E8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F457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F457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F457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F457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F457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F457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F457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F457E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F457E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F457E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F457E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F457E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F457E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F457E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F457E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F457E8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F457E8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F457E8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F457E8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F457E8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F457E8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F457E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F457E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F457E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F457E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F457E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F457E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F457E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F457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F457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F457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F457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F457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F457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F457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F457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F457E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F457E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F457E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F457E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F457E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F457E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F457E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F457E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F457E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F457E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F457E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F457E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F457E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F457E8"/>
  </w:style>
  <w:style w:type="table" w:styleId="Ljuslista">
    <w:name w:val="Light List"/>
    <w:basedOn w:val="Normaltabell"/>
    <w:uiPriority w:val="61"/>
    <w:semiHidden/>
    <w:unhideWhenUsed/>
    <w:rsid w:val="00F457E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F457E8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F457E8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F457E8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F457E8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F457E8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F457E8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F457E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F457E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F457E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F457E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F457E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F457E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F457E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F457E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F457E8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F457E8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F457E8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F457E8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F457E8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F457E8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F457E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457E8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457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457E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F457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F457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F457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F457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F457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F457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F457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F457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F457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F457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F457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F457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F457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F457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F457E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F457E8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F457E8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F457E8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F457E8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F457E8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F457E8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F457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F457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F457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F457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F457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F457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F457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F457E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F457E8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F457E8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F457E8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F457E8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F457E8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F457E8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F457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F457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F457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F457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F457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F457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F457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F457E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F457E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F457E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F457E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F457E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F457E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F457E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F457E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F457E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F457E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F457E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F457E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F457E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F457E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F457E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F457E8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457E8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457E8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457E8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F457E8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F457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F457E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F457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F457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F457E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457E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457E8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F457E8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F457E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F457E8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457E8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F457E8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457E8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457E8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457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457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F457E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F457E8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F457E8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F457E8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F457E8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F457E8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F457E8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F457E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F457E8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F457E8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F457E8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F457E8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F457E8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F457E8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F457E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F457E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F457E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F457E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F457E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F457E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F457E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F457E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F457E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F457E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F457E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F457E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F457E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F457E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F457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F457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F457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F457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F457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F457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F457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F457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F457E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F457E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F457E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F457E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F457E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F457E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F457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F457E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F457E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F457E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F457E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F457E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F457E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F457E8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457E8"/>
  </w:style>
  <w:style w:type="character" w:styleId="Slutnotsreferens">
    <w:name w:val="endnote reference"/>
    <w:basedOn w:val="Standardstycketeckensnitt"/>
    <w:uiPriority w:val="99"/>
    <w:semiHidden/>
    <w:unhideWhenUsed/>
    <w:rsid w:val="00F457E8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F457E8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F457E8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F457E8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F457E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F457E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F457E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F457E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F457E8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F457E8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F457E8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457E8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457E8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F457E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F457E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F457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F457E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F457E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F457E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F457E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F457E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F457E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F457E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F457E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F457E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F457E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F457E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F457E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F457E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F457E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F457E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F457E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F457E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F457E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F457E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F457E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F457E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F457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F45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457E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457E8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F457E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F457E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F457E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3CC6E2E7C0D4C25A345E7CB7D9FDB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9098F2-7946-4D28-8F29-4D0ABBF10732}"/>
      </w:docPartPr>
      <w:docPartBody>
        <w:p w:rsidR="004E73AD" w:rsidRDefault="009C0F93" w:rsidP="009C0F93">
          <w:pPr>
            <w:pStyle w:val="63CC6E2E7C0D4C25A345E7CB7D9FDB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64ACAE8DA34159A618FA1D350B67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830BF7-91D0-4F40-866B-CECB5B39F153}"/>
      </w:docPartPr>
      <w:docPartBody>
        <w:p w:rsidR="004E73AD" w:rsidRDefault="009C0F93" w:rsidP="009C0F93">
          <w:pPr>
            <w:pStyle w:val="BE64ACAE8DA34159A618FA1D350B67E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078771CE424622AFEB4F091D942A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B8272C-E98B-4490-8852-42DAA019383B}"/>
      </w:docPartPr>
      <w:docPartBody>
        <w:p w:rsidR="004E73AD" w:rsidRDefault="009C0F93" w:rsidP="009C0F93">
          <w:pPr>
            <w:pStyle w:val="23078771CE424622AFEB4F091D942A1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A732E02DD14F8FA41BF3B7F1E315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344AF7-E819-41AD-8529-47726FC41BB8}"/>
      </w:docPartPr>
      <w:docPartBody>
        <w:p w:rsidR="004E73AD" w:rsidRDefault="009C0F93" w:rsidP="009C0F93">
          <w:pPr>
            <w:pStyle w:val="9DA732E02DD14F8FA41BF3B7F1E315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3DE418D33641FBA3FC85B3CEBBED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911599-113C-4EA9-AE7D-A870BD949B2B}"/>
      </w:docPartPr>
      <w:docPartBody>
        <w:p w:rsidR="004E73AD" w:rsidRDefault="009C0F93" w:rsidP="009C0F93">
          <w:pPr>
            <w:pStyle w:val="A53DE418D33641FBA3FC85B3CEBBED8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F93"/>
    <w:rsid w:val="004E73AD"/>
    <w:rsid w:val="009C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54F0C66F8BB44409E7B94A1023E0626">
    <w:name w:val="C54F0C66F8BB44409E7B94A1023E0626"/>
    <w:rsid w:val="009C0F93"/>
  </w:style>
  <w:style w:type="character" w:styleId="Platshllartext">
    <w:name w:val="Placeholder Text"/>
    <w:basedOn w:val="Standardstycketeckensnitt"/>
    <w:uiPriority w:val="99"/>
    <w:semiHidden/>
    <w:rsid w:val="009C0F93"/>
    <w:rPr>
      <w:noProof w:val="0"/>
      <w:color w:val="808080"/>
    </w:rPr>
  </w:style>
  <w:style w:type="paragraph" w:customStyle="1" w:styleId="1E3DB34E693442328E61EE9ABE5AE692">
    <w:name w:val="1E3DB34E693442328E61EE9ABE5AE692"/>
    <w:rsid w:val="009C0F93"/>
  </w:style>
  <w:style w:type="paragraph" w:customStyle="1" w:styleId="B48004C25D44487686E0DA850B504EBE">
    <w:name w:val="B48004C25D44487686E0DA850B504EBE"/>
    <w:rsid w:val="009C0F93"/>
  </w:style>
  <w:style w:type="paragraph" w:customStyle="1" w:styleId="9FA37A36A44B437C9BA7E77E2B44E54D">
    <w:name w:val="9FA37A36A44B437C9BA7E77E2B44E54D"/>
    <w:rsid w:val="009C0F93"/>
  </w:style>
  <w:style w:type="paragraph" w:customStyle="1" w:styleId="63CC6E2E7C0D4C25A345E7CB7D9FDB16">
    <w:name w:val="63CC6E2E7C0D4C25A345E7CB7D9FDB16"/>
    <w:rsid w:val="009C0F93"/>
  </w:style>
  <w:style w:type="paragraph" w:customStyle="1" w:styleId="BE64ACAE8DA34159A618FA1D350B67E2">
    <w:name w:val="BE64ACAE8DA34159A618FA1D350B67E2"/>
    <w:rsid w:val="009C0F93"/>
  </w:style>
  <w:style w:type="paragraph" w:customStyle="1" w:styleId="75BCF7B3E09B416CA85B8A9A7FBD5626">
    <w:name w:val="75BCF7B3E09B416CA85B8A9A7FBD5626"/>
    <w:rsid w:val="009C0F93"/>
  </w:style>
  <w:style w:type="paragraph" w:customStyle="1" w:styleId="AA9F0F3D86EA412BAC16FCC22286E0A4">
    <w:name w:val="AA9F0F3D86EA412BAC16FCC22286E0A4"/>
    <w:rsid w:val="009C0F93"/>
  </w:style>
  <w:style w:type="paragraph" w:customStyle="1" w:styleId="841E8E8FBA58420A9DC38B21E8A0BCF4">
    <w:name w:val="841E8E8FBA58420A9DC38B21E8A0BCF4"/>
    <w:rsid w:val="009C0F93"/>
  </w:style>
  <w:style w:type="paragraph" w:customStyle="1" w:styleId="23078771CE424622AFEB4F091D942A19">
    <w:name w:val="23078771CE424622AFEB4F091D942A19"/>
    <w:rsid w:val="009C0F93"/>
  </w:style>
  <w:style w:type="paragraph" w:customStyle="1" w:styleId="9DA732E02DD14F8FA41BF3B7F1E3158D">
    <w:name w:val="9DA732E02DD14F8FA41BF3B7F1E3158D"/>
    <w:rsid w:val="009C0F93"/>
  </w:style>
  <w:style w:type="paragraph" w:customStyle="1" w:styleId="BE64ACAE8DA34159A618FA1D350B67E21">
    <w:name w:val="BE64ACAE8DA34159A618FA1D350B67E21"/>
    <w:rsid w:val="009C0F9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3078771CE424622AFEB4F091D942A191">
    <w:name w:val="23078771CE424622AFEB4F091D942A191"/>
    <w:rsid w:val="009C0F9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20DD786F3FB4E4D9B3F08A0E3D51A02">
    <w:name w:val="220DD786F3FB4E4D9B3F08A0E3D51A02"/>
    <w:rsid w:val="009C0F93"/>
  </w:style>
  <w:style w:type="paragraph" w:customStyle="1" w:styleId="DAF909ADD8B84A638B225996A32D1D9B">
    <w:name w:val="DAF909ADD8B84A638B225996A32D1D9B"/>
    <w:rsid w:val="009C0F93"/>
  </w:style>
  <w:style w:type="paragraph" w:customStyle="1" w:styleId="B02D9C83B02945D1AD6116F4F806237A">
    <w:name w:val="B02D9C83B02945D1AD6116F4F806237A"/>
    <w:rsid w:val="009C0F93"/>
  </w:style>
  <w:style w:type="paragraph" w:customStyle="1" w:styleId="7AAB905588384ADDB2223630622DB7E3">
    <w:name w:val="7AAB905588384ADDB2223630622DB7E3"/>
    <w:rsid w:val="009C0F93"/>
  </w:style>
  <w:style w:type="paragraph" w:customStyle="1" w:styleId="026A79F61E324A24AA6C6A7F8509F7C9">
    <w:name w:val="026A79F61E324A24AA6C6A7F8509F7C9"/>
    <w:rsid w:val="009C0F93"/>
  </w:style>
  <w:style w:type="paragraph" w:customStyle="1" w:styleId="A53DE418D33641FBA3FC85B3CEBBED87">
    <w:name w:val="A53DE418D33641FBA3FC85B3CEBBED87"/>
    <w:rsid w:val="009C0F93"/>
  </w:style>
  <w:style w:type="paragraph" w:customStyle="1" w:styleId="A8A69904A25C466DADDE88335E798537">
    <w:name w:val="A8A69904A25C466DADDE88335E798537"/>
    <w:rsid w:val="009C0F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2020-12-02T00:00:00</HeaderDate>
    <Office/>
    <Dnr>S2020/08624</Dnr>
    <ParagrafNr/>
    <DocumentTitle/>
    <VisitingAddress/>
    <Extra1/>
    <Extra2/>
    <Extra3>Linda Lindberg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2020-12-02T00:00:00</HeaderDate>
    <Office/>
    <Dnr>S2020/08624</Dnr>
    <ParagrafNr/>
    <DocumentTitle/>
    <VisitingAddress/>
    <Extra1/>
    <Extra2/>
    <Extra3>Linda Lindberg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64843f16-ce23-4cc1-817a-f5493d9b87bd</RD_Svarsid>
  </documentManagement>
</p:properties>
</file>

<file path=customXml/itemProps1.xml><?xml version="1.0" encoding="utf-8"?>
<ds:datastoreItem xmlns:ds="http://schemas.openxmlformats.org/officeDocument/2006/customXml" ds:itemID="{EAB1DE8B-5FCE-4C2B-B5E3-0E6B9F48CB31}"/>
</file>

<file path=customXml/itemProps2.xml><?xml version="1.0" encoding="utf-8"?>
<ds:datastoreItem xmlns:ds="http://schemas.openxmlformats.org/officeDocument/2006/customXml" ds:itemID="{E0C4A5ED-9673-466A-A94F-2C84CBD38EE7}"/>
</file>

<file path=customXml/itemProps3.xml><?xml version="1.0" encoding="utf-8"?>
<ds:datastoreItem xmlns:ds="http://schemas.openxmlformats.org/officeDocument/2006/customXml" ds:itemID="{717BFD63-9521-498A-BDCB-3340E87D4014}"/>
</file>

<file path=customXml/itemProps4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0C4A5ED-9673-466A-A94F-2C84CBD38EE7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CE73F822-4D23-4FD7-9138-7716E3C85A87}"/>
</file>

<file path=customXml/itemProps7.xml><?xml version="1.0" encoding="utf-8"?>
<ds:datastoreItem xmlns:ds="http://schemas.openxmlformats.org/officeDocument/2006/customXml" ds:itemID="{C7692FDE-9DB1-444C-83FD-6CDFBDEA34E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360</Words>
  <Characters>1909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619 av Linda Lindberg (SD).docx</dc:title>
  <dc:subject/>
  <dc:creator>Maria Lidström S SF</dc:creator>
  <cp:keywords/>
  <dc:description/>
  <cp:lastModifiedBy>Anne-Marie Flink Engdahl</cp:lastModifiedBy>
  <cp:revision>2</cp:revision>
  <dcterms:created xsi:type="dcterms:W3CDTF">2020-12-02T10:25:00Z</dcterms:created>
  <dcterms:modified xsi:type="dcterms:W3CDTF">2020-12-02T10:25:00Z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TaxKeywordTaxHTField">
    <vt:lpwstr/>
  </property>
  <property fmtid="{D5CDD505-2E9C-101B-9397-08002B2CF9AE}" pid="6" name="_dlc_DocIdItemGuid">
    <vt:lpwstr>6daf5e2d-360d-4dad-a0ad-865520b87579</vt:lpwstr>
  </property>
  <property fmtid="{D5CDD505-2E9C-101B-9397-08002B2CF9AE}" pid="7" name="RecordNumber">
    <vt:lpwstr>S2020/08624 </vt:lpwstr>
  </property>
  <property fmtid="{D5CDD505-2E9C-101B-9397-08002B2CF9AE}" pid="8" name="ActivityCategory">
    <vt:lpwstr/>
  </property>
  <property fmtid="{D5CDD505-2E9C-101B-9397-08002B2CF9AE}" pid="9" name="c9cd366cc722410295b9eacffbd73909">
    <vt:lpwstr/>
  </property>
  <property fmtid="{D5CDD505-2E9C-101B-9397-08002B2CF9AE}" pid="10" name="_docset_NoMedatataSyncRequired">
    <vt:lpwstr>False</vt:lpwstr>
  </property>
  <property fmtid="{D5CDD505-2E9C-101B-9397-08002B2CF9AE}" pid="11" name="RKNyckelord">
    <vt:lpwstr/>
  </property>
</Properties>
</file>