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F9693" w14:textId="42ED44A8" w:rsidR="008014C7" w:rsidRDefault="008014C7" w:rsidP="00DA0661">
      <w:pPr>
        <w:pStyle w:val="Rubrik"/>
      </w:pPr>
      <w:bookmarkStart w:id="0" w:name="_Hlk58942546"/>
      <w:bookmarkStart w:id="1" w:name="Start"/>
      <w:bookmarkEnd w:id="1"/>
      <w:r>
        <w:t>Svar på fråga 2020/21:958 av Ann-Charlotte Hammar Johansson (M)</w:t>
      </w:r>
      <w:r w:rsidR="00B25EF2">
        <w:t xml:space="preserve"> </w:t>
      </w:r>
      <w:r>
        <w:t>Gängkriminalitet</w:t>
      </w:r>
    </w:p>
    <w:p w14:paraId="02605235" w14:textId="68D5EBC7" w:rsidR="008014C7" w:rsidRDefault="008014C7" w:rsidP="008014C7">
      <w:pPr>
        <w:pStyle w:val="Brdtext"/>
      </w:pPr>
      <w:r>
        <w:t>Ann-Charlotte Hammar Johansson har frågat mig om jag är beredd att skyndsamt vidta åtgärder för att bekämpa gängen och skapa trygghet för medborgarna, med hänsyn till den samhällsfara som de kriminella gängen i Sverige utsätter befolkningen och varandra för.</w:t>
      </w:r>
    </w:p>
    <w:p w14:paraId="13286257" w14:textId="444DD77B" w:rsidR="00A43174" w:rsidRDefault="008014C7" w:rsidP="00A43174">
      <w:pPr>
        <w:pStyle w:val="Brdtext"/>
      </w:pPr>
      <w:bookmarkStart w:id="2" w:name="_Hlk59112269"/>
      <w:r>
        <w:t xml:space="preserve">Regeringen </w:t>
      </w:r>
      <w:r w:rsidR="006B5774">
        <w:t xml:space="preserve">har </w:t>
      </w:r>
      <w:r w:rsidR="00981C22">
        <w:t xml:space="preserve">tagit krafttag </w:t>
      </w:r>
      <w:r>
        <w:t xml:space="preserve">för att minska brottsligheten och öka tryggheten. </w:t>
      </w:r>
      <w:r w:rsidR="00D915B6">
        <w:t xml:space="preserve">Ett stort antal </w:t>
      </w:r>
      <w:r>
        <w:t>straffskärpningar</w:t>
      </w:r>
      <w:r w:rsidR="00D915B6">
        <w:t xml:space="preserve"> har genom</w:t>
      </w:r>
      <w:r w:rsidR="004A5257">
        <w:softHyphen/>
      </w:r>
      <w:r w:rsidR="00D915B6">
        <w:t>förts</w:t>
      </w:r>
      <w:r w:rsidR="009A0434">
        <w:t>, t</w:t>
      </w:r>
      <w:r w:rsidR="000F2CAE">
        <w:t>ill exempel</w:t>
      </w:r>
      <w:r w:rsidR="009A0434">
        <w:t xml:space="preserve"> när det gäller vapenbrott och </w:t>
      </w:r>
      <w:r w:rsidR="009C35B2">
        <w:t xml:space="preserve">allvarliga </w:t>
      </w:r>
      <w:r w:rsidR="009A0434">
        <w:t>våldsbrott. V</w:t>
      </w:r>
      <w:r w:rsidR="00D915B6">
        <w:t>i gör den största satsningen någonsin på Polismyndigheten</w:t>
      </w:r>
      <w:r w:rsidR="009A0434">
        <w:t xml:space="preserve"> där vi kan konstatera att antalet anställda vid myndigheten </w:t>
      </w:r>
      <w:r w:rsidR="000F2CAE">
        <w:t xml:space="preserve">hittills </w:t>
      </w:r>
      <w:r w:rsidR="009A0434">
        <w:t>har ökat med 5</w:t>
      </w:r>
      <w:r w:rsidR="00A313F4">
        <w:t xml:space="preserve"> </w:t>
      </w:r>
      <w:r w:rsidR="009A0434">
        <w:t xml:space="preserve">000 personer sedan satsningen inleddes. </w:t>
      </w:r>
      <w:r w:rsidR="008E7704">
        <w:t>Regeringen</w:t>
      </w:r>
      <w:r w:rsidR="00A43174">
        <w:t xml:space="preserve"> har presenterat ett </w:t>
      </w:r>
      <w:r w:rsidR="00DC69BC">
        <w:t xml:space="preserve">omfattande </w:t>
      </w:r>
      <w:r w:rsidR="00A43174">
        <w:t>34-punktsprogram mot gäng</w:t>
      </w:r>
      <w:r w:rsidR="004A5257">
        <w:softHyphen/>
      </w:r>
      <w:r w:rsidR="00A43174">
        <w:t>kriminalitet</w:t>
      </w:r>
      <w:r w:rsidR="008D00CF">
        <w:t xml:space="preserve"> </w:t>
      </w:r>
      <w:r w:rsidR="009C35B2">
        <w:t xml:space="preserve">som innefattar </w:t>
      </w:r>
      <w:r w:rsidR="00A43174">
        <w:t xml:space="preserve">förslag </w:t>
      </w:r>
      <w:r w:rsidR="00DC69BC">
        <w:t xml:space="preserve">på </w:t>
      </w:r>
      <w:r w:rsidR="00A43174">
        <w:t xml:space="preserve">nya verktyg för myndigheterna, </w:t>
      </w:r>
      <w:r w:rsidR="009C35B2">
        <w:t>hårdare straff</w:t>
      </w:r>
      <w:r w:rsidR="00A43174">
        <w:t xml:space="preserve">, </w:t>
      </w:r>
      <w:r w:rsidR="000F2CAE">
        <w:t>åtgärder för att bryta tystnadskulturen</w:t>
      </w:r>
      <w:r w:rsidR="00DC69BC">
        <w:t xml:space="preserve"> </w:t>
      </w:r>
      <w:r w:rsidR="00667947">
        <w:t xml:space="preserve">och </w:t>
      </w:r>
      <w:r w:rsidR="008D00CF">
        <w:t>förstärka förebyggande insatser</w:t>
      </w:r>
      <w:r w:rsidR="00A43174">
        <w:t>.</w:t>
      </w:r>
      <w:r w:rsidR="000F2CAE">
        <w:t xml:space="preserve"> I det</w:t>
      </w:r>
      <w:r w:rsidR="009C35B2">
        <w:t xml:space="preserve"> sistnämnda </w:t>
      </w:r>
      <w:r w:rsidR="000F2CAE">
        <w:t>ingår bland annat att se över hur kommunerna ska</w:t>
      </w:r>
      <w:r w:rsidR="000F2CAE" w:rsidRPr="009A0434">
        <w:t xml:space="preserve"> </w:t>
      </w:r>
      <w:r w:rsidR="000F2CAE">
        <w:t xml:space="preserve">kunna ges </w:t>
      </w:r>
      <w:r w:rsidR="000F2CAE" w:rsidRPr="009A0434">
        <w:t xml:space="preserve">ett lagstadgat </w:t>
      </w:r>
      <w:r w:rsidR="008D00CF">
        <w:t xml:space="preserve">ansvar </w:t>
      </w:r>
      <w:r w:rsidR="000F2CAE" w:rsidRPr="009A0434">
        <w:t>för brottsförebyggande arbete</w:t>
      </w:r>
      <w:r w:rsidR="000F2CAE">
        <w:t xml:space="preserve">. </w:t>
      </w:r>
      <w:r w:rsidR="00A43174">
        <w:t>Programmet genom</w:t>
      </w:r>
      <w:r w:rsidR="004A5257">
        <w:softHyphen/>
      </w:r>
      <w:r w:rsidR="00A43174">
        <w:t>förs punkt för punkt</w:t>
      </w:r>
      <w:r w:rsidR="0014460A">
        <w:t xml:space="preserve"> och </w:t>
      </w:r>
      <w:r w:rsidR="00A313F4">
        <w:t>e</w:t>
      </w:r>
      <w:r w:rsidR="00A43174">
        <w:t xml:space="preserve">tt antal åtgärder </w:t>
      </w:r>
      <w:r w:rsidR="0014460A">
        <w:t xml:space="preserve">har </w:t>
      </w:r>
      <w:r w:rsidR="00A43174">
        <w:t>redan lett till lagstiftning.</w:t>
      </w:r>
    </w:p>
    <w:p w14:paraId="30341868" w14:textId="79507055" w:rsidR="008014C7" w:rsidRDefault="00981C22" w:rsidP="00A313F4">
      <w:pPr>
        <w:pStyle w:val="Brdtext"/>
      </w:pPr>
      <w:r>
        <w:t>För att bekämpa brottsligheten</w:t>
      </w:r>
      <w:r w:rsidR="00443373">
        <w:t xml:space="preserve"> </w:t>
      </w:r>
      <w:r>
        <w:t>krävs det att r</w:t>
      </w:r>
      <w:r w:rsidR="00D915B6">
        <w:t>ättsväse</w:t>
      </w:r>
      <w:r w:rsidR="008014C7">
        <w:t xml:space="preserve">ndets myndigheter </w:t>
      </w:r>
      <w:r w:rsidR="0014460A">
        <w:t xml:space="preserve">får </w:t>
      </w:r>
      <w:r w:rsidR="00D915B6">
        <w:t xml:space="preserve">fler </w:t>
      </w:r>
      <w:r w:rsidR="008014C7">
        <w:t xml:space="preserve">effektiva verktyg. Möjligheten att läsa krypterad kommunikation, s.k. dataavläsning, är redan på plats. </w:t>
      </w:r>
      <w:r w:rsidR="0014460A">
        <w:t xml:space="preserve">Regeringen </w:t>
      </w:r>
      <w:r w:rsidR="004A5257">
        <w:t xml:space="preserve">arbetar för att </w:t>
      </w:r>
      <w:r w:rsidR="008014C7">
        <w:t xml:space="preserve">förbättra förutsättningarna för polisen att göra husrannsakan för att leta efter vapen och andra farliga föremål. </w:t>
      </w:r>
      <w:r w:rsidR="0014460A">
        <w:t>A</w:t>
      </w:r>
      <w:r w:rsidR="008014C7">
        <w:t xml:space="preserve">nvändningen av hemliga tvångsmedel </w:t>
      </w:r>
      <w:r w:rsidR="0014460A">
        <w:t xml:space="preserve">har blivit enklare </w:t>
      </w:r>
      <w:r w:rsidR="008014C7">
        <w:t xml:space="preserve">och </w:t>
      </w:r>
      <w:r w:rsidR="00A313F4">
        <w:t>en utredning har nyligen tillsatts för att ta fram förslag hur hemliga tvångsmedel ska kunna användas i en större utsträckning för att bekämpa allvarlig brottslighet</w:t>
      </w:r>
      <w:r w:rsidR="008014C7">
        <w:t xml:space="preserve">. </w:t>
      </w:r>
    </w:p>
    <w:p w14:paraId="59992C1D" w14:textId="77590359" w:rsidR="008014C7" w:rsidRDefault="008014C7" w:rsidP="008014C7">
      <w:pPr>
        <w:pStyle w:val="Brdtext"/>
      </w:pPr>
      <w:r>
        <w:lastRenderedPageBreak/>
        <w:t>Regeringen har också förbättrat förutsättningarna för kamerabevakning</w:t>
      </w:r>
      <w:r w:rsidR="004A5257">
        <w:t xml:space="preserve"> där e</w:t>
      </w:r>
      <w:r>
        <w:t xml:space="preserve">tt antal brottsbekämpande myndigheter, bland annat Polismyndigheten, samt butiker, köpcentrum, apotek och aktörer i kollektivtrafiken i dag </w:t>
      </w:r>
      <w:r w:rsidR="004A5257">
        <w:t xml:space="preserve">kan </w:t>
      </w:r>
      <w:r>
        <w:t xml:space="preserve">bedriva kamerabevakning utan tillstånd från Datainspektionen. </w:t>
      </w:r>
    </w:p>
    <w:p w14:paraId="643E48AC" w14:textId="4BEEB2A3" w:rsidR="008014C7" w:rsidRDefault="008014C7" w:rsidP="008014C7">
      <w:pPr>
        <w:pStyle w:val="Brdtext"/>
      </w:pPr>
      <w:r>
        <w:t>För att förhindra att barn och unga dras in i kriminalitet krävs, förutom ett brett arbete mot segregation och ojämlika uppväxtvillkor, tidiga och samordnade insatser från många aktörer, inte minst socialtjänst och skola. Regeringen har gett Statens skolverk och Socialstyrelsen i uppdrag att utveck</w:t>
      </w:r>
      <w:r w:rsidR="006A034D">
        <w:t>l</w:t>
      </w:r>
      <w:r w:rsidR="004A5257">
        <w:t>a</w:t>
      </w:r>
      <w:r>
        <w:t xml:space="preserve"> samverkan mellan elevhälsan, hälso- och sjukvården och socialtjänsten så att barn och unga får tidiga och samordnade insatser. </w:t>
      </w:r>
    </w:p>
    <w:p w14:paraId="7D136002" w14:textId="77777777" w:rsidR="00B132A7" w:rsidRDefault="00B132A7" w:rsidP="00B132A7">
      <w:pPr>
        <w:pStyle w:val="Brdtext"/>
      </w:pPr>
      <w:r>
        <w:t xml:space="preserve">I vissa fall krävs mer ingripande åtgärder för att kunna bryta en påbörjad kriminell bana och förhindra fortsatt brottslighet. </w:t>
      </w:r>
      <w:bookmarkStart w:id="3" w:name="_Hlk59112778"/>
      <w:r>
        <w:t xml:space="preserve">Regeringen har beslutat om stöd till kommunerna för familjehemsplaceringar och tillskjuter medel för att bland annat öka platskapaciteten vid Statens institutionsstyrelse. </w:t>
      </w:r>
    </w:p>
    <w:p w14:paraId="1F0F05E0" w14:textId="2B5D6A38" w:rsidR="008014C7" w:rsidRDefault="009C35B2" w:rsidP="008014C7">
      <w:pPr>
        <w:pStyle w:val="Brdtext"/>
      </w:pPr>
      <w:r>
        <w:t>Regeringen arbetar med förslag om</w:t>
      </w:r>
      <w:r w:rsidR="008014C7">
        <w:t xml:space="preserve"> att avskaffa ungdomsreduktionen för unga myndiga vid allvarlig brottslighet och vid årsskiftet införs en ny påföljd, ungdoms</w:t>
      </w:r>
      <w:r w:rsidR="00B25EF2">
        <w:softHyphen/>
      </w:r>
      <w:r w:rsidR="008014C7">
        <w:t>över</w:t>
      </w:r>
      <w:r w:rsidR="004A5257">
        <w:softHyphen/>
      </w:r>
      <w:r w:rsidR="008014C7">
        <w:t xml:space="preserve">vakning, med helghemarrest som utgångspunkt. </w:t>
      </w:r>
      <w:r>
        <w:t xml:space="preserve">En pågående utredning har vidare i uppdrag att föreslå ändringar i lagstiftningen som innebär </w:t>
      </w:r>
      <w:r w:rsidR="008014C7">
        <w:t>en skärpt straffrättslig reaktion mot brott med kopplingar till kriminella uppgörelser, mot narkotikaförsäljning och mot dem som involverar unga i kriminalitet.</w:t>
      </w:r>
    </w:p>
    <w:bookmarkEnd w:id="3"/>
    <w:p w14:paraId="78231C39" w14:textId="73D643D5" w:rsidR="009A0434" w:rsidRDefault="008014C7" w:rsidP="009A0434">
      <w:pPr>
        <w:pStyle w:val="Brdtext"/>
      </w:pPr>
      <w:r>
        <w:t xml:space="preserve">För att </w:t>
      </w:r>
      <w:r w:rsidR="00997F91">
        <w:t xml:space="preserve">motverka kriminalitet </w:t>
      </w:r>
      <w:r>
        <w:t xml:space="preserve">behövs ett långsiktigt och strukturerat brottsförebyggande arbete som involverar hela samhället. </w:t>
      </w:r>
      <w:r w:rsidR="008D00CF">
        <w:t xml:space="preserve">Under förra mandatperioden lanserade därför </w:t>
      </w:r>
      <w:r>
        <w:t xml:space="preserve">regeringen </w:t>
      </w:r>
      <w:r w:rsidR="00A313F4">
        <w:t xml:space="preserve">ett </w:t>
      </w:r>
      <w:r w:rsidR="008D00CF">
        <w:t>nytt nationellt</w:t>
      </w:r>
      <w:r>
        <w:t xml:space="preserve"> brottsförebyggande program</w:t>
      </w:r>
      <w:r w:rsidR="008D00CF">
        <w:t xml:space="preserve"> </w:t>
      </w:r>
      <w:r>
        <w:t xml:space="preserve">– Tillsammans mot brott. Regeringen </w:t>
      </w:r>
      <w:r w:rsidR="00A43174">
        <w:t xml:space="preserve">har </w:t>
      </w:r>
      <w:r w:rsidR="008D00CF">
        <w:t>i december 2020</w:t>
      </w:r>
      <w:r w:rsidR="00A43174">
        <w:t xml:space="preserve"> presenterat </w:t>
      </w:r>
      <w:r>
        <w:t>en</w:t>
      </w:r>
      <w:r w:rsidR="00B132A7">
        <w:t xml:space="preserve"> skrivelse till riksdagen med</w:t>
      </w:r>
      <w:r>
        <w:t xml:space="preserve"> redovisning av åtgärder i enlighet med målsättningarna i programmet.</w:t>
      </w:r>
    </w:p>
    <w:p w14:paraId="0E481598" w14:textId="219057F3" w:rsidR="008014C7" w:rsidRDefault="00997F91" w:rsidP="008014C7">
      <w:pPr>
        <w:pStyle w:val="Brdtext"/>
      </w:pPr>
      <w:r>
        <w:t xml:space="preserve">Regeringens uppfattning är att kriminaliteten ska bekämpas genom att både bekämpa brotten och brottens orsaker. Repressiva </w:t>
      </w:r>
      <w:r w:rsidR="004A5257">
        <w:t xml:space="preserve">åtgärder </w:t>
      </w:r>
      <w:r>
        <w:t>mot brott här och nu måste kombineras med långsiktig</w:t>
      </w:r>
      <w:r w:rsidR="00071D45">
        <w:t>a</w:t>
      </w:r>
      <w:r>
        <w:t xml:space="preserve"> </w:t>
      </w:r>
      <w:r w:rsidR="004A5257">
        <w:t xml:space="preserve">insatser </w:t>
      </w:r>
      <w:r>
        <w:t>för att förhindra att fler unga dras in i kriminalitet</w:t>
      </w:r>
      <w:r w:rsidR="004A5257">
        <w:t xml:space="preserve">. Det arbetet </w:t>
      </w:r>
      <w:r w:rsidR="008014C7">
        <w:t>fortsätter med oförminskad kraft.</w:t>
      </w:r>
      <w:r w:rsidR="000F2CAE">
        <w:t xml:space="preserve"> </w:t>
      </w:r>
    </w:p>
    <w:bookmarkEnd w:id="2"/>
    <w:p w14:paraId="7E712009" w14:textId="66DB43A4" w:rsidR="008014C7" w:rsidRDefault="008014C7" w:rsidP="006A12F1">
      <w:pPr>
        <w:pStyle w:val="Brdtext"/>
      </w:pPr>
      <w:r>
        <w:t xml:space="preserve">Stockholm den </w:t>
      </w:r>
      <w:sdt>
        <w:sdtPr>
          <w:id w:val="-1225218591"/>
          <w:placeholder>
            <w:docPart w:val="151A1BB14D1643E782E893B7AC79A966"/>
          </w:placeholder>
          <w:dataBinding w:prefixMappings="xmlns:ns0='http://lp/documentinfo/RK' " w:xpath="/ns0:DocumentInfo[1]/ns0:BaseInfo[1]/ns0:HeaderDate[1]" w:storeItemID="{E120DA39-F8A3-4482-9DF3-FC524E42D19E}"/>
          <w:date w:fullDate="2021-01-15T00:00:00Z">
            <w:dateFormat w:val="d MMMM yyyy"/>
            <w:lid w:val="sv-SE"/>
            <w:storeMappedDataAs w:val="dateTime"/>
            <w:calendar w:val="gregorian"/>
          </w:date>
        </w:sdtPr>
        <w:sdtEndPr/>
        <w:sdtContent>
          <w:r w:rsidR="008D00CF">
            <w:t>15 januari 2021</w:t>
          </w:r>
        </w:sdtContent>
      </w:sdt>
    </w:p>
    <w:p w14:paraId="6890795D" w14:textId="56C39283" w:rsidR="008014C7" w:rsidRPr="00DB48AB" w:rsidRDefault="008014C7" w:rsidP="00DB48AB">
      <w:pPr>
        <w:pStyle w:val="Brdtext"/>
      </w:pPr>
      <w:bookmarkStart w:id="4" w:name="_GoBack"/>
      <w:bookmarkEnd w:id="4"/>
      <w:r>
        <w:t>Morgan Johansson</w:t>
      </w:r>
      <w:bookmarkEnd w:id="0"/>
    </w:p>
    <w:sectPr w:rsidR="008014C7" w:rsidRPr="00DB48AB" w:rsidSect="00071D45">
      <w:footerReference w:type="default" r:id="rId15"/>
      <w:headerReference w:type="first" r:id="rId16"/>
      <w:footerReference w:type="first" r:id="rId17"/>
      <w:pgSz w:w="11906" w:h="16838" w:code="9"/>
      <w:pgMar w:top="2041" w:right="1985" w:bottom="184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87643" w14:textId="77777777" w:rsidR="008014C7" w:rsidRDefault="008014C7" w:rsidP="00A87A54">
      <w:pPr>
        <w:spacing w:after="0" w:line="240" w:lineRule="auto"/>
      </w:pPr>
      <w:r>
        <w:separator/>
      </w:r>
    </w:p>
  </w:endnote>
  <w:endnote w:type="continuationSeparator" w:id="0">
    <w:p w14:paraId="31DA801B" w14:textId="77777777" w:rsidR="008014C7" w:rsidRDefault="008014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8C0E2F" w14:textId="77777777" w:rsidTr="006A26EC">
      <w:trPr>
        <w:trHeight w:val="227"/>
        <w:jc w:val="right"/>
      </w:trPr>
      <w:tc>
        <w:tcPr>
          <w:tcW w:w="708" w:type="dxa"/>
          <w:vAlign w:val="bottom"/>
        </w:tcPr>
        <w:p w14:paraId="67E9B9D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7BC628" w14:textId="77777777" w:rsidTr="006A26EC">
      <w:trPr>
        <w:trHeight w:val="850"/>
        <w:jc w:val="right"/>
      </w:trPr>
      <w:tc>
        <w:tcPr>
          <w:tcW w:w="708" w:type="dxa"/>
          <w:vAlign w:val="bottom"/>
        </w:tcPr>
        <w:p w14:paraId="7408CBB5" w14:textId="77777777" w:rsidR="005606BC" w:rsidRPr="00347E11" w:rsidRDefault="005606BC" w:rsidP="005606BC">
          <w:pPr>
            <w:pStyle w:val="Sidfot"/>
            <w:spacing w:line="276" w:lineRule="auto"/>
            <w:jc w:val="right"/>
          </w:pPr>
        </w:p>
      </w:tc>
    </w:tr>
  </w:tbl>
  <w:p w14:paraId="776DB97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E3143B" w14:textId="77777777" w:rsidTr="001F4302">
      <w:trPr>
        <w:trHeight w:val="510"/>
      </w:trPr>
      <w:tc>
        <w:tcPr>
          <w:tcW w:w="8525" w:type="dxa"/>
          <w:gridSpan w:val="2"/>
          <w:vAlign w:val="bottom"/>
        </w:tcPr>
        <w:p w14:paraId="0A581324" w14:textId="77777777" w:rsidR="00347E11" w:rsidRPr="00347E11" w:rsidRDefault="00347E11" w:rsidP="00347E11">
          <w:pPr>
            <w:pStyle w:val="Sidfot"/>
            <w:rPr>
              <w:sz w:val="8"/>
            </w:rPr>
          </w:pPr>
        </w:p>
      </w:tc>
    </w:tr>
    <w:tr w:rsidR="00093408" w:rsidRPr="00EE3C0F" w14:paraId="35996128" w14:textId="77777777" w:rsidTr="00C26068">
      <w:trPr>
        <w:trHeight w:val="227"/>
      </w:trPr>
      <w:tc>
        <w:tcPr>
          <w:tcW w:w="4074" w:type="dxa"/>
        </w:tcPr>
        <w:p w14:paraId="758C1890" w14:textId="77777777" w:rsidR="00347E11" w:rsidRPr="00F53AEA" w:rsidRDefault="00347E11" w:rsidP="00C26068">
          <w:pPr>
            <w:pStyle w:val="Sidfot"/>
            <w:spacing w:line="276" w:lineRule="auto"/>
          </w:pPr>
        </w:p>
      </w:tc>
      <w:tc>
        <w:tcPr>
          <w:tcW w:w="4451" w:type="dxa"/>
        </w:tcPr>
        <w:p w14:paraId="1A973357" w14:textId="77777777" w:rsidR="00093408" w:rsidRPr="00F53AEA" w:rsidRDefault="00093408" w:rsidP="00F53AEA">
          <w:pPr>
            <w:pStyle w:val="Sidfot"/>
            <w:spacing w:line="276" w:lineRule="auto"/>
          </w:pPr>
        </w:p>
      </w:tc>
    </w:tr>
  </w:tbl>
  <w:p w14:paraId="5830F91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6AF9E" w14:textId="77777777" w:rsidR="008014C7" w:rsidRDefault="008014C7" w:rsidP="00A87A54">
      <w:pPr>
        <w:spacing w:after="0" w:line="240" w:lineRule="auto"/>
      </w:pPr>
      <w:r>
        <w:separator/>
      </w:r>
    </w:p>
  </w:footnote>
  <w:footnote w:type="continuationSeparator" w:id="0">
    <w:p w14:paraId="7B327115" w14:textId="77777777" w:rsidR="008014C7" w:rsidRDefault="008014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014C7" w14:paraId="6125CB31" w14:textId="77777777" w:rsidTr="00C93EBA">
      <w:trPr>
        <w:trHeight w:val="227"/>
      </w:trPr>
      <w:tc>
        <w:tcPr>
          <w:tcW w:w="5534" w:type="dxa"/>
        </w:tcPr>
        <w:p w14:paraId="6B0B4B6B" w14:textId="77777777" w:rsidR="008014C7" w:rsidRPr="007D73AB" w:rsidRDefault="008014C7">
          <w:pPr>
            <w:pStyle w:val="Sidhuvud"/>
          </w:pPr>
        </w:p>
      </w:tc>
      <w:tc>
        <w:tcPr>
          <w:tcW w:w="3170" w:type="dxa"/>
          <w:vAlign w:val="bottom"/>
        </w:tcPr>
        <w:p w14:paraId="2B593053" w14:textId="77777777" w:rsidR="008014C7" w:rsidRPr="007D73AB" w:rsidRDefault="008014C7" w:rsidP="00340DE0">
          <w:pPr>
            <w:pStyle w:val="Sidhuvud"/>
          </w:pPr>
        </w:p>
      </w:tc>
      <w:tc>
        <w:tcPr>
          <w:tcW w:w="1134" w:type="dxa"/>
        </w:tcPr>
        <w:p w14:paraId="179F9BB9" w14:textId="77777777" w:rsidR="008014C7" w:rsidRDefault="008014C7" w:rsidP="005A703A">
          <w:pPr>
            <w:pStyle w:val="Sidhuvud"/>
          </w:pPr>
        </w:p>
      </w:tc>
    </w:tr>
    <w:tr w:rsidR="008014C7" w14:paraId="3E0E2A79" w14:textId="77777777" w:rsidTr="00C93EBA">
      <w:trPr>
        <w:trHeight w:val="1928"/>
      </w:trPr>
      <w:tc>
        <w:tcPr>
          <w:tcW w:w="5534" w:type="dxa"/>
        </w:tcPr>
        <w:p w14:paraId="01F0FF7B" w14:textId="77777777" w:rsidR="008014C7" w:rsidRPr="00340DE0" w:rsidRDefault="008014C7" w:rsidP="00340DE0">
          <w:pPr>
            <w:pStyle w:val="Sidhuvud"/>
          </w:pPr>
          <w:r>
            <w:rPr>
              <w:noProof/>
            </w:rPr>
            <w:drawing>
              <wp:inline distT="0" distB="0" distL="0" distR="0" wp14:anchorId="09D727E4" wp14:editId="1E220303">
                <wp:extent cx="1743633" cy="505162"/>
                <wp:effectExtent l="0" t="0" r="0" b="9525"/>
                <wp:docPr id="3" name="Bildobjekt 3"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585BBA5" w14:textId="77777777" w:rsidR="008014C7" w:rsidRPr="00710A6C" w:rsidRDefault="008014C7" w:rsidP="00EE3C0F">
          <w:pPr>
            <w:pStyle w:val="Sidhuvud"/>
            <w:rPr>
              <w:b/>
            </w:rPr>
          </w:pPr>
        </w:p>
        <w:p w14:paraId="467C77FE" w14:textId="77777777" w:rsidR="008014C7" w:rsidRDefault="008014C7" w:rsidP="00EE3C0F">
          <w:pPr>
            <w:pStyle w:val="Sidhuvud"/>
          </w:pPr>
        </w:p>
        <w:p w14:paraId="30142DF5" w14:textId="77777777" w:rsidR="008014C7" w:rsidRDefault="008014C7" w:rsidP="00EE3C0F">
          <w:pPr>
            <w:pStyle w:val="Sidhuvud"/>
          </w:pPr>
        </w:p>
        <w:p w14:paraId="1133CBF3" w14:textId="77777777" w:rsidR="008014C7" w:rsidRDefault="008014C7" w:rsidP="00EE3C0F">
          <w:pPr>
            <w:pStyle w:val="Sidhuvud"/>
          </w:pPr>
        </w:p>
        <w:sdt>
          <w:sdtPr>
            <w:alias w:val="Dnr"/>
            <w:tag w:val="ccRKShow_Dnr"/>
            <w:id w:val="-829283628"/>
            <w:placeholder>
              <w:docPart w:val="57F121DD6EF44E82A2AD7139F12115CA"/>
            </w:placeholder>
            <w:dataBinding w:prefixMappings="xmlns:ns0='http://lp/documentinfo/RK' " w:xpath="/ns0:DocumentInfo[1]/ns0:BaseInfo[1]/ns0:Dnr[1]" w:storeItemID="{E120DA39-F8A3-4482-9DF3-FC524E42D19E}"/>
            <w:text/>
          </w:sdtPr>
          <w:sdtEndPr/>
          <w:sdtContent>
            <w:p w14:paraId="0B23E8BF" w14:textId="77777777" w:rsidR="008014C7" w:rsidRDefault="008014C7" w:rsidP="00EE3C0F">
              <w:pPr>
                <w:pStyle w:val="Sidhuvud"/>
              </w:pPr>
              <w:r>
                <w:t>Ju2020/04619</w:t>
              </w:r>
            </w:p>
          </w:sdtContent>
        </w:sdt>
        <w:sdt>
          <w:sdtPr>
            <w:alias w:val="DocNumber"/>
            <w:tag w:val="DocNumber"/>
            <w:id w:val="1726028884"/>
            <w:placeholder>
              <w:docPart w:val="1453EAF2B3BE47F49F5A86F7874A7814"/>
            </w:placeholder>
            <w:showingPlcHdr/>
            <w:dataBinding w:prefixMappings="xmlns:ns0='http://lp/documentinfo/RK' " w:xpath="/ns0:DocumentInfo[1]/ns0:BaseInfo[1]/ns0:DocNumber[1]" w:storeItemID="{E120DA39-F8A3-4482-9DF3-FC524E42D19E}"/>
            <w:text/>
          </w:sdtPr>
          <w:sdtEndPr/>
          <w:sdtContent>
            <w:p w14:paraId="7BA49517" w14:textId="77777777" w:rsidR="008014C7" w:rsidRDefault="008014C7" w:rsidP="00EE3C0F">
              <w:pPr>
                <w:pStyle w:val="Sidhuvud"/>
              </w:pPr>
              <w:r>
                <w:rPr>
                  <w:rStyle w:val="Platshllartext"/>
                </w:rPr>
                <w:t xml:space="preserve"> </w:t>
              </w:r>
            </w:p>
          </w:sdtContent>
        </w:sdt>
        <w:p w14:paraId="73F88BEA" w14:textId="77777777" w:rsidR="008014C7" w:rsidRDefault="008014C7" w:rsidP="00EE3C0F">
          <w:pPr>
            <w:pStyle w:val="Sidhuvud"/>
          </w:pPr>
        </w:p>
      </w:tc>
      <w:tc>
        <w:tcPr>
          <w:tcW w:w="1134" w:type="dxa"/>
        </w:tcPr>
        <w:p w14:paraId="211C73E4" w14:textId="77777777" w:rsidR="008014C7" w:rsidRDefault="008014C7" w:rsidP="0094502D">
          <w:pPr>
            <w:pStyle w:val="Sidhuvud"/>
          </w:pPr>
        </w:p>
        <w:p w14:paraId="5B96AA3F" w14:textId="77777777" w:rsidR="008014C7" w:rsidRPr="0094502D" w:rsidRDefault="008014C7" w:rsidP="00EC71A6">
          <w:pPr>
            <w:pStyle w:val="Sidhuvud"/>
          </w:pPr>
        </w:p>
      </w:tc>
    </w:tr>
    <w:tr w:rsidR="008014C7" w14:paraId="48B8170F" w14:textId="77777777" w:rsidTr="00C93EBA">
      <w:trPr>
        <w:trHeight w:val="2268"/>
      </w:trPr>
      <w:bookmarkStart w:id="5" w:name="_Hlk58942520" w:displacedByCustomXml="next"/>
      <w:sdt>
        <w:sdtPr>
          <w:rPr>
            <w:b/>
          </w:rPr>
          <w:alias w:val="SenderText"/>
          <w:tag w:val="ccRKShow_SenderText"/>
          <w:id w:val="1374046025"/>
          <w:placeholder>
            <w:docPart w:val="525162034758494CBBDA5B9ADB901DF2"/>
          </w:placeholder>
        </w:sdtPr>
        <w:sdtEndPr>
          <w:rPr>
            <w:b w:val="0"/>
          </w:rPr>
        </w:sdtEndPr>
        <w:sdtContent>
          <w:tc>
            <w:tcPr>
              <w:tcW w:w="5534" w:type="dxa"/>
              <w:tcMar>
                <w:right w:w="1134" w:type="dxa"/>
              </w:tcMar>
            </w:tcPr>
            <w:p w14:paraId="408039E6" w14:textId="77777777" w:rsidR="008014C7" w:rsidRPr="008014C7" w:rsidRDefault="008014C7" w:rsidP="00340DE0">
              <w:pPr>
                <w:pStyle w:val="Sidhuvud"/>
                <w:rPr>
                  <w:b/>
                </w:rPr>
              </w:pPr>
              <w:r w:rsidRPr="008014C7">
                <w:rPr>
                  <w:b/>
                </w:rPr>
                <w:t>Justitiedepartementet</w:t>
              </w:r>
            </w:p>
            <w:p w14:paraId="0B6AC648" w14:textId="77777777" w:rsidR="00707562" w:rsidRDefault="008014C7" w:rsidP="00340DE0">
              <w:pPr>
                <w:pStyle w:val="Sidhuvud"/>
              </w:pPr>
              <w:r w:rsidRPr="008014C7">
                <w:t>Justitie- och migrationsministern</w:t>
              </w:r>
            </w:p>
            <w:p w14:paraId="76559F77" w14:textId="77777777" w:rsidR="00707562" w:rsidRDefault="00707562" w:rsidP="00340DE0">
              <w:pPr>
                <w:pStyle w:val="Sidhuvud"/>
              </w:pPr>
            </w:p>
            <w:p w14:paraId="123A1382" w14:textId="4DD398BB" w:rsidR="008014C7" w:rsidRPr="00340DE0" w:rsidRDefault="008014C7" w:rsidP="00340DE0">
              <w:pPr>
                <w:pStyle w:val="Sidhuvud"/>
              </w:pPr>
            </w:p>
          </w:tc>
        </w:sdtContent>
      </w:sdt>
      <w:bookmarkEnd w:id="5" w:displacedByCustomXml="prev"/>
      <w:sdt>
        <w:sdtPr>
          <w:alias w:val="Recipient"/>
          <w:tag w:val="ccRKShow_Recipient"/>
          <w:id w:val="-28344517"/>
          <w:placeholder>
            <w:docPart w:val="1A3E41D7DAC849D49FE1C88C1291B02D"/>
          </w:placeholder>
          <w:dataBinding w:prefixMappings="xmlns:ns0='http://lp/documentinfo/RK' " w:xpath="/ns0:DocumentInfo[1]/ns0:BaseInfo[1]/ns0:Recipient[1]" w:storeItemID="{E120DA39-F8A3-4482-9DF3-FC524E42D19E}"/>
          <w:text w:multiLine="1"/>
        </w:sdtPr>
        <w:sdtEndPr/>
        <w:sdtContent>
          <w:tc>
            <w:tcPr>
              <w:tcW w:w="3170" w:type="dxa"/>
            </w:tcPr>
            <w:p w14:paraId="590B2BBB" w14:textId="77777777" w:rsidR="008014C7" w:rsidRDefault="008014C7" w:rsidP="00547B89">
              <w:pPr>
                <w:pStyle w:val="Sidhuvud"/>
              </w:pPr>
              <w:r>
                <w:t>Till riksdagen</w:t>
              </w:r>
            </w:p>
          </w:tc>
        </w:sdtContent>
      </w:sdt>
      <w:tc>
        <w:tcPr>
          <w:tcW w:w="1134" w:type="dxa"/>
        </w:tcPr>
        <w:p w14:paraId="1C99860B" w14:textId="77777777" w:rsidR="008014C7" w:rsidRDefault="008014C7" w:rsidP="003E6020">
          <w:pPr>
            <w:pStyle w:val="Sidhuvud"/>
          </w:pPr>
        </w:p>
      </w:tc>
    </w:tr>
  </w:tbl>
  <w:p w14:paraId="595963B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C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D45"/>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2CAE"/>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460A"/>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373"/>
    <w:rsid w:val="004451EF"/>
    <w:rsid w:val="00445604"/>
    <w:rsid w:val="00446BAE"/>
    <w:rsid w:val="004508BA"/>
    <w:rsid w:val="004557F3"/>
    <w:rsid w:val="0045607E"/>
    <w:rsid w:val="0045622E"/>
    <w:rsid w:val="00456DC3"/>
    <w:rsid w:val="00457D3C"/>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5257"/>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49E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217"/>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947"/>
    <w:rsid w:val="006700F0"/>
    <w:rsid w:val="006706EA"/>
    <w:rsid w:val="00670A48"/>
    <w:rsid w:val="00672F6F"/>
    <w:rsid w:val="00674C2F"/>
    <w:rsid w:val="00674C8B"/>
    <w:rsid w:val="00685C94"/>
    <w:rsid w:val="00691AEE"/>
    <w:rsid w:val="0069523C"/>
    <w:rsid w:val="006962CA"/>
    <w:rsid w:val="00696A95"/>
    <w:rsid w:val="006A034D"/>
    <w:rsid w:val="006A09DA"/>
    <w:rsid w:val="006A1835"/>
    <w:rsid w:val="006A2625"/>
    <w:rsid w:val="006B4A30"/>
    <w:rsid w:val="006B5774"/>
    <w:rsid w:val="006B7569"/>
    <w:rsid w:val="006C28EE"/>
    <w:rsid w:val="006C4FF1"/>
    <w:rsid w:val="006D2998"/>
    <w:rsid w:val="006D3188"/>
    <w:rsid w:val="006D5159"/>
    <w:rsid w:val="006D6779"/>
    <w:rsid w:val="006E08FC"/>
    <w:rsid w:val="006F2588"/>
    <w:rsid w:val="00707562"/>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4DA"/>
    <w:rsid w:val="007D2FF5"/>
    <w:rsid w:val="007D4BCF"/>
    <w:rsid w:val="007D73AB"/>
    <w:rsid w:val="007D790E"/>
    <w:rsid w:val="007E2712"/>
    <w:rsid w:val="007E4A9C"/>
    <w:rsid w:val="007E5516"/>
    <w:rsid w:val="007E7EE2"/>
    <w:rsid w:val="007F06CA"/>
    <w:rsid w:val="007F0DD0"/>
    <w:rsid w:val="007F61D0"/>
    <w:rsid w:val="008014C7"/>
    <w:rsid w:val="0080228F"/>
    <w:rsid w:val="00804C1B"/>
    <w:rsid w:val="0080595A"/>
    <w:rsid w:val="0080608A"/>
    <w:rsid w:val="008150A6"/>
    <w:rsid w:val="00815A8F"/>
    <w:rsid w:val="00817098"/>
    <w:rsid w:val="008178E6"/>
    <w:rsid w:val="0082249C"/>
    <w:rsid w:val="00824CCE"/>
    <w:rsid w:val="008271B5"/>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0CF"/>
    <w:rsid w:val="008D0305"/>
    <w:rsid w:val="008D0A21"/>
    <w:rsid w:val="008D2D6B"/>
    <w:rsid w:val="008D3090"/>
    <w:rsid w:val="008D4306"/>
    <w:rsid w:val="008D4508"/>
    <w:rsid w:val="008D4DC4"/>
    <w:rsid w:val="008D7CAF"/>
    <w:rsid w:val="008E02EE"/>
    <w:rsid w:val="008E65A8"/>
    <w:rsid w:val="008E7704"/>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C22"/>
    <w:rsid w:val="00984EA2"/>
    <w:rsid w:val="00986CC3"/>
    <w:rsid w:val="0099068E"/>
    <w:rsid w:val="009920AA"/>
    <w:rsid w:val="00992943"/>
    <w:rsid w:val="009931B3"/>
    <w:rsid w:val="00996279"/>
    <w:rsid w:val="009965F7"/>
    <w:rsid w:val="00997F91"/>
    <w:rsid w:val="009A0434"/>
    <w:rsid w:val="009A0866"/>
    <w:rsid w:val="009A4D0A"/>
    <w:rsid w:val="009A5E12"/>
    <w:rsid w:val="009A759C"/>
    <w:rsid w:val="009B2F70"/>
    <w:rsid w:val="009B4594"/>
    <w:rsid w:val="009B4DEC"/>
    <w:rsid w:val="009B65C2"/>
    <w:rsid w:val="009C2459"/>
    <w:rsid w:val="009C255A"/>
    <w:rsid w:val="009C2B46"/>
    <w:rsid w:val="009C35B2"/>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3F4"/>
    <w:rsid w:val="00A3270B"/>
    <w:rsid w:val="00A333A9"/>
    <w:rsid w:val="00A379E4"/>
    <w:rsid w:val="00A42F07"/>
    <w:rsid w:val="00A43174"/>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2A7"/>
    <w:rsid w:val="00B13699"/>
    <w:rsid w:val="00B149E2"/>
    <w:rsid w:val="00B2131A"/>
    <w:rsid w:val="00B2169D"/>
    <w:rsid w:val="00B21CBB"/>
    <w:rsid w:val="00B25EF2"/>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40F3"/>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832"/>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2AEB"/>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5B6"/>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4926"/>
    <w:rsid w:val="00DC69BC"/>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DA51E0"/>
  <w15:docId w15:val="{B920020B-85EB-4616-A4B3-913B38A5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878625">
      <w:bodyDiv w:val="1"/>
      <w:marLeft w:val="0"/>
      <w:marRight w:val="0"/>
      <w:marTop w:val="0"/>
      <w:marBottom w:val="0"/>
      <w:divBdr>
        <w:top w:val="none" w:sz="0" w:space="0" w:color="auto"/>
        <w:left w:val="none" w:sz="0" w:space="0" w:color="auto"/>
        <w:bottom w:val="none" w:sz="0" w:space="0" w:color="auto"/>
        <w:right w:val="none" w:sz="0" w:space="0" w:color="auto"/>
      </w:divBdr>
    </w:div>
    <w:div w:id="13429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F121DD6EF44E82A2AD7139F12115CA"/>
        <w:category>
          <w:name w:val="Allmänt"/>
          <w:gallery w:val="placeholder"/>
        </w:category>
        <w:types>
          <w:type w:val="bbPlcHdr"/>
        </w:types>
        <w:behaviors>
          <w:behavior w:val="content"/>
        </w:behaviors>
        <w:guid w:val="{4226EE23-0C45-48E8-8CC1-E0282CDA1D29}"/>
      </w:docPartPr>
      <w:docPartBody>
        <w:p w:rsidR="00FC5841" w:rsidRDefault="00FD3E0A" w:rsidP="00FD3E0A">
          <w:pPr>
            <w:pStyle w:val="57F121DD6EF44E82A2AD7139F12115CA"/>
          </w:pPr>
          <w:r>
            <w:rPr>
              <w:rStyle w:val="Platshllartext"/>
            </w:rPr>
            <w:t xml:space="preserve"> </w:t>
          </w:r>
        </w:p>
      </w:docPartBody>
    </w:docPart>
    <w:docPart>
      <w:docPartPr>
        <w:name w:val="1453EAF2B3BE47F49F5A86F7874A7814"/>
        <w:category>
          <w:name w:val="Allmänt"/>
          <w:gallery w:val="placeholder"/>
        </w:category>
        <w:types>
          <w:type w:val="bbPlcHdr"/>
        </w:types>
        <w:behaviors>
          <w:behavior w:val="content"/>
        </w:behaviors>
        <w:guid w:val="{D0AA1FE1-8F35-49A8-A563-78241FF41FA2}"/>
      </w:docPartPr>
      <w:docPartBody>
        <w:p w:rsidR="00FC5841" w:rsidRDefault="00FD3E0A" w:rsidP="00FD3E0A">
          <w:pPr>
            <w:pStyle w:val="1453EAF2B3BE47F49F5A86F7874A78141"/>
          </w:pPr>
          <w:r>
            <w:rPr>
              <w:rStyle w:val="Platshllartext"/>
            </w:rPr>
            <w:t xml:space="preserve"> </w:t>
          </w:r>
        </w:p>
      </w:docPartBody>
    </w:docPart>
    <w:docPart>
      <w:docPartPr>
        <w:name w:val="525162034758494CBBDA5B9ADB901DF2"/>
        <w:category>
          <w:name w:val="Allmänt"/>
          <w:gallery w:val="placeholder"/>
        </w:category>
        <w:types>
          <w:type w:val="bbPlcHdr"/>
        </w:types>
        <w:behaviors>
          <w:behavior w:val="content"/>
        </w:behaviors>
        <w:guid w:val="{28139D43-2580-4174-BB41-2E623A2ED61A}"/>
      </w:docPartPr>
      <w:docPartBody>
        <w:p w:rsidR="00FC5841" w:rsidRDefault="00FD3E0A" w:rsidP="00FD3E0A">
          <w:pPr>
            <w:pStyle w:val="525162034758494CBBDA5B9ADB901DF21"/>
          </w:pPr>
          <w:r>
            <w:rPr>
              <w:rStyle w:val="Platshllartext"/>
            </w:rPr>
            <w:t xml:space="preserve"> </w:t>
          </w:r>
        </w:p>
      </w:docPartBody>
    </w:docPart>
    <w:docPart>
      <w:docPartPr>
        <w:name w:val="1A3E41D7DAC849D49FE1C88C1291B02D"/>
        <w:category>
          <w:name w:val="Allmänt"/>
          <w:gallery w:val="placeholder"/>
        </w:category>
        <w:types>
          <w:type w:val="bbPlcHdr"/>
        </w:types>
        <w:behaviors>
          <w:behavior w:val="content"/>
        </w:behaviors>
        <w:guid w:val="{4BD9E7B8-DB01-4EC7-A695-4BC3F968FC55}"/>
      </w:docPartPr>
      <w:docPartBody>
        <w:p w:rsidR="00FC5841" w:rsidRDefault="00FD3E0A" w:rsidP="00FD3E0A">
          <w:pPr>
            <w:pStyle w:val="1A3E41D7DAC849D49FE1C88C1291B02D"/>
          </w:pPr>
          <w:r>
            <w:rPr>
              <w:rStyle w:val="Platshllartext"/>
            </w:rPr>
            <w:t xml:space="preserve"> </w:t>
          </w:r>
        </w:p>
      </w:docPartBody>
    </w:docPart>
    <w:docPart>
      <w:docPartPr>
        <w:name w:val="151A1BB14D1643E782E893B7AC79A966"/>
        <w:category>
          <w:name w:val="Allmänt"/>
          <w:gallery w:val="placeholder"/>
        </w:category>
        <w:types>
          <w:type w:val="bbPlcHdr"/>
        </w:types>
        <w:behaviors>
          <w:behavior w:val="content"/>
        </w:behaviors>
        <w:guid w:val="{D8219EFD-F39D-4061-B616-466283B96CF8}"/>
      </w:docPartPr>
      <w:docPartBody>
        <w:p w:rsidR="00FC5841" w:rsidRDefault="00FD3E0A" w:rsidP="00FD3E0A">
          <w:pPr>
            <w:pStyle w:val="151A1BB14D1643E782E893B7AC79A96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0A"/>
    <w:rsid w:val="00FC5841"/>
    <w:rsid w:val="00FD3E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233C3FBC203450DB175FEC657274CA3">
    <w:name w:val="3233C3FBC203450DB175FEC657274CA3"/>
    <w:rsid w:val="00FD3E0A"/>
  </w:style>
  <w:style w:type="character" w:styleId="Platshllartext">
    <w:name w:val="Placeholder Text"/>
    <w:basedOn w:val="Standardstycketeckensnitt"/>
    <w:uiPriority w:val="99"/>
    <w:semiHidden/>
    <w:rsid w:val="00FD3E0A"/>
    <w:rPr>
      <w:noProof w:val="0"/>
      <w:color w:val="808080"/>
    </w:rPr>
  </w:style>
  <w:style w:type="paragraph" w:customStyle="1" w:styleId="E6A63007BDA9450E80BEEF5C27150AD3">
    <w:name w:val="E6A63007BDA9450E80BEEF5C27150AD3"/>
    <w:rsid w:val="00FD3E0A"/>
  </w:style>
  <w:style w:type="paragraph" w:customStyle="1" w:styleId="2F4352F535984BA09B68823A865FAED9">
    <w:name w:val="2F4352F535984BA09B68823A865FAED9"/>
    <w:rsid w:val="00FD3E0A"/>
  </w:style>
  <w:style w:type="paragraph" w:customStyle="1" w:styleId="20DBEC97C0A44076B878DC877ED5F972">
    <w:name w:val="20DBEC97C0A44076B878DC877ED5F972"/>
    <w:rsid w:val="00FD3E0A"/>
  </w:style>
  <w:style w:type="paragraph" w:customStyle="1" w:styleId="57F121DD6EF44E82A2AD7139F12115CA">
    <w:name w:val="57F121DD6EF44E82A2AD7139F12115CA"/>
    <w:rsid w:val="00FD3E0A"/>
  </w:style>
  <w:style w:type="paragraph" w:customStyle="1" w:styleId="1453EAF2B3BE47F49F5A86F7874A7814">
    <w:name w:val="1453EAF2B3BE47F49F5A86F7874A7814"/>
    <w:rsid w:val="00FD3E0A"/>
  </w:style>
  <w:style w:type="paragraph" w:customStyle="1" w:styleId="551EC3BF4B864BCA8590B2A721272F3C">
    <w:name w:val="551EC3BF4B864BCA8590B2A721272F3C"/>
    <w:rsid w:val="00FD3E0A"/>
  </w:style>
  <w:style w:type="paragraph" w:customStyle="1" w:styleId="CAD7447CB99246EC99CE83AD6AD23424">
    <w:name w:val="CAD7447CB99246EC99CE83AD6AD23424"/>
    <w:rsid w:val="00FD3E0A"/>
  </w:style>
  <w:style w:type="paragraph" w:customStyle="1" w:styleId="4E6BB2E6D5574A68991E43FE8A510125">
    <w:name w:val="4E6BB2E6D5574A68991E43FE8A510125"/>
    <w:rsid w:val="00FD3E0A"/>
  </w:style>
  <w:style w:type="paragraph" w:customStyle="1" w:styleId="525162034758494CBBDA5B9ADB901DF2">
    <w:name w:val="525162034758494CBBDA5B9ADB901DF2"/>
    <w:rsid w:val="00FD3E0A"/>
  </w:style>
  <w:style w:type="paragraph" w:customStyle="1" w:styleId="1A3E41D7DAC849D49FE1C88C1291B02D">
    <w:name w:val="1A3E41D7DAC849D49FE1C88C1291B02D"/>
    <w:rsid w:val="00FD3E0A"/>
  </w:style>
  <w:style w:type="paragraph" w:customStyle="1" w:styleId="1453EAF2B3BE47F49F5A86F7874A78141">
    <w:name w:val="1453EAF2B3BE47F49F5A86F7874A78141"/>
    <w:rsid w:val="00FD3E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5162034758494CBBDA5B9ADB901DF21">
    <w:name w:val="525162034758494CBBDA5B9ADB901DF21"/>
    <w:rsid w:val="00FD3E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28173CDBA4483195206CE1B05359E9">
    <w:name w:val="F328173CDBA4483195206CE1B05359E9"/>
    <w:rsid w:val="00FD3E0A"/>
  </w:style>
  <w:style w:type="paragraph" w:customStyle="1" w:styleId="FFA2ACC886E14DA192628C4317423362">
    <w:name w:val="FFA2ACC886E14DA192628C4317423362"/>
    <w:rsid w:val="00FD3E0A"/>
  </w:style>
  <w:style w:type="paragraph" w:customStyle="1" w:styleId="7C55E67616014C8589265CF229F05C70">
    <w:name w:val="7C55E67616014C8589265CF229F05C70"/>
    <w:rsid w:val="00FD3E0A"/>
  </w:style>
  <w:style w:type="paragraph" w:customStyle="1" w:styleId="4862F360738E4A6CA802BDC40A5C8C2B">
    <w:name w:val="4862F360738E4A6CA802BDC40A5C8C2B"/>
    <w:rsid w:val="00FD3E0A"/>
  </w:style>
  <w:style w:type="paragraph" w:customStyle="1" w:styleId="F2E679642FB94A55B267E7B47E0E9EC9">
    <w:name w:val="F2E679642FB94A55B267E7B47E0E9EC9"/>
    <w:rsid w:val="00FD3E0A"/>
  </w:style>
  <w:style w:type="paragraph" w:customStyle="1" w:styleId="151A1BB14D1643E782E893B7AC79A966">
    <w:name w:val="151A1BB14D1643E782E893B7AC79A966"/>
    <w:rsid w:val="00FD3E0A"/>
  </w:style>
  <w:style w:type="paragraph" w:customStyle="1" w:styleId="F08B784A32644DDA815CE5792C0D3899">
    <w:name w:val="F08B784A32644DDA815CE5792C0D3899"/>
    <w:rsid w:val="00FD3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Ju2020/04619</Dnr>
    <ParagrafNr/>
    <DocumentTitle/>
    <VisitingAddress/>
    <Extra1/>
    <Extra2/>
    <Extra3>Ann-Charlotte Hammar Johansson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1f7bf243-ea5c-4f7f-89fb-0125a2ba2dcc</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665CC-81B1-462C-B69C-EC7C037DFF21}"/>
</file>

<file path=customXml/itemProps2.xml><?xml version="1.0" encoding="utf-8"?>
<ds:datastoreItem xmlns:ds="http://schemas.openxmlformats.org/officeDocument/2006/customXml" ds:itemID="{E120DA39-F8A3-4482-9DF3-FC524E42D19E}"/>
</file>

<file path=customXml/itemProps3.xml><?xml version="1.0" encoding="utf-8"?>
<ds:datastoreItem xmlns:ds="http://schemas.openxmlformats.org/officeDocument/2006/customXml" ds:itemID="{3E7D4B9D-9EEF-42A5-9DF9-9A70C944AC51}"/>
</file>

<file path=customXml/itemProps4.xml><?xml version="1.0" encoding="utf-8"?>
<ds:datastoreItem xmlns:ds="http://schemas.openxmlformats.org/officeDocument/2006/customXml" ds:itemID="{6FD9F011-2ADB-45DC-8F71-F3CE26E6B9BA}">
  <ds:schemaRefs>
    <ds:schemaRef ds:uri="Microsoft.SharePoint.Taxonomy.ContentTypeSync"/>
  </ds:schemaRefs>
</ds:datastoreItem>
</file>

<file path=customXml/itemProps5.xml><?xml version="1.0" encoding="utf-8"?>
<ds:datastoreItem xmlns:ds="http://schemas.openxmlformats.org/officeDocument/2006/customXml" ds:itemID="{91AE1E50-D44B-49E5-B140-661FC1400F3B}">
  <ds:schemaRefs>
    <ds:schemaRef ds:uri="http://schemas.microsoft.com/sharepoint/events"/>
  </ds:schemaRefs>
</ds:datastoreItem>
</file>

<file path=customXml/itemProps6.xml><?xml version="1.0" encoding="utf-8"?>
<ds:datastoreItem xmlns:ds="http://schemas.openxmlformats.org/officeDocument/2006/customXml" ds:itemID="{2FE50587-82F8-4227-AE0B-545DF111CD5D}">
  <ds:schemaRefs>
    <ds:schemaRef ds:uri="http://schemas.microsoft.com/office/2006/metadata/customXsn"/>
  </ds:schemaRefs>
</ds:datastoreItem>
</file>

<file path=customXml/itemProps7.xml><?xml version="1.0" encoding="utf-8"?>
<ds:datastoreItem xmlns:ds="http://schemas.openxmlformats.org/officeDocument/2006/customXml" ds:itemID="{1416C650-C5D5-4F9A-A2AF-F39DA2A5F7F9}"/>
</file>

<file path=customXml/itemProps8.xml><?xml version="1.0" encoding="utf-8"?>
<ds:datastoreItem xmlns:ds="http://schemas.openxmlformats.org/officeDocument/2006/customXml" ds:itemID="{BA47741B-1999-4339-8073-271697C93ECA}"/>
</file>

<file path=docProps/app.xml><?xml version="1.0" encoding="utf-8"?>
<Properties xmlns="http://schemas.openxmlformats.org/officeDocument/2006/extended-properties" xmlns:vt="http://schemas.openxmlformats.org/officeDocument/2006/docPropsVTypes">
  <Template>RK Basmall</Template>
  <TotalTime>0</TotalTime>
  <Pages>2</Pages>
  <Words>626</Words>
  <Characters>3323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958.docx</dc:title>
  <dc:subject/>
  <dc:creator>Andreas Egeryd</dc:creator>
  <cp:keywords/>
  <dc:description/>
  <cp:lastModifiedBy>Yasemin Eti</cp:lastModifiedBy>
  <cp:revision>10</cp:revision>
  <dcterms:created xsi:type="dcterms:W3CDTF">2020-12-15T12:53:00Z</dcterms:created>
  <dcterms:modified xsi:type="dcterms:W3CDTF">2020-12-18T14:00:00Z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58221e61-6651-4b65-8332-e8b18cc14aa8</vt:lpwstr>
  </property>
</Properties>
</file>