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08EEF" w14:textId="1E541122" w:rsidR="00E50661" w:rsidRDefault="00AA5669" w:rsidP="009A1320">
      <w:pPr>
        <w:pStyle w:val="Rubrik"/>
        <w:spacing w:after="360"/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ED325F">
        <w:t>1304</w:t>
      </w:r>
      <w:r w:rsidR="002122D8">
        <w:t xml:space="preserve"> </w:t>
      </w:r>
      <w:r w:rsidR="00CB6818">
        <w:t xml:space="preserve">av </w:t>
      </w:r>
      <w:r w:rsidR="00ED325F">
        <w:t>Hans Hoff</w:t>
      </w:r>
      <w:r w:rsidR="002E506F">
        <w:t xml:space="preserve"> </w:t>
      </w:r>
      <w:r w:rsidR="00D728D7">
        <w:t>(</w:t>
      </w:r>
      <w:r w:rsidR="00ED325F">
        <w:t>S</w:t>
      </w:r>
      <w:r>
        <w:t xml:space="preserve">) </w:t>
      </w:r>
      <w:r w:rsidR="00ED325F">
        <w:t>En polishögskola i Halmstad</w:t>
      </w:r>
    </w:p>
    <w:p w14:paraId="4D2CB0EB" w14:textId="5C9E6EBE" w:rsidR="005D0C85" w:rsidRDefault="00ED325F" w:rsidP="00A10C1A">
      <w:pPr>
        <w:pStyle w:val="Brdtext"/>
      </w:pPr>
      <w:r>
        <w:t xml:space="preserve">Hans Hoff har frågat </w:t>
      </w:r>
      <w:r w:rsidR="005D0C85">
        <w:t xml:space="preserve">statsrådet Ardalan Shekarabi </w:t>
      </w:r>
      <w:r>
        <w:t>om regeringen kommer att väga in att andelen statliga jobb i Halland är lägst i landet vid beslut om lokaliseringen av den nya polishögskolan.</w:t>
      </w:r>
      <w:r w:rsidR="005D0C85">
        <w:t xml:space="preserve"> </w:t>
      </w:r>
      <w:r>
        <w:t xml:space="preserve">Arbetet inom regeringen är </w:t>
      </w:r>
      <w:r w:rsidR="00A613D5">
        <w:t xml:space="preserve">så </w:t>
      </w:r>
      <w:r>
        <w:t xml:space="preserve">fördelat att </w:t>
      </w:r>
      <w:r w:rsidR="00A613D5">
        <w:t xml:space="preserve">det är </w:t>
      </w:r>
      <w:r>
        <w:t xml:space="preserve">jag som justitie- och inrikesminister </w:t>
      </w:r>
      <w:r w:rsidR="00A613D5">
        <w:t xml:space="preserve">som </w:t>
      </w:r>
      <w:r>
        <w:t>besvarar frågor avseende polisutbildning</w:t>
      </w:r>
      <w:r w:rsidR="00A613D5">
        <w:t>sorter</w:t>
      </w:r>
      <w:r>
        <w:t>.</w:t>
      </w:r>
    </w:p>
    <w:p w14:paraId="06E261BB" w14:textId="30608EFA" w:rsidR="00ED325F" w:rsidRDefault="00ED325F" w:rsidP="00A10C1A">
      <w:pPr>
        <w:pStyle w:val="Brdtext"/>
      </w:pPr>
      <w:r>
        <w:t xml:space="preserve">I juli förra sommaren beslutade regeringen att ge Polismyndigheten i uppdrag att undersöka förutsättningarna för att starta </w:t>
      </w:r>
      <w:r w:rsidR="00A10E37">
        <w:t xml:space="preserve">ny </w:t>
      </w:r>
      <w:r>
        <w:t xml:space="preserve">polisutbildning </w:t>
      </w:r>
      <w:r w:rsidR="00A10E37">
        <w:t xml:space="preserve">i </w:t>
      </w:r>
      <w:r w:rsidR="00690D80">
        <w:t>södra respektive västra Sverige</w:t>
      </w:r>
      <w:r w:rsidR="00A10E37">
        <w:t>. Polismyndighete</w:t>
      </w:r>
      <w:r w:rsidR="00690D80">
        <w:t>n undersökte möjligheterna i södra Sverige</w:t>
      </w:r>
      <w:r w:rsidR="00A10E37">
        <w:t xml:space="preserve"> och förordade att </w:t>
      </w:r>
      <w:r w:rsidR="008E7C0C">
        <w:t>starta</w:t>
      </w:r>
      <w:r w:rsidR="00A10E37">
        <w:t xml:space="preserve"> en ny polisutbildning vid Malmö universitet. Regeringen beslutade att Malmö universitet få</w:t>
      </w:r>
      <w:r w:rsidR="008E7C0C">
        <w:t>r</w:t>
      </w:r>
      <w:r w:rsidR="00A10E37">
        <w:t xml:space="preserve"> bedriva</w:t>
      </w:r>
      <w:r w:rsidR="008E7C0C">
        <w:t xml:space="preserve"> polisutbildning på </w:t>
      </w:r>
      <w:r w:rsidR="00A10E37">
        <w:t xml:space="preserve"> </w:t>
      </w:r>
      <w:r w:rsidR="008E7C0C">
        <w:t>uppdrag av</w:t>
      </w:r>
      <w:r w:rsidR="00A10E37">
        <w:t xml:space="preserve"> Polismyndigheten.</w:t>
      </w:r>
    </w:p>
    <w:p w14:paraId="3040ACC2" w14:textId="00372105" w:rsidR="00092327" w:rsidRDefault="00092327" w:rsidP="00092327">
      <w:pPr>
        <w:pStyle w:val="Brdtext"/>
      </w:pPr>
      <w:r>
        <w:t xml:space="preserve">Den 22 maj tog jag emot Polismyndighetens slutredovisning av uppdraget. Där framgår det att Polismyndigheten avser att fortsätta att undersöka förutsättningarna för att öppna en ny polisutbildning i västra Sverige. Det är först när Polismyndigheten tagit ställning till frågan om ett nytt lärosäte i västra Sverige som regeringen gör en sammanvägd bedömning och beslutar om en eventuellt ny polisutbildningsort. De lärosäten som vill bedriva polisutbildning kan anmäla sitt </w:t>
      </w:r>
      <w:r w:rsidR="008E7C0C">
        <w:t>intresse till Polismyndigheten fram till den 31 maj.</w:t>
      </w:r>
      <w:bookmarkStart w:id="0" w:name="_GoBack"/>
      <w:bookmarkEnd w:id="0"/>
    </w:p>
    <w:p w14:paraId="726CEB0F" w14:textId="5D0DD139" w:rsidR="00B46039" w:rsidRDefault="00440A9C" w:rsidP="000D351D">
      <w:pPr>
        <w:pStyle w:val="Brdtext"/>
        <w:spacing w:after="0"/>
      </w:pPr>
      <w:r w:rsidRPr="000D351D">
        <w:t>S</w:t>
      </w:r>
      <w:r w:rsidR="002C5DF3" w:rsidRPr="000D351D">
        <w:t xml:space="preserve">tockholm den </w:t>
      </w:r>
      <w:r w:rsidR="00092327">
        <w:t>30</w:t>
      </w:r>
      <w:r w:rsidR="00A10C1A">
        <w:t xml:space="preserve"> maj</w:t>
      </w:r>
      <w:r w:rsidR="0039367D" w:rsidRPr="000D351D">
        <w:t xml:space="preserve"> </w:t>
      </w:r>
      <w:r w:rsidR="000C0B3C">
        <w:t>2018</w:t>
      </w:r>
    </w:p>
    <w:p w14:paraId="580259AE" w14:textId="443DE5CE" w:rsidR="009A1320" w:rsidRPr="009A1320" w:rsidRDefault="009A1320" w:rsidP="000D351D">
      <w:pPr>
        <w:pStyle w:val="Brdtext"/>
        <w:spacing w:after="0"/>
        <w:rPr>
          <w:sz w:val="24"/>
          <w:szCs w:val="24"/>
        </w:rPr>
      </w:pPr>
    </w:p>
    <w:p w14:paraId="15A5D932" w14:textId="77777777" w:rsidR="009A1320" w:rsidRPr="009A1320" w:rsidRDefault="009A1320" w:rsidP="000D351D">
      <w:pPr>
        <w:pStyle w:val="Brdtext"/>
        <w:spacing w:after="0"/>
        <w:rPr>
          <w:sz w:val="24"/>
          <w:szCs w:val="24"/>
        </w:rPr>
      </w:pPr>
    </w:p>
    <w:p w14:paraId="452D8B1B" w14:textId="77777777" w:rsidR="00B31BFB" w:rsidRPr="000D351D" w:rsidRDefault="002706FF" w:rsidP="000D351D">
      <w:pPr>
        <w:pStyle w:val="Brdtext"/>
        <w:spacing w:after="0"/>
      </w:pPr>
      <w:r w:rsidRPr="000D351D">
        <w:t>Morgan Johansson</w:t>
      </w:r>
    </w:p>
    <w:sectPr w:rsidR="00B31BFB" w:rsidRPr="000D351D" w:rsidSect="00AA566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AF491" w14:textId="77777777" w:rsidR="00912676" w:rsidRDefault="00912676" w:rsidP="00A87A54">
      <w:pPr>
        <w:spacing w:after="0" w:line="240" w:lineRule="auto"/>
      </w:pPr>
      <w:r>
        <w:separator/>
      </w:r>
    </w:p>
  </w:endnote>
  <w:endnote w:type="continuationSeparator" w:id="0">
    <w:p w14:paraId="1D1D1C1A" w14:textId="77777777" w:rsidR="00912676" w:rsidRDefault="00912676" w:rsidP="00A87A54">
      <w:pPr>
        <w:spacing w:after="0" w:line="240" w:lineRule="auto"/>
      </w:pPr>
      <w:r>
        <w:continuationSeparator/>
      </w:r>
    </w:p>
  </w:endnote>
  <w:endnote w:type="continuationNotice" w:id="1">
    <w:p w14:paraId="284515C2" w14:textId="77777777" w:rsidR="00912676" w:rsidRDefault="00912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A2338" w:rsidRPr="00347E11" w14:paraId="1BED3CE3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76BF1749" w14:textId="17642810" w:rsidR="001A2338" w:rsidRPr="00B62610" w:rsidRDefault="001A233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9232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9232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A2338" w:rsidRPr="00347E11" w14:paraId="45A08FA6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7745A38F" w14:textId="77777777" w:rsidR="001A2338" w:rsidRPr="00347E11" w:rsidRDefault="001A2338" w:rsidP="005606BC">
          <w:pPr>
            <w:pStyle w:val="Sidfot"/>
            <w:spacing w:line="276" w:lineRule="auto"/>
            <w:jc w:val="right"/>
          </w:pPr>
        </w:p>
      </w:tc>
    </w:tr>
  </w:tbl>
  <w:p w14:paraId="3BB39FF5" w14:textId="77777777" w:rsidR="001A2338" w:rsidRPr="005606BC" w:rsidRDefault="001A233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A2338" w:rsidRPr="00347E11" w14:paraId="1063353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705B16" w14:textId="77777777" w:rsidR="001A2338" w:rsidRPr="00347E11" w:rsidRDefault="001A2338" w:rsidP="00347E11">
          <w:pPr>
            <w:pStyle w:val="Sidfot"/>
            <w:rPr>
              <w:sz w:val="8"/>
            </w:rPr>
          </w:pPr>
        </w:p>
      </w:tc>
    </w:tr>
    <w:tr w:rsidR="001A2338" w:rsidRPr="00EE3C0F" w14:paraId="41703CC6" w14:textId="77777777" w:rsidTr="00C26068">
      <w:trPr>
        <w:trHeight w:val="227"/>
      </w:trPr>
      <w:tc>
        <w:tcPr>
          <w:tcW w:w="4074" w:type="dxa"/>
        </w:tcPr>
        <w:p w14:paraId="48FD0067" w14:textId="77777777" w:rsidR="001A2338" w:rsidRPr="00F53AEA" w:rsidRDefault="001A233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055A91" w14:textId="77777777" w:rsidR="001A2338" w:rsidRPr="00F53AEA" w:rsidRDefault="001A2338" w:rsidP="00F53AEA">
          <w:pPr>
            <w:pStyle w:val="Sidfot"/>
            <w:spacing w:line="276" w:lineRule="auto"/>
          </w:pPr>
        </w:p>
      </w:tc>
    </w:tr>
  </w:tbl>
  <w:p w14:paraId="09D85871" w14:textId="77777777" w:rsidR="001A2338" w:rsidRPr="00EE3C0F" w:rsidRDefault="001A233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E7474" w14:textId="77777777" w:rsidR="00912676" w:rsidRDefault="00912676" w:rsidP="00A87A54">
      <w:pPr>
        <w:spacing w:after="0" w:line="240" w:lineRule="auto"/>
      </w:pPr>
      <w:r>
        <w:separator/>
      </w:r>
    </w:p>
  </w:footnote>
  <w:footnote w:type="continuationSeparator" w:id="0">
    <w:p w14:paraId="08036838" w14:textId="77777777" w:rsidR="00912676" w:rsidRDefault="00912676" w:rsidP="00A87A54">
      <w:pPr>
        <w:spacing w:after="0" w:line="240" w:lineRule="auto"/>
      </w:pPr>
      <w:r>
        <w:continuationSeparator/>
      </w:r>
    </w:p>
  </w:footnote>
  <w:footnote w:type="continuationNotice" w:id="1">
    <w:p w14:paraId="795B30F8" w14:textId="77777777" w:rsidR="00912676" w:rsidRDefault="009126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2338" w14:paraId="51FBB67C" w14:textId="77777777" w:rsidTr="00C93EBA">
      <w:trPr>
        <w:trHeight w:val="227"/>
      </w:trPr>
      <w:tc>
        <w:tcPr>
          <w:tcW w:w="5534" w:type="dxa"/>
        </w:tcPr>
        <w:p w14:paraId="73EE032A" w14:textId="77777777" w:rsidR="001A2338" w:rsidRPr="007D73AB" w:rsidRDefault="001A2338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0CFC61B7" w14:textId="77777777" w:rsidR="001A2338" w:rsidRPr="007D73AB" w:rsidRDefault="001A2338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493D5BE8" w14:textId="77777777" w:rsidR="001A2338" w:rsidRDefault="001A2338" w:rsidP="00916E60">
          <w:pPr>
            <w:pStyle w:val="Sidhuvud"/>
          </w:pPr>
        </w:p>
      </w:tc>
    </w:tr>
    <w:tr w:rsidR="001A2338" w14:paraId="476EAD02" w14:textId="77777777" w:rsidTr="00C93EBA">
      <w:trPr>
        <w:trHeight w:val="1928"/>
      </w:trPr>
      <w:tc>
        <w:tcPr>
          <w:tcW w:w="5534" w:type="dxa"/>
        </w:tcPr>
        <w:p w14:paraId="40949FC5" w14:textId="77777777" w:rsidR="001A2338" w:rsidRPr="00340DE0" w:rsidRDefault="001A2338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E2F9E7E" wp14:editId="13E0337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20C2118C" w14:textId="77777777" w:rsidR="001A2338" w:rsidRPr="00710A6C" w:rsidRDefault="001A2338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5027FE8D" w14:textId="77777777" w:rsidR="001A2338" w:rsidRDefault="001A2338" w:rsidP="00EE3C0F">
          <w:pPr>
            <w:pStyle w:val="Sidhuvud"/>
          </w:pPr>
        </w:p>
        <w:p w14:paraId="295D4722" w14:textId="77777777" w:rsidR="001A2338" w:rsidRDefault="001A2338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A7EAA01" w14:textId="77777777" w:rsidR="001A2338" w:rsidRDefault="001A2338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rPr>
              <w:rFonts w:cstheme="majorHAnsi"/>
              <w:szCs w:val="19"/>
            </w:r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684CF394" w14:textId="4A6AD3A9" w:rsidR="001A2338" w:rsidRPr="007E1883" w:rsidRDefault="00092327" w:rsidP="00EE3C0F">
              <w:pPr>
                <w:pStyle w:val="Sidhuvud"/>
                <w:rPr>
                  <w:rFonts w:cstheme="majorHAnsi"/>
                  <w:szCs w:val="19"/>
                </w:rPr>
              </w:pPr>
              <w:r>
                <w:rPr>
                  <w:rFonts w:cstheme="majorHAnsi"/>
                  <w:szCs w:val="19"/>
                </w:rPr>
                <w:t>Ju2018/02870</w:t>
              </w:r>
              <w:r w:rsidR="00872D95" w:rsidRPr="007E1883">
                <w:rPr>
                  <w:rFonts w:cstheme="majorHAnsi"/>
                  <w:szCs w:val="19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6B29617C" w14:textId="77777777" w:rsidR="001A2338" w:rsidRDefault="001A23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8DC164" w14:textId="77777777" w:rsidR="001A2338" w:rsidRDefault="001A2338" w:rsidP="00EE3C0F">
          <w:pPr>
            <w:pStyle w:val="Sidhuvud"/>
          </w:pPr>
        </w:p>
      </w:tc>
      <w:tc>
        <w:tcPr>
          <w:tcW w:w="1134" w:type="dxa"/>
        </w:tcPr>
        <w:p w14:paraId="3240F02C" w14:textId="77777777" w:rsidR="001A2338" w:rsidRDefault="001A2338" w:rsidP="0094502D">
          <w:pPr>
            <w:pStyle w:val="Sidhuvud"/>
          </w:pPr>
        </w:p>
        <w:p w14:paraId="004A8F78" w14:textId="77777777" w:rsidR="001A2338" w:rsidRPr="0094502D" w:rsidRDefault="001A2338" w:rsidP="00EC71A6">
          <w:pPr>
            <w:pStyle w:val="Sidhuvud"/>
          </w:pPr>
        </w:p>
      </w:tc>
    </w:tr>
    <w:tr w:rsidR="001A2338" w14:paraId="29DDF0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BF00B54" w14:textId="77777777" w:rsidR="001A2338" w:rsidRDefault="001A2338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42EF896E" w14:textId="77777777" w:rsidR="001A2338" w:rsidRPr="00340DE0" w:rsidRDefault="001A2338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7A781ACC" w14:textId="77777777" w:rsidR="001A2338" w:rsidRDefault="001A2338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A8FC24" w14:textId="77777777" w:rsidR="001A2338" w:rsidRDefault="001A2338" w:rsidP="003E6020">
          <w:pPr>
            <w:pStyle w:val="Sidhuvud"/>
          </w:pPr>
        </w:p>
      </w:tc>
    </w:tr>
  </w:tbl>
  <w:p w14:paraId="4272A96C" w14:textId="77777777" w:rsidR="001A2338" w:rsidRDefault="001A23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9"/>
    <w:rsid w:val="00000290"/>
    <w:rsid w:val="00001541"/>
    <w:rsid w:val="00002E6B"/>
    <w:rsid w:val="00004D5C"/>
    <w:rsid w:val="00005F68"/>
    <w:rsid w:val="0000672A"/>
    <w:rsid w:val="00006CA7"/>
    <w:rsid w:val="00012B00"/>
    <w:rsid w:val="000145F9"/>
    <w:rsid w:val="00014EF6"/>
    <w:rsid w:val="00017197"/>
    <w:rsid w:val="0001725B"/>
    <w:rsid w:val="000203B0"/>
    <w:rsid w:val="00024BA5"/>
    <w:rsid w:val="00025992"/>
    <w:rsid w:val="00026711"/>
    <w:rsid w:val="00031E95"/>
    <w:rsid w:val="000365DE"/>
    <w:rsid w:val="0003679E"/>
    <w:rsid w:val="00041EDC"/>
    <w:rsid w:val="00043039"/>
    <w:rsid w:val="0004338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2327"/>
    <w:rsid w:val="00093408"/>
    <w:rsid w:val="0009435C"/>
    <w:rsid w:val="000A456A"/>
    <w:rsid w:val="000C0B3C"/>
    <w:rsid w:val="000C21FF"/>
    <w:rsid w:val="000C61D1"/>
    <w:rsid w:val="000C6855"/>
    <w:rsid w:val="000D1CED"/>
    <w:rsid w:val="000D31A9"/>
    <w:rsid w:val="000D351D"/>
    <w:rsid w:val="000D4D83"/>
    <w:rsid w:val="000E02C6"/>
    <w:rsid w:val="000E12D9"/>
    <w:rsid w:val="000E491F"/>
    <w:rsid w:val="000E638A"/>
    <w:rsid w:val="000F00B8"/>
    <w:rsid w:val="000F2084"/>
    <w:rsid w:val="000F6462"/>
    <w:rsid w:val="0011413E"/>
    <w:rsid w:val="001164E7"/>
    <w:rsid w:val="0012033A"/>
    <w:rsid w:val="001203DE"/>
    <w:rsid w:val="00121002"/>
    <w:rsid w:val="00126E6B"/>
    <w:rsid w:val="00130EC3"/>
    <w:rsid w:val="00136D15"/>
    <w:rsid w:val="00137236"/>
    <w:rsid w:val="001428E2"/>
    <w:rsid w:val="00154E01"/>
    <w:rsid w:val="0016651D"/>
    <w:rsid w:val="00167F27"/>
    <w:rsid w:val="00170CE4"/>
    <w:rsid w:val="0017300E"/>
    <w:rsid w:val="00173126"/>
    <w:rsid w:val="00176A26"/>
    <w:rsid w:val="00177E60"/>
    <w:rsid w:val="00191234"/>
    <w:rsid w:val="0019127B"/>
    <w:rsid w:val="00192350"/>
    <w:rsid w:val="00192E34"/>
    <w:rsid w:val="00194CFE"/>
    <w:rsid w:val="0019533A"/>
    <w:rsid w:val="00195567"/>
    <w:rsid w:val="00196F77"/>
    <w:rsid w:val="00197A8A"/>
    <w:rsid w:val="001A2338"/>
    <w:rsid w:val="001A2A61"/>
    <w:rsid w:val="001A42CB"/>
    <w:rsid w:val="001A4E26"/>
    <w:rsid w:val="001A7D11"/>
    <w:rsid w:val="001B0ECF"/>
    <w:rsid w:val="001B4824"/>
    <w:rsid w:val="001C1FFA"/>
    <w:rsid w:val="001C4980"/>
    <w:rsid w:val="001C5DC9"/>
    <w:rsid w:val="001C71A9"/>
    <w:rsid w:val="001E1A13"/>
    <w:rsid w:val="001E3871"/>
    <w:rsid w:val="001E72EE"/>
    <w:rsid w:val="001F0629"/>
    <w:rsid w:val="001F0736"/>
    <w:rsid w:val="001F4302"/>
    <w:rsid w:val="001F50BE"/>
    <w:rsid w:val="001F525B"/>
    <w:rsid w:val="001F6BBE"/>
    <w:rsid w:val="002006EB"/>
    <w:rsid w:val="00200A91"/>
    <w:rsid w:val="00204079"/>
    <w:rsid w:val="002102FD"/>
    <w:rsid w:val="00211B4E"/>
    <w:rsid w:val="002122D8"/>
    <w:rsid w:val="00213204"/>
    <w:rsid w:val="00213258"/>
    <w:rsid w:val="00215A43"/>
    <w:rsid w:val="002160F2"/>
    <w:rsid w:val="00222258"/>
    <w:rsid w:val="00223AD6"/>
    <w:rsid w:val="00224276"/>
    <w:rsid w:val="002246E9"/>
    <w:rsid w:val="0022666A"/>
    <w:rsid w:val="00230746"/>
    <w:rsid w:val="0023184B"/>
    <w:rsid w:val="00233D52"/>
    <w:rsid w:val="00237147"/>
    <w:rsid w:val="00251439"/>
    <w:rsid w:val="00260D2D"/>
    <w:rsid w:val="00262E5C"/>
    <w:rsid w:val="002657C7"/>
    <w:rsid w:val="002706FF"/>
    <w:rsid w:val="0027143E"/>
    <w:rsid w:val="00271D00"/>
    <w:rsid w:val="00275872"/>
    <w:rsid w:val="002766C7"/>
    <w:rsid w:val="00281106"/>
    <w:rsid w:val="00282D27"/>
    <w:rsid w:val="00287F0D"/>
    <w:rsid w:val="00292420"/>
    <w:rsid w:val="00292850"/>
    <w:rsid w:val="00296B7A"/>
    <w:rsid w:val="002A6820"/>
    <w:rsid w:val="002A76C0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506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15857"/>
    <w:rsid w:val="00320175"/>
    <w:rsid w:val="00321621"/>
    <w:rsid w:val="00322C2E"/>
    <w:rsid w:val="00323EF7"/>
    <w:rsid w:val="003240E1"/>
    <w:rsid w:val="00326C03"/>
    <w:rsid w:val="00327474"/>
    <w:rsid w:val="003406AE"/>
    <w:rsid w:val="00340DE0"/>
    <w:rsid w:val="00341F47"/>
    <w:rsid w:val="00342327"/>
    <w:rsid w:val="00346FFE"/>
    <w:rsid w:val="00347E11"/>
    <w:rsid w:val="00350696"/>
    <w:rsid w:val="00350C92"/>
    <w:rsid w:val="00360146"/>
    <w:rsid w:val="00365461"/>
    <w:rsid w:val="00370311"/>
    <w:rsid w:val="003764A2"/>
    <w:rsid w:val="00380663"/>
    <w:rsid w:val="003853E3"/>
    <w:rsid w:val="0038587E"/>
    <w:rsid w:val="00392ED4"/>
    <w:rsid w:val="0039367D"/>
    <w:rsid w:val="00393680"/>
    <w:rsid w:val="00394D4C"/>
    <w:rsid w:val="003A1315"/>
    <w:rsid w:val="003A2728"/>
    <w:rsid w:val="003A2E73"/>
    <w:rsid w:val="003A3071"/>
    <w:rsid w:val="003A3E63"/>
    <w:rsid w:val="003A5969"/>
    <w:rsid w:val="003A5C58"/>
    <w:rsid w:val="003B0C81"/>
    <w:rsid w:val="003B385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1223B"/>
    <w:rsid w:val="00412653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45E4E"/>
    <w:rsid w:val="004557F3"/>
    <w:rsid w:val="0045607E"/>
    <w:rsid w:val="00456DC3"/>
    <w:rsid w:val="00461E77"/>
    <w:rsid w:val="0046337E"/>
    <w:rsid w:val="004660C8"/>
    <w:rsid w:val="00467A21"/>
    <w:rsid w:val="00472EBA"/>
    <w:rsid w:val="00473474"/>
    <w:rsid w:val="00474676"/>
    <w:rsid w:val="0047511B"/>
    <w:rsid w:val="00476260"/>
    <w:rsid w:val="00480EC3"/>
    <w:rsid w:val="00481D09"/>
    <w:rsid w:val="0048317E"/>
    <w:rsid w:val="00485601"/>
    <w:rsid w:val="004865B8"/>
    <w:rsid w:val="00486C0D"/>
    <w:rsid w:val="00486D6C"/>
    <w:rsid w:val="00491796"/>
    <w:rsid w:val="004A08D7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766C"/>
    <w:rsid w:val="004E1DE3"/>
    <w:rsid w:val="004E251B"/>
    <w:rsid w:val="004E25CD"/>
    <w:rsid w:val="004E3CBC"/>
    <w:rsid w:val="004E6D22"/>
    <w:rsid w:val="004F0448"/>
    <w:rsid w:val="004F1EA0"/>
    <w:rsid w:val="004F6525"/>
    <w:rsid w:val="004F6FE2"/>
    <w:rsid w:val="00504CE9"/>
    <w:rsid w:val="00505905"/>
    <w:rsid w:val="00511A1B"/>
    <w:rsid w:val="00511A68"/>
    <w:rsid w:val="00513E7D"/>
    <w:rsid w:val="0052127C"/>
    <w:rsid w:val="00523D6D"/>
    <w:rsid w:val="005302E0"/>
    <w:rsid w:val="00544738"/>
    <w:rsid w:val="005456E4"/>
    <w:rsid w:val="0054790D"/>
    <w:rsid w:val="00547B89"/>
    <w:rsid w:val="005606BC"/>
    <w:rsid w:val="00567799"/>
    <w:rsid w:val="005712EA"/>
    <w:rsid w:val="00571A0B"/>
    <w:rsid w:val="005747D0"/>
    <w:rsid w:val="005824E7"/>
    <w:rsid w:val="005850D7"/>
    <w:rsid w:val="0058522F"/>
    <w:rsid w:val="00586266"/>
    <w:rsid w:val="005920A4"/>
    <w:rsid w:val="00592E1F"/>
    <w:rsid w:val="00595EDE"/>
    <w:rsid w:val="00596E2B"/>
    <w:rsid w:val="005A2022"/>
    <w:rsid w:val="005A507F"/>
    <w:rsid w:val="005A5193"/>
    <w:rsid w:val="005A6D0D"/>
    <w:rsid w:val="005B115A"/>
    <w:rsid w:val="005B1A86"/>
    <w:rsid w:val="005B537F"/>
    <w:rsid w:val="005B7D93"/>
    <w:rsid w:val="005C0708"/>
    <w:rsid w:val="005C120D"/>
    <w:rsid w:val="005C5E3E"/>
    <w:rsid w:val="005D07C2"/>
    <w:rsid w:val="005D0C85"/>
    <w:rsid w:val="005E07A1"/>
    <w:rsid w:val="005E2F29"/>
    <w:rsid w:val="005E4E79"/>
    <w:rsid w:val="005E5CE7"/>
    <w:rsid w:val="005F08C5"/>
    <w:rsid w:val="00605718"/>
    <w:rsid w:val="00605C66"/>
    <w:rsid w:val="006116A0"/>
    <w:rsid w:val="0061377D"/>
    <w:rsid w:val="006175D7"/>
    <w:rsid w:val="006208E5"/>
    <w:rsid w:val="00626FAE"/>
    <w:rsid w:val="006273E4"/>
    <w:rsid w:val="00627804"/>
    <w:rsid w:val="00631F82"/>
    <w:rsid w:val="00642290"/>
    <w:rsid w:val="00647FD7"/>
    <w:rsid w:val="00650080"/>
    <w:rsid w:val="00651F17"/>
    <w:rsid w:val="00654B4D"/>
    <w:rsid w:val="0065559D"/>
    <w:rsid w:val="00660C3A"/>
    <w:rsid w:val="00660D84"/>
    <w:rsid w:val="00661C38"/>
    <w:rsid w:val="0066378C"/>
    <w:rsid w:val="00665A62"/>
    <w:rsid w:val="006700F0"/>
    <w:rsid w:val="00670A48"/>
    <w:rsid w:val="00672F6F"/>
    <w:rsid w:val="00674C8B"/>
    <w:rsid w:val="00685E6F"/>
    <w:rsid w:val="00687918"/>
    <w:rsid w:val="00690D80"/>
    <w:rsid w:val="006919E4"/>
    <w:rsid w:val="0069523C"/>
    <w:rsid w:val="006962CA"/>
    <w:rsid w:val="00697F0E"/>
    <w:rsid w:val="006A21D9"/>
    <w:rsid w:val="006B27AF"/>
    <w:rsid w:val="006B4A30"/>
    <w:rsid w:val="006B54B3"/>
    <w:rsid w:val="006B7569"/>
    <w:rsid w:val="006C28EE"/>
    <w:rsid w:val="006C2D48"/>
    <w:rsid w:val="006C6CA1"/>
    <w:rsid w:val="006D28CE"/>
    <w:rsid w:val="006D2998"/>
    <w:rsid w:val="006D3188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21675"/>
    <w:rsid w:val="00732599"/>
    <w:rsid w:val="00741668"/>
    <w:rsid w:val="00743E09"/>
    <w:rsid w:val="00750C93"/>
    <w:rsid w:val="0075219F"/>
    <w:rsid w:val="00754E24"/>
    <w:rsid w:val="00757B3B"/>
    <w:rsid w:val="00761234"/>
    <w:rsid w:val="00771346"/>
    <w:rsid w:val="00773075"/>
    <w:rsid w:val="00773F36"/>
    <w:rsid w:val="007759DE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C44FF"/>
    <w:rsid w:val="007C7BDB"/>
    <w:rsid w:val="007D73AB"/>
    <w:rsid w:val="007E1883"/>
    <w:rsid w:val="007E2712"/>
    <w:rsid w:val="007E4A9C"/>
    <w:rsid w:val="007E520F"/>
    <w:rsid w:val="007E5516"/>
    <w:rsid w:val="007E7EE2"/>
    <w:rsid w:val="007F06CA"/>
    <w:rsid w:val="007F700E"/>
    <w:rsid w:val="0080228F"/>
    <w:rsid w:val="00802858"/>
    <w:rsid w:val="00802F81"/>
    <w:rsid w:val="00804C1B"/>
    <w:rsid w:val="00806548"/>
    <w:rsid w:val="008112FD"/>
    <w:rsid w:val="008178E6"/>
    <w:rsid w:val="0082249C"/>
    <w:rsid w:val="00822E09"/>
    <w:rsid w:val="00830B7B"/>
    <w:rsid w:val="00832661"/>
    <w:rsid w:val="008349AA"/>
    <w:rsid w:val="008375D5"/>
    <w:rsid w:val="00841486"/>
    <w:rsid w:val="008431AF"/>
    <w:rsid w:val="008458B6"/>
    <w:rsid w:val="008504F6"/>
    <w:rsid w:val="00851A67"/>
    <w:rsid w:val="00863BB7"/>
    <w:rsid w:val="008716AD"/>
    <w:rsid w:val="00872D95"/>
    <w:rsid w:val="008756DD"/>
    <w:rsid w:val="00875DDD"/>
    <w:rsid w:val="00881BC6"/>
    <w:rsid w:val="0088328E"/>
    <w:rsid w:val="008860CC"/>
    <w:rsid w:val="00890876"/>
    <w:rsid w:val="00891929"/>
    <w:rsid w:val="00893029"/>
    <w:rsid w:val="00893C2E"/>
    <w:rsid w:val="0089514A"/>
    <w:rsid w:val="008A0A0D"/>
    <w:rsid w:val="008A237B"/>
    <w:rsid w:val="008A40C4"/>
    <w:rsid w:val="008A4CEA"/>
    <w:rsid w:val="008A7506"/>
    <w:rsid w:val="008B1603"/>
    <w:rsid w:val="008C131D"/>
    <w:rsid w:val="008C4538"/>
    <w:rsid w:val="008C562B"/>
    <w:rsid w:val="008D23EB"/>
    <w:rsid w:val="008D2D6B"/>
    <w:rsid w:val="008D3090"/>
    <w:rsid w:val="008D4306"/>
    <w:rsid w:val="008D4508"/>
    <w:rsid w:val="008D4DC4"/>
    <w:rsid w:val="008D7CAF"/>
    <w:rsid w:val="008E02EE"/>
    <w:rsid w:val="008E2AD0"/>
    <w:rsid w:val="008E417B"/>
    <w:rsid w:val="008E5B37"/>
    <w:rsid w:val="008E65A8"/>
    <w:rsid w:val="008E74C6"/>
    <w:rsid w:val="008E77D6"/>
    <w:rsid w:val="008E7C0C"/>
    <w:rsid w:val="008F4860"/>
    <w:rsid w:val="008F6D82"/>
    <w:rsid w:val="009036E7"/>
    <w:rsid w:val="00903F01"/>
    <w:rsid w:val="0091053B"/>
    <w:rsid w:val="00910D1B"/>
    <w:rsid w:val="00912676"/>
    <w:rsid w:val="00912945"/>
    <w:rsid w:val="00916E60"/>
    <w:rsid w:val="00925500"/>
    <w:rsid w:val="00935814"/>
    <w:rsid w:val="0094502D"/>
    <w:rsid w:val="00947013"/>
    <w:rsid w:val="00951937"/>
    <w:rsid w:val="009572B7"/>
    <w:rsid w:val="009628E7"/>
    <w:rsid w:val="00975663"/>
    <w:rsid w:val="00980031"/>
    <w:rsid w:val="00981ACA"/>
    <w:rsid w:val="00984EA2"/>
    <w:rsid w:val="00986CC3"/>
    <w:rsid w:val="0099068E"/>
    <w:rsid w:val="00991F22"/>
    <w:rsid w:val="009920AA"/>
    <w:rsid w:val="00992943"/>
    <w:rsid w:val="009A04AE"/>
    <w:rsid w:val="009A0866"/>
    <w:rsid w:val="009A1320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2B4D"/>
    <w:rsid w:val="009E4836"/>
    <w:rsid w:val="009F2F6A"/>
    <w:rsid w:val="00A00AE4"/>
    <w:rsid w:val="00A00D24"/>
    <w:rsid w:val="00A01F5C"/>
    <w:rsid w:val="00A03923"/>
    <w:rsid w:val="00A03A7F"/>
    <w:rsid w:val="00A1075A"/>
    <w:rsid w:val="00A10C1A"/>
    <w:rsid w:val="00A10E37"/>
    <w:rsid w:val="00A16EDF"/>
    <w:rsid w:val="00A2019A"/>
    <w:rsid w:val="00A202AE"/>
    <w:rsid w:val="00A2416A"/>
    <w:rsid w:val="00A27B32"/>
    <w:rsid w:val="00A3270B"/>
    <w:rsid w:val="00A379E4"/>
    <w:rsid w:val="00A43B02"/>
    <w:rsid w:val="00A44946"/>
    <w:rsid w:val="00A46B85"/>
    <w:rsid w:val="00A47FD2"/>
    <w:rsid w:val="00A50585"/>
    <w:rsid w:val="00A506F1"/>
    <w:rsid w:val="00A5156E"/>
    <w:rsid w:val="00A53E57"/>
    <w:rsid w:val="00A548EA"/>
    <w:rsid w:val="00A56824"/>
    <w:rsid w:val="00A613D5"/>
    <w:rsid w:val="00A65996"/>
    <w:rsid w:val="00A66549"/>
    <w:rsid w:val="00A67276"/>
    <w:rsid w:val="00A67588"/>
    <w:rsid w:val="00A67840"/>
    <w:rsid w:val="00A70ED1"/>
    <w:rsid w:val="00A71A9E"/>
    <w:rsid w:val="00A7382D"/>
    <w:rsid w:val="00A743AC"/>
    <w:rsid w:val="00A77543"/>
    <w:rsid w:val="00A8483F"/>
    <w:rsid w:val="00A870B0"/>
    <w:rsid w:val="00A8777C"/>
    <w:rsid w:val="00A87A54"/>
    <w:rsid w:val="00A90A32"/>
    <w:rsid w:val="00AA12FE"/>
    <w:rsid w:val="00AA1809"/>
    <w:rsid w:val="00AA5669"/>
    <w:rsid w:val="00AA5997"/>
    <w:rsid w:val="00AB5519"/>
    <w:rsid w:val="00AB6313"/>
    <w:rsid w:val="00AB71DD"/>
    <w:rsid w:val="00AC15C5"/>
    <w:rsid w:val="00AD0E75"/>
    <w:rsid w:val="00AD22C4"/>
    <w:rsid w:val="00AD6B7C"/>
    <w:rsid w:val="00AE7BD8"/>
    <w:rsid w:val="00AE7D02"/>
    <w:rsid w:val="00AF0BB7"/>
    <w:rsid w:val="00AF0BDE"/>
    <w:rsid w:val="00AF0EDE"/>
    <w:rsid w:val="00AF4853"/>
    <w:rsid w:val="00AF6654"/>
    <w:rsid w:val="00B0085F"/>
    <w:rsid w:val="00B0234E"/>
    <w:rsid w:val="00B06751"/>
    <w:rsid w:val="00B13F76"/>
    <w:rsid w:val="00B149E2"/>
    <w:rsid w:val="00B14A49"/>
    <w:rsid w:val="00B16378"/>
    <w:rsid w:val="00B16682"/>
    <w:rsid w:val="00B2169D"/>
    <w:rsid w:val="00B21CBB"/>
    <w:rsid w:val="00B22807"/>
    <w:rsid w:val="00B263C0"/>
    <w:rsid w:val="00B27095"/>
    <w:rsid w:val="00B316CA"/>
    <w:rsid w:val="00B31BFB"/>
    <w:rsid w:val="00B337ED"/>
    <w:rsid w:val="00B3384F"/>
    <w:rsid w:val="00B3528F"/>
    <w:rsid w:val="00B357AB"/>
    <w:rsid w:val="00B41248"/>
    <w:rsid w:val="00B414CB"/>
    <w:rsid w:val="00B41F72"/>
    <w:rsid w:val="00B44E90"/>
    <w:rsid w:val="00B451F4"/>
    <w:rsid w:val="00B45324"/>
    <w:rsid w:val="00B46039"/>
    <w:rsid w:val="00B47956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85244"/>
    <w:rsid w:val="00B87917"/>
    <w:rsid w:val="00BA4760"/>
    <w:rsid w:val="00BA56A1"/>
    <w:rsid w:val="00BB5683"/>
    <w:rsid w:val="00BC17DF"/>
    <w:rsid w:val="00BC2B60"/>
    <w:rsid w:val="00BC4AA7"/>
    <w:rsid w:val="00BD0826"/>
    <w:rsid w:val="00BD15AB"/>
    <w:rsid w:val="00BD181D"/>
    <w:rsid w:val="00BD37DC"/>
    <w:rsid w:val="00BE0567"/>
    <w:rsid w:val="00BE3210"/>
    <w:rsid w:val="00BE50B5"/>
    <w:rsid w:val="00BF4F06"/>
    <w:rsid w:val="00BF534E"/>
    <w:rsid w:val="00BF5717"/>
    <w:rsid w:val="00BF5C90"/>
    <w:rsid w:val="00C00932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7BFC"/>
    <w:rsid w:val="00C50771"/>
    <w:rsid w:val="00C508BE"/>
    <w:rsid w:val="00C605C7"/>
    <w:rsid w:val="00C62C07"/>
    <w:rsid w:val="00C63EC4"/>
    <w:rsid w:val="00C64CD9"/>
    <w:rsid w:val="00C670F8"/>
    <w:rsid w:val="00C9061B"/>
    <w:rsid w:val="00C93334"/>
    <w:rsid w:val="00C93EBA"/>
    <w:rsid w:val="00C958BF"/>
    <w:rsid w:val="00C978BD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54F9"/>
    <w:rsid w:val="00CB6818"/>
    <w:rsid w:val="00CB6A8A"/>
    <w:rsid w:val="00CB6EDE"/>
    <w:rsid w:val="00CB7F36"/>
    <w:rsid w:val="00CC41BA"/>
    <w:rsid w:val="00CC576C"/>
    <w:rsid w:val="00CD17C1"/>
    <w:rsid w:val="00CD1C6C"/>
    <w:rsid w:val="00CD6169"/>
    <w:rsid w:val="00CD65FA"/>
    <w:rsid w:val="00CD6D76"/>
    <w:rsid w:val="00CE20BC"/>
    <w:rsid w:val="00CE4E9B"/>
    <w:rsid w:val="00CE6E63"/>
    <w:rsid w:val="00CF1FD8"/>
    <w:rsid w:val="00CF4FDC"/>
    <w:rsid w:val="00CF6BF5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4141B"/>
    <w:rsid w:val="00D4145D"/>
    <w:rsid w:val="00D4146A"/>
    <w:rsid w:val="00D45F79"/>
    <w:rsid w:val="00D5467F"/>
    <w:rsid w:val="00D55837"/>
    <w:rsid w:val="00D60F51"/>
    <w:rsid w:val="00D6730A"/>
    <w:rsid w:val="00D674A6"/>
    <w:rsid w:val="00D676A3"/>
    <w:rsid w:val="00D728D7"/>
    <w:rsid w:val="00D74AB2"/>
    <w:rsid w:val="00D74B7C"/>
    <w:rsid w:val="00D74C08"/>
    <w:rsid w:val="00D76068"/>
    <w:rsid w:val="00D76B01"/>
    <w:rsid w:val="00D804A2"/>
    <w:rsid w:val="00D84704"/>
    <w:rsid w:val="00D92836"/>
    <w:rsid w:val="00D95424"/>
    <w:rsid w:val="00DA275F"/>
    <w:rsid w:val="00DA5C0D"/>
    <w:rsid w:val="00DB714B"/>
    <w:rsid w:val="00DC032A"/>
    <w:rsid w:val="00DC10F6"/>
    <w:rsid w:val="00DC3E45"/>
    <w:rsid w:val="00DC4598"/>
    <w:rsid w:val="00DD0722"/>
    <w:rsid w:val="00DD212F"/>
    <w:rsid w:val="00DE3ECA"/>
    <w:rsid w:val="00DE49EA"/>
    <w:rsid w:val="00DF2EDD"/>
    <w:rsid w:val="00DF5BFB"/>
    <w:rsid w:val="00E022DA"/>
    <w:rsid w:val="00E03BCB"/>
    <w:rsid w:val="00E03C7F"/>
    <w:rsid w:val="00E124DC"/>
    <w:rsid w:val="00E139A3"/>
    <w:rsid w:val="00E143F0"/>
    <w:rsid w:val="00E406DF"/>
    <w:rsid w:val="00E415D3"/>
    <w:rsid w:val="00E469E4"/>
    <w:rsid w:val="00E475C3"/>
    <w:rsid w:val="00E50661"/>
    <w:rsid w:val="00E509B0"/>
    <w:rsid w:val="00E54246"/>
    <w:rsid w:val="00E55D8E"/>
    <w:rsid w:val="00E6093D"/>
    <w:rsid w:val="00E7391C"/>
    <w:rsid w:val="00E77B7E"/>
    <w:rsid w:val="00E80F54"/>
    <w:rsid w:val="00E821CA"/>
    <w:rsid w:val="00E82DF1"/>
    <w:rsid w:val="00E96E03"/>
    <w:rsid w:val="00E973A0"/>
    <w:rsid w:val="00E975DB"/>
    <w:rsid w:val="00EA1688"/>
    <w:rsid w:val="00EA4C83"/>
    <w:rsid w:val="00EB609F"/>
    <w:rsid w:val="00EC1DA0"/>
    <w:rsid w:val="00EC329B"/>
    <w:rsid w:val="00EC71A6"/>
    <w:rsid w:val="00EC73EB"/>
    <w:rsid w:val="00ED325F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17AB"/>
    <w:rsid w:val="00F03EAC"/>
    <w:rsid w:val="00F04B7C"/>
    <w:rsid w:val="00F14024"/>
    <w:rsid w:val="00F202DE"/>
    <w:rsid w:val="00F25761"/>
    <w:rsid w:val="00F259D7"/>
    <w:rsid w:val="00F31DD2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85902"/>
    <w:rsid w:val="00F943C8"/>
    <w:rsid w:val="00F94D95"/>
    <w:rsid w:val="00F95A26"/>
    <w:rsid w:val="00F96B28"/>
    <w:rsid w:val="00FA41B4"/>
    <w:rsid w:val="00FA5DDD"/>
    <w:rsid w:val="00FA6C75"/>
    <w:rsid w:val="00FA7644"/>
    <w:rsid w:val="00FD0B7B"/>
    <w:rsid w:val="00FD4CA3"/>
    <w:rsid w:val="00FE0C40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4394C20"/>
  <w15:docId w15:val="{9A9250CF-4487-474C-882B-347ECE60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notstext">
    <w:name w:val="endnote text"/>
    <w:basedOn w:val="Normal"/>
    <w:link w:val="Slutnotstext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D2BB8"/>
    <w:rsid w:val="000F3C10"/>
    <w:rsid w:val="00196BE9"/>
    <w:rsid w:val="001C13B8"/>
    <w:rsid w:val="0027339F"/>
    <w:rsid w:val="002A3ABA"/>
    <w:rsid w:val="005F0AC4"/>
    <w:rsid w:val="005F3715"/>
    <w:rsid w:val="006D2A4C"/>
    <w:rsid w:val="007654A1"/>
    <w:rsid w:val="00844097"/>
    <w:rsid w:val="00952012"/>
    <w:rsid w:val="00AC0076"/>
    <w:rsid w:val="00B26268"/>
    <w:rsid w:val="00D60F5B"/>
    <w:rsid w:val="00E0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F68A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32ce2d4b-90ed-48a4-b676-6ae6c961840f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Ju2018/02870/POL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>false</Sekretess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FWTQ6V37SVZC-1-3873</_dlc_DocId>
    <_dlc_DocIdUrl xmlns="5429eb68-8afa-474e-a293-a9fa933f1d84">
      <Url>http://rkdhs-ju/enhet/polis/_layouts/DocIdRedir.aspx?ID=FWTQ6V37SVZC-1-3873</Url>
      <Description>FWTQ6V37SVZC-1-3873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3A4E6-00D9-43A8-AE56-7CEE42448126}"/>
</file>

<file path=customXml/itemProps2.xml><?xml version="1.0" encoding="utf-8"?>
<ds:datastoreItem xmlns:ds="http://schemas.openxmlformats.org/officeDocument/2006/customXml" ds:itemID="{60D10DDE-9B86-4B43-8183-53F85B052CB7}"/>
</file>

<file path=customXml/itemProps3.xml><?xml version="1.0" encoding="utf-8"?>
<ds:datastoreItem xmlns:ds="http://schemas.openxmlformats.org/officeDocument/2006/customXml" ds:itemID="{97236398-911A-43CB-93E8-ECAAA0E10B20}"/>
</file>

<file path=customXml/itemProps4.xml><?xml version="1.0" encoding="utf-8"?>
<ds:datastoreItem xmlns:ds="http://schemas.openxmlformats.org/officeDocument/2006/customXml" ds:itemID="{60D10DDE-9B86-4B43-8183-53F85B052CB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0538503-1CEE-499F-A2E1-6A845718F63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839E97F-C1D0-409F-9966-24AB7889891C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53BC428E-09EA-4BB8-A642-069CA875C0A5}"/>
</file>

<file path=customXml/itemProps8.xml><?xml version="1.0" encoding="utf-8"?>
<ds:datastoreItem xmlns:ds="http://schemas.openxmlformats.org/officeDocument/2006/customXml" ds:itemID="{038809DC-F365-4045-A046-0AC5FBEE8E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220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Markus Grundtman</cp:lastModifiedBy>
  <cp:revision>27</cp:revision>
  <cp:lastPrinted>2018-05-09T08:55:00Z</cp:lastPrinted>
  <dcterms:created xsi:type="dcterms:W3CDTF">2018-05-04T13:30:00Z</dcterms:created>
  <dcterms:modified xsi:type="dcterms:W3CDTF">2018-05-24T11:26:00Z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0fa217e5-89e1-461f-8e55-decf0645c0bd</vt:lpwstr>
  </property>
</Properties>
</file>