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AB6B4" w14:textId="6027B4A5" w:rsidR="0063140E" w:rsidRDefault="0063140E" w:rsidP="0063140E">
      <w:pPr>
        <w:pStyle w:val="Rubrik"/>
      </w:pPr>
      <w:r>
        <w:t xml:space="preserve">Svar på fråga </w:t>
      </w:r>
      <w:r w:rsidRPr="00CE119E">
        <w:t>2020/21:2</w:t>
      </w:r>
      <w:r w:rsidR="004F790E" w:rsidRPr="00CE119E">
        <w:t>513</w:t>
      </w:r>
      <w:r>
        <w:t xml:space="preserve"> av </w:t>
      </w:r>
      <w:r w:rsidR="004F790E">
        <w:t>Magnus Jacobsson</w:t>
      </w:r>
      <w:r w:rsidR="00352804">
        <w:t xml:space="preserve"> (</w:t>
      </w:r>
      <w:r w:rsidR="004F790E">
        <w:t>KD</w:t>
      </w:r>
      <w:r w:rsidR="00352804">
        <w:t>)</w:t>
      </w:r>
      <w:r w:rsidR="00CE119E">
        <w:t xml:space="preserve"> </w:t>
      </w:r>
      <w:r w:rsidR="003166E5">
        <w:t xml:space="preserve">Våldet mot civila i Etiopien </w:t>
      </w:r>
      <w:r w:rsidR="00CE119E">
        <w:t>och fråga 2020/21:2530</w:t>
      </w:r>
      <w:r w:rsidR="004F790E">
        <w:t xml:space="preserve"> </w:t>
      </w:r>
      <w:r w:rsidR="00CE119E">
        <w:t>av Håkan Svenneling (V)</w:t>
      </w:r>
      <w:r w:rsidR="003166E5">
        <w:t xml:space="preserve"> Övergrepp mot civila i </w:t>
      </w:r>
      <w:proofErr w:type="spellStart"/>
      <w:r w:rsidR="003166E5">
        <w:t>Tigray</w:t>
      </w:r>
      <w:proofErr w:type="spellEnd"/>
    </w:p>
    <w:p w14:paraId="69AD4A0D" w14:textId="1B45E48F" w:rsidR="00CE119E" w:rsidRDefault="004F790E" w:rsidP="00352804">
      <w:pPr>
        <w:pStyle w:val="Brdtext"/>
      </w:pPr>
      <w:r>
        <w:t>Magnus Jacobsson</w:t>
      </w:r>
      <w:r w:rsidR="00352804">
        <w:t xml:space="preserve"> </w:t>
      </w:r>
      <w:r w:rsidR="0063140E">
        <w:t xml:space="preserve">har frågat mig </w:t>
      </w:r>
      <w:r>
        <w:t xml:space="preserve">på vilket sätt jag tänker arbeta i internationella sammanhang som FN och EU för att få stopp på övergreppen i Etiopien. </w:t>
      </w:r>
      <w:r w:rsidR="00CE119E">
        <w:t xml:space="preserve">Håkan </w:t>
      </w:r>
      <w:proofErr w:type="spellStart"/>
      <w:r w:rsidR="00CE119E">
        <w:t>Svenneling</w:t>
      </w:r>
      <w:proofErr w:type="spellEnd"/>
      <w:r w:rsidR="00CE119E">
        <w:t xml:space="preserve"> </w:t>
      </w:r>
      <w:r w:rsidR="00742D27">
        <w:t xml:space="preserve">har frågat mig hur jag avser verka för att sexuella övergrepp och andra övergrepp mot den civila befolkningen i Tigray ska upphöra och de ansvariga ställas till svars. </w:t>
      </w:r>
    </w:p>
    <w:p w14:paraId="36DE50E9" w14:textId="2A3BE1F3" w:rsidR="00E97AB5" w:rsidRDefault="004F790E" w:rsidP="00352804">
      <w:pPr>
        <w:pStyle w:val="Brdtext"/>
      </w:pPr>
      <w:r>
        <w:t xml:space="preserve">Jag delar Magnus Jacobssons </w:t>
      </w:r>
      <w:r w:rsidR="00FC7B12">
        <w:t xml:space="preserve">och Håkan Svennelings </w:t>
      </w:r>
      <w:r>
        <w:t>oro för</w:t>
      </w:r>
      <w:r w:rsidRPr="004F790E">
        <w:t xml:space="preserve"> </w:t>
      </w:r>
      <w:r>
        <w:t xml:space="preserve">den allvarliga situationen </w:t>
      </w:r>
      <w:r w:rsidR="00FC7B12">
        <w:t xml:space="preserve">i </w:t>
      </w:r>
      <w:r>
        <w:t xml:space="preserve">Etiopien, </w:t>
      </w:r>
      <w:r w:rsidR="00AF293D">
        <w:t>som</w:t>
      </w:r>
      <w:r>
        <w:t xml:space="preserve"> jag redogjort för i svar på Thomas Hammarbergs (S) och Markus </w:t>
      </w:r>
      <w:proofErr w:type="spellStart"/>
      <w:r>
        <w:t>Wiechels</w:t>
      </w:r>
      <w:proofErr w:type="spellEnd"/>
      <w:r>
        <w:t xml:space="preserve"> (SD)</w:t>
      </w:r>
      <w:r w:rsidR="005E55A1">
        <w:t xml:space="preserve"> frågor (2020/21:2432</w:t>
      </w:r>
      <w:r w:rsidR="00AF293D">
        <w:t>; 2</w:t>
      </w:r>
      <w:r w:rsidR="005E55A1">
        <w:t xml:space="preserve">458) den 14 april 2021, </w:t>
      </w:r>
      <w:proofErr w:type="spellStart"/>
      <w:r w:rsidR="00561841">
        <w:t>Boriana</w:t>
      </w:r>
      <w:proofErr w:type="spellEnd"/>
      <w:r w:rsidR="00561841">
        <w:t xml:space="preserve"> Åbergs (M) fråga (2020/21:1493) den 3 februari 2021</w:t>
      </w:r>
      <w:r w:rsidR="005E55A1">
        <w:t xml:space="preserve">, </w:t>
      </w:r>
      <w:r w:rsidR="00843321">
        <w:t>och</w:t>
      </w:r>
      <w:r w:rsidR="005E55A1">
        <w:t xml:space="preserve"> Håkan Svennelings (V) interpellation (2020/21:146) den 1 december 2020</w:t>
      </w:r>
      <w:r w:rsidR="00812439">
        <w:t xml:space="preserve">. </w:t>
      </w:r>
    </w:p>
    <w:p w14:paraId="71E6BFAB" w14:textId="7717599E" w:rsidR="00843321" w:rsidRDefault="00390C7B" w:rsidP="003166E5">
      <w:pPr>
        <w:pStyle w:val="Brdtext"/>
      </w:pPr>
      <w:bookmarkStart w:id="0" w:name="_Hlk62734942"/>
      <w:r>
        <w:t>Jag är mycket oroad över de omfattande</w:t>
      </w:r>
      <w:r w:rsidR="00150089">
        <w:t xml:space="preserve"> </w:t>
      </w:r>
      <w:r w:rsidR="00AF293D">
        <w:t>uppgifter</w:t>
      </w:r>
      <w:r>
        <w:t>na</w:t>
      </w:r>
      <w:r w:rsidR="00AF293D">
        <w:t xml:space="preserve"> om</w:t>
      </w:r>
      <w:r w:rsidR="00FA45C2">
        <w:t xml:space="preserve"> </w:t>
      </w:r>
      <w:r w:rsidR="00A30A72">
        <w:t>allvarliga</w:t>
      </w:r>
      <w:r w:rsidR="00FA45C2">
        <w:t xml:space="preserve"> övergrepp och kränkningar av mänskliga rättigheter</w:t>
      </w:r>
      <w:r w:rsidR="002761F3">
        <w:t xml:space="preserve"> och internationell humanitär rätt</w:t>
      </w:r>
      <w:r w:rsidR="00AF293D">
        <w:t xml:space="preserve"> i Etiopien, </w:t>
      </w:r>
      <w:r>
        <w:t>och</w:t>
      </w:r>
      <w:r w:rsidR="00A30A72">
        <w:t xml:space="preserve"> användandet av s</w:t>
      </w:r>
      <w:r w:rsidR="00FA45C2" w:rsidRPr="00047E9C">
        <w:t>exuellt</w:t>
      </w:r>
      <w:r w:rsidR="00FA45C2">
        <w:t xml:space="preserve"> och könsbaserat</w:t>
      </w:r>
      <w:r w:rsidR="00FA45C2" w:rsidRPr="00047E9C">
        <w:t xml:space="preserve"> våld</w:t>
      </w:r>
      <w:r w:rsidR="00FA45C2">
        <w:t xml:space="preserve"> i konflikten i Tigray.</w:t>
      </w:r>
      <w:bookmarkEnd w:id="0"/>
      <w:r w:rsidR="00AF293D">
        <w:t xml:space="preserve"> </w:t>
      </w:r>
      <w:r w:rsidR="00EC1A8F">
        <w:t>Vi</w:t>
      </w:r>
      <w:r w:rsidR="008A3A85">
        <w:t xml:space="preserve"> har </w:t>
      </w:r>
      <w:r w:rsidR="00B82F70">
        <w:t xml:space="preserve">tillsammans </w:t>
      </w:r>
      <w:r w:rsidR="008A3A85">
        <w:t>med övriga EU konsekvent manat till stopp på våldet, skydd av civila</w:t>
      </w:r>
      <w:r w:rsidR="00A30A72">
        <w:t xml:space="preserve"> samt</w:t>
      </w:r>
      <w:r w:rsidR="00EC1A8F">
        <w:t xml:space="preserve"> </w:t>
      </w:r>
      <w:r w:rsidR="009B1A51">
        <w:t xml:space="preserve">krävt </w:t>
      </w:r>
      <w:r w:rsidR="00914C2E">
        <w:t xml:space="preserve">oberoende </w:t>
      </w:r>
      <w:r w:rsidR="008A3A85">
        <w:t>utredning</w:t>
      </w:r>
      <w:r w:rsidR="00FC7B12">
        <w:t xml:space="preserve">ar </w:t>
      </w:r>
      <w:r w:rsidR="00AF293D">
        <w:t>och ansvarsutkrävande för</w:t>
      </w:r>
      <w:r w:rsidR="00EC1A8F">
        <w:t xml:space="preserve"> </w:t>
      </w:r>
      <w:r w:rsidR="00042E36">
        <w:t xml:space="preserve">rapporterade </w:t>
      </w:r>
      <w:r w:rsidR="008A3A85">
        <w:t>övergrepp och kränkningar av de mänskliga rättigheterna.</w:t>
      </w:r>
      <w:r w:rsidR="00BE276F">
        <w:t xml:space="preserve"> Vi står också i nära kontakt med FN, AU</w:t>
      </w:r>
      <w:r>
        <w:t>, USA</w:t>
      </w:r>
      <w:r w:rsidR="00BE276F">
        <w:t xml:space="preserve"> och andra internationella aktörer.</w:t>
      </w:r>
      <w:r w:rsidR="008A3A85">
        <w:t xml:space="preserve"> </w:t>
      </w:r>
      <w:r w:rsidR="00AF293D">
        <w:t xml:space="preserve">Vi </w:t>
      </w:r>
      <w:r w:rsidR="00BE276F">
        <w:t xml:space="preserve">stödjer </w:t>
      </w:r>
      <w:r w:rsidR="00AF293D">
        <w:t xml:space="preserve">det samarbete som </w:t>
      </w:r>
      <w:r w:rsidR="00BE276F">
        <w:t xml:space="preserve">nu har inletts mellan </w:t>
      </w:r>
      <w:r w:rsidR="00AF293D">
        <w:t xml:space="preserve">Etiopiens kommission </w:t>
      </w:r>
      <w:r w:rsidR="00BE276F">
        <w:t>för mänskliga rättigheter och</w:t>
      </w:r>
      <w:r w:rsidR="00AF293D">
        <w:t xml:space="preserve"> kontoret </w:t>
      </w:r>
      <w:r w:rsidR="008A3A85">
        <w:t xml:space="preserve">för FN:s högkommissarie för </w:t>
      </w:r>
      <w:r w:rsidR="00EC1A8F">
        <w:t>mänskliga rättigheter</w:t>
      </w:r>
      <w:r w:rsidR="00AF293D">
        <w:t xml:space="preserve"> för att utreda uppgifterna</w:t>
      </w:r>
      <w:r w:rsidR="00BE276F">
        <w:t>. Vi följer detta arbete nära</w:t>
      </w:r>
      <w:r w:rsidR="00150089">
        <w:t xml:space="preserve"> och har beredskap att ytterligare </w:t>
      </w:r>
      <w:r w:rsidR="009B1A51">
        <w:t>agera</w:t>
      </w:r>
      <w:r w:rsidR="00020EFE">
        <w:t xml:space="preserve"> </w:t>
      </w:r>
      <w:r w:rsidR="009B1A51">
        <w:t xml:space="preserve">för </w:t>
      </w:r>
      <w:r w:rsidR="00A30A72">
        <w:t xml:space="preserve">att ansvariga </w:t>
      </w:r>
      <w:r w:rsidR="004846E8">
        <w:t xml:space="preserve">ska ställas </w:t>
      </w:r>
      <w:r w:rsidR="00A30A72">
        <w:t>till svars</w:t>
      </w:r>
      <w:r w:rsidR="008A3A85">
        <w:t xml:space="preserve">. </w:t>
      </w:r>
    </w:p>
    <w:p w14:paraId="27878F8D" w14:textId="7FF72590" w:rsidR="0063140E" w:rsidRPr="00CD4962" w:rsidRDefault="0063140E" w:rsidP="0063140E">
      <w:pPr>
        <w:pStyle w:val="Brdtext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prefixMappings="xmlns:ns0='http://lp/documentinfo/RK' " w:xpath="/ns0:DocumentInfo[1]/ns0:BaseInfo[1]/ns0:HeaderDate[1]" w:storeItemID="{2840DD75-645A-40BA-9680-57CAFF4A44D6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55A1">
            <w:t>21</w:t>
          </w:r>
          <w:r w:rsidRPr="00CD4962">
            <w:t xml:space="preserve"> april 2021</w:t>
          </w:r>
        </w:sdtContent>
      </w:sdt>
    </w:p>
    <w:p w14:paraId="169AD09E" w14:textId="77777777" w:rsidR="0063140E" w:rsidRPr="00CD4962" w:rsidRDefault="0063140E" w:rsidP="0063140E">
      <w:pPr>
        <w:pStyle w:val="Brdtextutanavstnd"/>
      </w:pPr>
    </w:p>
    <w:p w14:paraId="519A5C2D" w14:textId="4CB79FC2" w:rsidR="00D5053E" w:rsidRPr="00D5053E" w:rsidRDefault="0063140E" w:rsidP="00CF6E13">
      <w:pPr>
        <w:pStyle w:val="Brdtext"/>
      </w:pPr>
      <w:r w:rsidRPr="00CD4962">
        <w:rPr>
          <w:lang w:val="de-DE"/>
        </w:rPr>
        <w:t>Ann Linde</w:t>
      </w:r>
    </w:p>
    <w:sectPr w:rsidR="00D5053E" w:rsidRPr="00D5053E" w:rsidSect="003166E5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1980C" w14:textId="77777777" w:rsidR="00564299" w:rsidRDefault="00564299" w:rsidP="00A87A54">
      <w:pPr>
        <w:spacing w:after="0" w:line="240" w:lineRule="auto"/>
      </w:pPr>
      <w:r>
        <w:separator/>
      </w:r>
    </w:p>
  </w:endnote>
  <w:endnote w:type="continuationSeparator" w:id="0">
    <w:p w14:paraId="6C6AAC59" w14:textId="77777777" w:rsidR="00564299" w:rsidRDefault="005642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E501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73C8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13AE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B5E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16A7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7308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48AF1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D6CC27" w14:textId="77777777" w:rsidTr="00C26068">
      <w:trPr>
        <w:trHeight w:val="227"/>
      </w:trPr>
      <w:tc>
        <w:tcPr>
          <w:tcW w:w="4074" w:type="dxa"/>
        </w:tcPr>
        <w:p w14:paraId="3C1A51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BC03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62DC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0BE16" w14:textId="77777777" w:rsidR="00564299" w:rsidRDefault="00564299" w:rsidP="00A87A54">
      <w:pPr>
        <w:spacing w:after="0" w:line="240" w:lineRule="auto"/>
      </w:pPr>
      <w:r>
        <w:separator/>
      </w:r>
    </w:p>
  </w:footnote>
  <w:footnote w:type="continuationSeparator" w:id="0">
    <w:p w14:paraId="59F7F346" w14:textId="77777777" w:rsidR="00564299" w:rsidRDefault="005642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1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66"/>
      <w:gridCol w:w="3131"/>
      <w:gridCol w:w="1120"/>
    </w:tblGrid>
    <w:tr w:rsidR="0063140E" w14:paraId="0468274F" w14:textId="77777777" w:rsidTr="003166E5">
      <w:trPr>
        <w:trHeight w:val="176"/>
      </w:trPr>
      <w:tc>
        <w:tcPr>
          <w:tcW w:w="5466" w:type="dxa"/>
        </w:tcPr>
        <w:p w14:paraId="660ACC52" w14:textId="77777777" w:rsidR="0063140E" w:rsidRPr="007D73AB" w:rsidRDefault="0063140E">
          <w:pPr>
            <w:pStyle w:val="Sidhuvud"/>
          </w:pPr>
        </w:p>
      </w:tc>
      <w:tc>
        <w:tcPr>
          <w:tcW w:w="3131" w:type="dxa"/>
          <w:vAlign w:val="bottom"/>
        </w:tcPr>
        <w:p w14:paraId="474D65FE" w14:textId="77777777" w:rsidR="0063140E" w:rsidRPr="007D73AB" w:rsidRDefault="0063140E" w:rsidP="00340DE0">
          <w:pPr>
            <w:pStyle w:val="Sidhuvud"/>
          </w:pPr>
        </w:p>
      </w:tc>
      <w:tc>
        <w:tcPr>
          <w:tcW w:w="1120" w:type="dxa"/>
        </w:tcPr>
        <w:p w14:paraId="7F4E92F1" w14:textId="77777777" w:rsidR="0063140E" w:rsidRDefault="0063140E" w:rsidP="005A703A">
          <w:pPr>
            <w:pStyle w:val="Sidhuvud"/>
          </w:pPr>
        </w:p>
      </w:tc>
    </w:tr>
    <w:tr w:rsidR="0063140E" w14:paraId="1DC389A4" w14:textId="77777777" w:rsidTr="003166E5">
      <w:trPr>
        <w:trHeight w:val="1501"/>
      </w:trPr>
      <w:tc>
        <w:tcPr>
          <w:tcW w:w="5466" w:type="dxa"/>
        </w:tcPr>
        <w:p w14:paraId="2AB8A9A3" w14:textId="77777777" w:rsidR="0063140E" w:rsidRPr="00340DE0" w:rsidRDefault="006314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203961" wp14:editId="444630A7">
                <wp:extent cx="1748028" cy="505968"/>
                <wp:effectExtent l="0" t="0" r="5080" b="8890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</w:tcPr>
        <w:p w14:paraId="0950A4F0" w14:textId="77777777" w:rsidR="0063140E" w:rsidRPr="00710A6C" w:rsidRDefault="0063140E" w:rsidP="00EE3C0F">
          <w:pPr>
            <w:pStyle w:val="Sidhuvud"/>
            <w:rPr>
              <w:b/>
            </w:rPr>
          </w:pPr>
        </w:p>
        <w:p w14:paraId="75D4530A" w14:textId="77777777" w:rsidR="0063140E" w:rsidRDefault="0063140E" w:rsidP="00EE3C0F">
          <w:pPr>
            <w:pStyle w:val="Sidhuvud"/>
          </w:pPr>
        </w:p>
        <w:p w14:paraId="6D82AE40" w14:textId="77777777" w:rsidR="0063140E" w:rsidRDefault="0063140E" w:rsidP="00EE3C0F">
          <w:pPr>
            <w:pStyle w:val="Sidhuvud"/>
          </w:pPr>
        </w:p>
        <w:p w14:paraId="4963C4C3" w14:textId="77777777" w:rsidR="0063140E" w:rsidRDefault="0063140E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B7ACEAB4D854CED92D300AEFB841329"/>
            </w:placeholder>
            <w:dataBinding w:prefixMappings="xmlns:ns0='http://lp/documentinfo/RK' " w:xpath="/ns0:DocumentInfo[1]/ns0:BaseInfo[1]/ns0:DocNumber[1]" w:storeItemID="{2840DD75-645A-40BA-9680-57CAFF4A44D6}"/>
            <w:text/>
          </w:sdtPr>
          <w:sdtEndPr/>
          <w:sdtContent>
            <w:p w14:paraId="39866582" w14:textId="5AA35C6E" w:rsidR="0063140E" w:rsidRDefault="003166E5" w:rsidP="00EE3C0F">
              <w:pPr>
                <w:pStyle w:val="Sidhuvud"/>
              </w:pPr>
              <w:r>
                <w:t xml:space="preserve">UD2021/05680                     UD2021/05771  </w:t>
              </w:r>
            </w:p>
          </w:sdtContent>
        </w:sdt>
        <w:p w14:paraId="73F0F13C" w14:textId="77777777" w:rsidR="0063140E" w:rsidRDefault="0063140E" w:rsidP="00EE3C0F">
          <w:pPr>
            <w:pStyle w:val="Sidhuvud"/>
          </w:pPr>
        </w:p>
      </w:tc>
      <w:tc>
        <w:tcPr>
          <w:tcW w:w="1120" w:type="dxa"/>
        </w:tcPr>
        <w:p w14:paraId="7D636FCC" w14:textId="77777777" w:rsidR="0063140E" w:rsidRDefault="0063140E" w:rsidP="0094502D">
          <w:pPr>
            <w:pStyle w:val="Sidhuvud"/>
          </w:pPr>
        </w:p>
        <w:p w14:paraId="6AC4DF9D" w14:textId="77777777" w:rsidR="0063140E" w:rsidRPr="0094502D" w:rsidRDefault="0063140E" w:rsidP="00EC71A6">
          <w:pPr>
            <w:pStyle w:val="Sidhuvud"/>
          </w:pPr>
        </w:p>
      </w:tc>
    </w:tr>
    <w:tr w:rsidR="0063140E" w14:paraId="06020A92" w14:textId="77777777" w:rsidTr="003166E5">
      <w:trPr>
        <w:trHeight w:val="17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</w:sdtPr>
        <w:sdtEndPr>
          <w:rPr>
            <w:b w:val="0"/>
          </w:rPr>
        </w:sdtEndPr>
        <w:sdtContent>
          <w:tc>
            <w:tcPr>
              <w:tcW w:w="5466" w:type="dxa"/>
              <w:tcMar>
                <w:right w:w="1134" w:type="dxa"/>
              </w:tcMar>
            </w:tcPr>
            <w:p w14:paraId="637EFF0E" w14:textId="77777777" w:rsidR="0063140E" w:rsidRPr="0063140E" w:rsidRDefault="0063140E" w:rsidP="00340DE0">
              <w:pPr>
                <w:pStyle w:val="Sidhuvud"/>
                <w:rPr>
                  <w:b/>
                </w:rPr>
              </w:pPr>
              <w:r w:rsidRPr="0063140E">
                <w:rPr>
                  <w:b/>
                </w:rPr>
                <w:t>Utrikesdepartementet</w:t>
              </w:r>
            </w:p>
            <w:p w14:paraId="0EE1C3E7" w14:textId="77777777" w:rsidR="0063140E" w:rsidRDefault="0063140E" w:rsidP="00340DE0">
              <w:pPr>
                <w:pStyle w:val="Sidhuvud"/>
              </w:pPr>
              <w:r w:rsidRPr="0063140E">
                <w:t>Utrikesministern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-334921392"/>
                <w:placeholder>
                  <w:docPart w:val="5319D6B258CF45DE9A95A1B59D364538"/>
                </w:placeholder>
              </w:sdtPr>
              <w:sdtEndPr>
                <w:rPr>
                  <w:b w:val="0"/>
                </w:rPr>
              </w:sdtEndPr>
              <w:sdtContent>
                <w:p w14:paraId="7D87DF82" w14:textId="2BCBF3FF" w:rsidR="004114AB" w:rsidRDefault="004114AB" w:rsidP="004114AB">
                  <w:pPr>
                    <w:pStyle w:val="Sidhuvud"/>
                  </w:pPr>
                </w:p>
                <w:p w14:paraId="5CF2A0B0" w14:textId="3C805A87" w:rsidR="0063140E" w:rsidRPr="00B82F70" w:rsidRDefault="003166E5" w:rsidP="004114AB">
                  <w:pPr>
                    <w:pStyle w:val="Sidhuvud"/>
                  </w:pPr>
                </w:p>
              </w:sdtContent>
            </w:sdt>
            <w:p w14:paraId="718418F0" w14:textId="72205E9C" w:rsidR="0063140E" w:rsidRPr="00340DE0" w:rsidRDefault="0063140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prefixMappings="xmlns:ns0='http://lp/documentinfo/RK' " w:xpath="/ns0:DocumentInfo[1]/ns0:BaseInfo[1]/ns0:Recipient[1]" w:storeItemID="{2840DD75-645A-40BA-9680-57CAFF4A44D6}"/>
          <w:text w:multiLine="1"/>
        </w:sdtPr>
        <w:sdtEndPr/>
        <w:sdtContent>
          <w:tc>
            <w:tcPr>
              <w:tcW w:w="3131" w:type="dxa"/>
            </w:tcPr>
            <w:p w14:paraId="73BDB083" w14:textId="481DDBA6" w:rsidR="0063140E" w:rsidRDefault="00074C0E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8537A5">
                <w:br/>
              </w:r>
            </w:p>
          </w:tc>
        </w:sdtContent>
      </w:sdt>
      <w:tc>
        <w:tcPr>
          <w:tcW w:w="1120" w:type="dxa"/>
        </w:tcPr>
        <w:p w14:paraId="4F297F36" w14:textId="77777777" w:rsidR="0063140E" w:rsidRDefault="0063140E" w:rsidP="003E6020">
          <w:pPr>
            <w:pStyle w:val="Sidhuvud"/>
          </w:pPr>
        </w:p>
      </w:tc>
    </w:tr>
  </w:tbl>
  <w:p w14:paraId="175C2F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EFE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2E36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C0E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089"/>
    <w:rsid w:val="00154EF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6F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EBD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1F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3B"/>
    <w:rsid w:val="002C4348"/>
    <w:rsid w:val="002C476F"/>
    <w:rsid w:val="002C5B48"/>
    <w:rsid w:val="002D014F"/>
    <w:rsid w:val="002D2647"/>
    <w:rsid w:val="002D4298"/>
    <w:rsid w:val="002D4829"/>
    <w:rsid w:val="002D6041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6E5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804"/>
    <w:rsid w:val="003542C5"/>
    <w:rsid w:val="00360397"/>
    <w:rsid w:val="00365461"/>
    <w:rsid w:val="00367EDA"/>
    <w:rsid w:val="00370311"/>
    <w:rsid w:val="00380663"/>
    <w:rsid w:val="003853E3"/>
    <w:rsid w:val="0038587E"/>
    <w:rsid w:val="00390C7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4AB"/>
    <w:rsid w:val="0041223B"/>
    <w:rsid w:val="004137EE"/>
    <w:rsid w:val="00413A4E"/>
    <w:rsid w:val="00415163"/>
    <w:rsid w:val="00415273"/>
    <w:rsid w:val="004157BE"/>
    <w:rsid w:val="00416035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6E8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0E"/>
    <w:rsid w:val="004F79F2"/>
    <w:rsid w:val="005011D9"/>
    <w:rsid w:val="0050238B"/>
    <w:rsid w:val="00504BD8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26AC"/>
    <w:rsid w:val="00544738"/>
    <w:rsid w:val="005456E4"/>
    <w:rsid w:val="00547B89"/>
    <w:rsid w:val="00551027"/>
    <w:rsid w:val="005568AF"/>
    <w:rsid w:val="00556AF5"/>
    <w:rsid w:val="005606BC"/>
    <w:rsid w:val="00561841"/>
    <w:rsid w:val="00563E73"/>
    <w:rsid w:val="0056426C"/>
    <w:rsid w:val="00564299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4BB"/>
    <w:rsid w:val="00595EDE"/>
    <w:rsid w:val="00596E2B"/>
    <w:rsid w:val="005A0CBA"/>
    <w:rsid w:val="005A1D9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859"/>
    <w:rsid w:val="005C6F80"/>
    <w:rsid w:val="005D07B8"/>
    <w:rsid w:val="005D07C2"/>
    <w:rsid w:val="005E2F29"/>
    <w:rsid w:val="005E400D"/>
    <w:rsid w:val="005E49D4"/>
    <w:rsid w:val="005E4E79"/>
    <w:rsid w:val="005E55A1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40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D27"/>
    <w:rsid w:val="00743E09"/>
    <w:rsid w:val="00744FCC"/>
    <w:rsid w:val="00747B9C"/>
    <w:rsid w:val="00750C93"/>
    <w:rsid w:val="00754E24"/>
    <w:rsid w:val="00757B3B"/>
    <w:rsid w:val="007618C5"/>
    <w:rsid w:val="0076470E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43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321"/>
    <w:rsid w:val="0084476E"/>
    <w:rsid w:val="00845137"/>
    <w:rsid w:val="00845B9F"/>
    <w:rsid w:val="008504F6"/>
    <w:rsid w:val="0085240E"/>
    <w:rsid w:val="00852484"/>
    <w:rsid w:val="008537A5"/>
    <w:rsid w:val="008573B9"/>
    <w:rsid w:val="0085782D"/>
    <w:rsid w:val="00863BB7"/>
    <w:rsid w:val="008730FD"/>
    <w:rsid w:val="00873DA1"/>
    <w:rsid w:val="008754D6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A85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C2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A51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EC7"/>
    <w:rsid w:val="00A12A69"/>
    <w:rsid w:val="00A2019A"/>
    <w:rsid w:val="00A23493"/>
    <w:rsid w:val="00A2416A"/>
    <w:rsid w:val="00A30A7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59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51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93D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F70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76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962"/>
    <w:rsid w:val="00CD6169"/>
    <w:rsid w:val="00CD6D76"/>
    <w:rsid w:val="00CE119E"/>
    <w:rsid w:val="00CE20BC"/>
    <w:rsid w:val="00CE2571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CE3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53E"/>
    <w:rsid w:val="00D50B3B"/>
    <w:rsid w:val="00D51C1C"/>
    <w:rsid w:val="00D51FCC"/>
    <w:rsid w:val="00D5467F"/>
    <w:rsid w:val="00D55837"/>
    <w:rsid w:val="00D56A9F"/>
    <w:rsid w:val="00D57BA2"/>
    <w:rsid w:val="00D60F51"/>
    <w:rsid w:val="00D63FC2"/>
    <w:rsid w:val="00D65E43"/>
    <w:rsid w:val="00D6730A"/>
    <w:rsid w:val="00D674A6"/>
    <w:rsid w:val="00D7006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83C"/>
    <w:rsid w:val="00E82DF1"/>
    <w:rsid w:val="00E83C03"/>
    <w:rsid w:val="00E90CAA"/>
    <w:rsid w:val="00E93339"/>
    <w:rsid w:val="00E96532"/>
    <w:rsid w:val="00E973A0"/>
    <w:rsid w:val="00E97AB5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A8F"/>
    <w:rsid w:val="00EC1DA0"/>
    <w:rsid w:val="00EC329B"/>
    <w:rsid w:val="00EC5EB9"/>
    <w:rsid w:val="00EC6006"/>
    <w:rsid w:val="00EC629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FFD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5C2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B12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C7E4B7"/>
  <w15:docId w15:val="{18C8C9F8-E696-49F0-99B7-1F218602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RDefault="00E42A1D" w:rsidP="00E42A1D">
          <w:pPr>
            <w:pStyle w:val="2B7ACEAB4D854CED92D300AEFB8413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RDefault="00E42A1D" w:rsidP="00E42A1D">
          <w:pPr>
            <w:pStyle w:val="AADC3628396F4F8D9EDEFD010DC302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RDefault="00E42A1D" w:rsidP="00E42A1D">
          <w:pPr>
            <w:pStyle w:val="8046D4E9A85F4574A1C0B8BE9A1E1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RDefault="00E42A1D" w:rsidP="00E42A1D">
          <w:pPr>
            <w:pStyle w:val="F95F534705144F9D9383805839E25D5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19D6B258CF45DE9A95A1B59D364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28907-223E-40CD-BF7C-088329775E2C}"/>
      </w:docPartPr>
      <w:docPartBody>
        <w:p w:rsidR="002626FC" w:rsidRDefault="00B72650" w:rsidP="00B72650">
          <w:pPr>
            <w:pStyle w:val="5319D6B258CF45DE9A95A1B59D36453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1D"/>
    <w:rsid w:val="002626FC"/>
    <w:rsid w:val="00535B51"/>
    <w:rsid w:val="00620CD8"/>
    <w:rsid w:val="006E13F7"/>
    <w:rsid w:val="006E43CE"/>
    <w:rsid w:val="00B72650"/>
    <w:rsid w:val="00E4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18DB249F2F49C6B7B28C432C8F5F20">
    <w:name w:val="6018DB249F2F49C6B7B28C432C8F5F20"/>
    <w:rsid w:val="00E42A1D"/>
  </w:style>
  <w:style w:type="character" w:styleId="Platshllartext">
    <w:name w:val="Placeholder Text"/>
    <w:basedOn w:val="Standardstycketeckensnitt"/>
    <w:uiPriority w:val="99"/>
    <w:semiHidden/>
    <w:rsid w:val="00B72650"/>
  </w:style>
  <w:style w:type="paragraph" w:customStyle="1" w:styleId="D3EFB0B34D5648469352DC120EF11D30">
    <w:name w:val="D3EFB0B34D5648469352DC120EF11D30"/>
    <w:rsid w:val="00E42A1D"/>
  </w:style>
  <w:style w:type="paragraph" w:customStyle="1" w:styleId="B025901CEB3E47E3B58AED68B9B41E8F">
    <w:name w:val="B025901CEB3E47E3B58AED68B9B41E8F"/>
    <w:rsid w:val="00E42A1D"/>
  </w:style>
  <w:style w:type="paragraph" w:customStyle="1" w:styleId="AAC5B76239354CEE912C822A2D3BE58B">
    <w:name w:val="AAC5B76239354CEE912C822A2D3BE58B"/>
    <w:rsid w:val="00E42A1D"/>
  </w:style>
  <w:style w:type="paragraph" w:customStyle="1" w:styleId="71808B4C0EF94E55AC29E2FECDE6CC76">
    <w:name w:val="71808B4C0EF94E55AC29E2FECDE6CC76"/>
    <w:rsid w:val="00E42A1D"/>
  </w:style>
  <w:style w:type="paragraph" w:customStyle="1" w:styleId="2B7ACEAB4D854CED92D300AEFB841329">
    <w:name w:val="2B7ACEAB4D854CED92D300AEFB841329"/>
    <w:rsid w:val="00E42A1D"/>
  </w:style>
  <w:style w:type="paragraph" w:customStyle="1" w:styleId="AD7EB261C65A42C0B38A3870A7D5D256">
    <w:name w:val="AD7EB261C65A42C0B38A3870A7D5D256"/>
    <w:rsid w:val="00E42A1D"/>
  </w:style>
  <w:style w:type="paragraph" w:customStyle="1" w:styleId="EE72B8C961E64431BFFB416FDA0AAA35">
    <w:name w:val="EE72B8C961E64431BFFB416FDA0AAA35"/>
    <w:rsid w:val="00E42A1D"/>
  </w:style>
  <w:style w:type="paragraph" w:customStyle="1" w:styleId="FF2E6ECC29ED4C1691C728C36CA78B7B">
    <w:name w:val="FF2E6ECC29ED4C1691C728C36CA78B7B"/>
    <w:rsid w:val="00E42A1D"/>
  </w:style>
  <w:style w:type="paragraph" w:customStyle="1" w:styleId="AADC3628396F4F8D9EDEFD010DC3024D">
    <w:name w:val="AADC3628396F4F8D9EDEFD010DC3024D"/>
    <w:rsid w:val="00E42A1D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  <w:style w:type="paragraph" w:customStyle="1" w:styleId="5319D6B258CF45DE9A95A1B59D364538">
    <w:name w:val="5319D6B258CF45DE9A95A1B59D364538"/>
    <w:rsid w:val="00B72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1bd931c2-0579-4e66-ae71-359a01f02dae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UD2021/</Dnr>
    <ParagrafNr/>
    <DocumentTitle/>
    <VisitingAddress/>
    <Extra1/>
    <Extra2/>
    <Extra3/>
    <Number/>
    <Recipient>Till riksdagen
</Recipient>
    <SenderText/>
    <DocNumber>UD2021/05680                     UD2021/05771  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AC3AFB8-8ED0-4EE8-9927-280F0275D6B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9E29181-77AA-4D22-9A9D-6BABE93067BE}"/>
</file>

<file path=customXml/itemProps4.xml><?xml version="1.0" encoding="utf-8"?>
<ds:datastoreItem xmlns:ds="http://schemas.openxmlformats.org/officeDocument/2006/customXml" ds:itemID="{2C18252D-49F5-4CAE-9E20-D714AF8D10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3AA1B0-0F8C-4E66-A8F5-B9EBB999F8B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B3AA1B0-0F8C-4E66-A8F5-B9EBB999F8B1}"/>
</file>

<file path=customXml/itemProps8.xml><?xml version="1.0" encoding="utf-8"?>
<ds:datastoreItem xmlns:ds="http://schemas.openxmlformats.org/officeDocument/2006/customXml" ds:itemID="{2840DD75-645A-40BA-9680-57CAFF4A44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274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2513 av Magnus Jacobsson (KD) och fråga 2530 av Håkan Svenneling (V).docx</dc:title>
  <dc:subject/>
  <dc:creator>Karolina Lindén</dc:creator>
  <cp:keywords/>
  <dc:description/>
  <cp:lastModifiedBy>Eva-Lena Gustafsson</cp:lastModifiedBy>
  <cp:revision>2</cp:revision>
  <dcterms:created xsi:type="dcterms:W3CDTF">2021-04-21T09:53:00Z</dcterms:created>
  <dcterms:modified xsi:type="dcterms:W3CDTF">2021-04-21T09:53:00Z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eee1aa19-1fa4-4a50-bac4-fa6877d7dd14</vt:lpwstr>
  </property>
</Properties>
</file>