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8ADFD" w14:textId="271AD2F4" w:rsidR="00F92F39" w:rsidRDefault="00F92F39" w:rsidP="00F92F39">
      <w:pPr>
        <w:pStyle w:val="Rubrik1utannumrering"/>
      </w:pPr>
      <w:r>
        <w:t>Svar på fråga 2020/21:1813 av Tobias Andersson (SD)</w:t>
      </w:r>
      <w:r>
        <w:br/>
      </w:r>
      <w:r w:rsidR="008763B3">
        <w:t>Ett f</w:t>
      </w:r>
      <w:r>
        <w:t>lerbarnsavdrag</w:t>
      </w:r>
    </w:p>
    <w:p w14:paraId="6555AB2B" w14:textId="77777777" w:rsidR="00F92F39" w:rsidRDefault="00F92F39" w:rsidP="00CF6E13">
      <w:pPr>
        <w:pStyle w:val="Brdtext"/>
      </w:pPr>
    </w:p>
    <w:p w14:paraId="54F22FD9" w14:textId="6C0D0181" w:rsidR="00B31BFB" w:rsidRDefault="00F92F39" w:rsidP="00F92F39">
      <w:r>
        <w:t>Tobias Andersson har frågat mig om jag och regeringen avser att vidta några åtgärder för att utreda ett flerbarnsavdrag</w:t>
      </w:r>
      <w:r w:rsidR="009D7B62">
        <w:t xml:space="preserve"> i stället för det flerbarnstillägg som i dag finns i barnbidraget. </w:t>
      </w:r>
    </w:p>
    <w:p w14:paraId="35AD3E1B" w14:textId="7C8F5866" w:rsidR="002A318A" w:rsidRDefault="002A318A" w:rsidP="00F92F39">
      <w:r w:rsidRPr="002A318A">
        <w:t xml:space="preserve">Den ekonomiska familjepolitiken </w:t>
      </w:r>
      <w:r>
        <w:t xml:space="preserve">är viktig </w:t>
      </w:r>
      <w:r w:rsidRPr="002A318A">
        <w:t xml:space="preserve">för barnhushållens ekonomi, </w:t>
      </w:r>
      <w:r>
        <w:t xml:space="preserve">särskilt </w:t>
      </w:r>
      <w:r w:rsidRPr="002A318A">
        <w:t xml:space="preserve">för hushåll med låga inkomster och många barn. </w:t>
      </w:r>
      <w:r w:rsidR="007729AC">
        <w:t>F</w:t>
      </w:r>
      <w:r w:rsidRPr="002A318A">
        <w:t>lerbarnstillägget i barnbidraget bidrar både till en god ekonomisk levnadsstandard för barnfamiljer och till minskade skillnader mellan hushåll med och utan barn.</w:t>
      </w:r>
    </w:p>
    <w:p w14:paraId="2510872B" w14:textId="38E77024" w:rsidR="00745663" w:rsidRDefault="00745663" w:rsidP="00F92F39">
      <w:r>
        <w:t>R</w:t>
      </w:r>
      <w:r w:rsidRPr="004F791B">
        <w:t>egeringen har gett Utredningen om bostadsbidrag och underhållsstöd</w:t>
      </w:r>
      <w:r>
        <w:t xml:space="preserve"> (</w:t>
      </w:r>
      <w:r w:rsidRPr="00995AE3">
        <w:t>S</w:t>
      </w:r>
      <w:r w:rsidR="004B18E1">
        <w:t> </w:t>
      </w:r>
      <w:r w:rsidRPr="00995AE3">
        <w:t>2018:13</w:t>
      </w:r>
      <w:r>
        <w:t>)</w:t>
      </w:r>
      <w:r w:rsidRPr="004F791B">
        <w:t xml:space="preserve"> i uppdrag att analysera hur flerbarnstillägget samspelar med </w:t>
      </w:r>
      <w:proofErr w:type="spellStart"/>
      <w:r w:rsidRPr="004F791B">
        <w:t>barndelen</w:t>
      </w:r>
      <w:proofErr w:type="spellEnd"/>
      <w:r w:rsidRPr="004F791B">
        <w:t xml:space="preserve"> inom bostadsbidraget och om regelsystemen är ändamålsenligt utformade</w:t>
      </w:r>
      <w:r>
        <w:t>. Utredningen ska inkomma med sitt betänkande den 1 oktober 2021.</w:t>
      </w:r>
    </w:p>
    <w:p w14:paraId="775E5192" w14:textId="5E641434" w:rsidR="00DF7C27" w:rsidRDefault="00BC7868" w:rsidP="00F92F39">
      <w:r>
        <w:t xml:space="preserve">Huvudprincipen </w:t>
      </w:r>
      <w:r w:rsidR="007729AC">
        <w:t xml:space="preserve">inom skattelagstiftningen </w:t>
      </w:r>
      <w:r w:rsidR="008C55CD">
        <w:t xml:space="preserve">är </w:t>
      </w:r>
      <w:r w:rsidR="00202A20">
        <w:t xml:space="preserve">att den som är </w:t>
      </w:r>
      <w:r w:rsidR="008C55CD">
        <w:t xml:space="preserve">skattskyldig </w:t>
      </w:r>
      <w:r w:rsidR="00202A20">
        <w:t xml:space="preserve">bara </w:t>
      </w:r>
      <w:r w:rsidR="00DF7C27">
        <w:t xml:space="preserve">får </w:t>
      </w:r>
      <w:r w:rsidR="008C55CD">
        <w:t xml:space="preserve">göra avdrag för utgifternas förvärvande. </w:t>
      </w:r>
      <w:r w:rsidR="00DF7C27">
        <w:t xml:space="preserve">Ett avdrag för familjer med flera barn </w:t>
      </w:r>
      <w:r w:rsidR="008C55CD">
        <w:t>skulle</w:t>
      </w:r>
      <w:r w:rsidR="00DF7C27">
        <w:t>,</w:t>
      </w:r>
      <w:r w:rsidR="008C55CD">
        <w:t xml:space="preserve"> </w:t>
      </w:r>
      <w:r w:rsidR="00DF7C27">
        <w:t xml:space="preserve">utöver att göra </w:t>
      </w:r>
      <w:r>
        <w:t>regelverk</w:t>
      </w:r>
      <w:r w:rsidR="00DF7C27">
        <w:t>et mer komplext,</w:t>
      </w:r>
      <w:r w:rsidR="008C55CD">
        <w:t xml:space="preserve"> </w:t>
      </w:r>
      <w:r w:rsidR="004105EC">
        <w:t>leda till ökad byråkrati</w:t>
      </w:r>
      <w:r w:rsidR="00CF32EC">
        <w:t xml:space="preserve"> och mer</w:t>
      </w:r>
      <w:r w:rsidR="00AC3CDF">
        <w:t>a</w:t>
      </w:r>
      <w:r w:rsidR="00CF32EC">
        <w:t xml:space="preserve"> krångel</w:t>
      </w:r>
      <w:r w:rsidR="007729AC">
        <w:t>. Det skulle också leda</w:t>
      </w:r>
      <w:r w:rsidR="00CF32EC">
        <w:t xml:space="preserve"> till ökade </w:t>
      </w:r>
      <w:r w:rsidR="00AC3CDF">
        <w:t xml:space="preserve">ekonomiska </w:t>
      </w:r>
      <w:r w:rsidR="00CF32EC">
        <w:t>klyftor efter</w:t>
      </w:r>
      <w:r w:rsidR="00110DFA">
        <w:softHyphen/>
      </w:r>
      <w:r w:rsidR="00CF32EC">
        <w:t xml:space="preserve">som </w:t>
      </w:r>
      <w:r w:rsidR="00DF7C27">
        <w:t xml:space="preserve">skatteavdrag främst </w:t>
      </w:r>
      <w:r w:rsidR="00CF32EC">
        <w:t xml:space="preserve">gynnar </w:t>
      </w:r>
      <w:r w:rsidR="00DF7C27">
        <w:t>de med höga inkomster</w:t>
      </w:r>
      <w:r w:rsidR="002465D7">
        <w:t>.</w:t>
      </w:r>
      <w:r w:rsidR="004105EC">
        <w:t xml:space="preserve"> </w:t>
      </w:r>
      <w:r w:rsidR="0041781B">
        <w:t>F</w:t>
      </w:r>
      <w:r w:rsidR="00DF7C27">
        <w:t xml:space="preserve">lerbarnstillägget inom </w:t>
      </w:r>
      <w:r w:rsidR="00DF7C27" w:rsidRPr="00C031EF">
        <w:t>barnbidraget</w:t>
      </w:r>
      <w:r w:rsidR="00DF7C27">
        <w:t xml:space="preserve"> </w:t>
      </w:r>
      <w:r w:rsidR="00B76EB9">
        <w:t xml:space="preserve">är </w:t>
      </w:r>
      <w:r w:rsidR="0041781B">
        <w:t xml:space="preserve">därför </w:t>
      </w:r>
      <w:r w:rsidR="00DF7C27">
        <w:t>mer</w:t>
      </w:r>
      <w:r w:rsidR="00CF32EC">
        <w:t xml:space="preserve"> rättvist och</w:t>
      </w:r>
      <w:r w:rsidR="00B76EB9">
        <w:t xml:space="preserve"> mer</w:t>
      </w:r>
      <w:r w:rsidR="00DF7C27">
        <w:t xml:space="preserve"> ändamålsenligt för att nå flerbarnsfamiljerna än ett</w:t>
      </w:r>
      <w:r w:rsidR="00B76EB9">
        <w:t xml:space="preserve"> flerbarnsavdrag</w:t>
      </w:r>
      <w:r w:rsidR="00DF7C27">
        <w:t xml:space="preserve">. </w:t>
      </w:r>
    </w:p>
    <w:p w14:paraId="7CD05EC8" w14:textId="77777777" w:rsidR="0072745F" w:rsidRDefault="0072745F" w:rsidP="00F92F39"/>
    <w:p w14:paraId="1A84C096" w14:textId="06C63448" w:rsidR="008763B3" w:rsidRDefault="008763B3" w:rsidP="00F92F39">
      <w:r>
        <w:lastRenderedPageBreak/>
        <w:t>Stockholm den 24 februari 2021</w:t>
      </w:r>
    </w:p>
    <w:p w14:paraId="0587879F" w14:textId="77777777" w:rsidR="008763B3" w:rsidRDefault="008763B3" w:rsidP="00F92F39"/>
    <w:p w14:paraId="4656D5E8" w14:textId="47630234" w:rsidR="008763B3" w:rsidRPr="00F92F39" w:rsidRDefault="008763B3" w:rsidP="00F92F39">
      <w:r>
        <w:t>Magdalena Andersson</w:t>
      </w:r>
    </w:p>
    <w:sectPr w:rsidR="008763B3" w:rsidRPr="00F92F39" w:rsidSect="00F92F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78DED" w14:textId="77777777" w:rsidR="00F92F39" w:rsidRDefault="00F92F39" w:rsidP="00A87A54">
      <w:pPr>
        <w:spacing w:after="0" w:line="240" w:lineRule="auto"/>
      </w:pPr>
      <w:r>
        <w:separator/>
      </w:r>
    </w:p>
  </w:endnote>
  <w:endnote w:type="continuationSeparator" w:id="0">
    <w:p w14:paraId="6EA843F1" w14:textId="77777777" w:rsidR="00F92F39" w:rsidRDefault="00F92F3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54D96" w14:textId="77777777" w:rsidR="00930B43" w:rsidRDefault="00930B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92F39" w:rsidRPr="00347E11" w14:paraId="5F1C6550" w14:textId="77777777" w:rsidTr="00395681">
      <w:trPr>
        <w:trHeight w:val="227"/>
        <w:jc w:val="right"/>
      </w:trPr>
      <w:tc>
        <w:tcPr>
          <w:tcW w:w="708" w:type="dxa"/>
          <w:vAlign w:val="bottom"/>
        </w:tcPr>
        <w:p w14:paraId="6F42574F" w14:textId="77777777" w:rsidR="00F92F39" w:rsidRPr="00B62610" w:rsidRDefault="00F92F39" w:rsidP="00F92F39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0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92F39" w:rsidRPr="00347E11" w14:paraId="2367E87C" w14:textId="77777777" w:rsidTr="00395681">
      <w:trPr>
        <w:trHeight w:val="850"/>
        <w:jc w:val="right"/>
      </w:trPr>
      <w:tc>
        <w:tcPr>
          <w:tcW w:w="708" w:type="dxa"/>
          <w:vAlign w:val="bottom"/>
        </w:tcPr>
        <w:p w14:paraId="5F679264" w14:textId="77777777" w:rsidR="00F92F39" w:rsidRPr="00347E11" w:rsidRDefault="00F92F39" w:rsidP="00F92F39">
          <w:pPr>
            <w:pStyle w:val="Sidfot"/>
            <w:spacing w:line="276" w:lineRule="auto"/>
            <w:jc w:val="right"/>
          </w:pPr>
        </w:p>
      </w:tc>
    </w:tr>
  </w:tbl>
  <w:p w14:paraId="644EB4F0" w14:textId="77777777" w:rsidR="00F92F39" w:rsidRPr="005606BC" w:rsidRDefault="00F92F39" w:rsidP="00F92F39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3AB90E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591C12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AC81E8C" w14:textId="77777777" w:rsidTr="00C26068">
      <w:trPr>
        <w:trHeight w:val="227"/>
      </w:trPr>
      <w:tc>
        <w:tcPr>
          <w:tcW w:w="4074" w:type="dxa"/>
        </w:tcPr>
        <w:p w14:paraId="07E25C9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207A81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48B06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12D98" w14:textId="77777777" w:rsidR="00F92F39" w:rsidRDefault="00F92F39" w:rsidP="00F92F39">
      <w:pPr>
        <w:spacing w:after="0" w:line="240" w:lineRule="auto"/>
      </w:pPr>
      <w:r>
        <w:separator/>
      </w:r>
    </w:p>
  </w:footnote>
  <w:footnote w:type="continuationSeparator" w:id="0">
    <w:p w14:paraId="1A5C5EFB" w14:textId="77777777" w:rsidR="00F92F39" w:rsidRDefault="00F92F3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E1220" w14:textId="77777777" w:rsidR="00930B43" w:rsidRDefault="00930B4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D5ECE" w14:textId="77777777" w:rsidR="00930B43" w:rsidRDefault="00930B4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92F39" w14:paraId="54F93473" w14:textId="77777777" w:rsidTr="00C93EBA">
      <w:trPr>
        <w:trHeight w:val="227"/>
      </w:trPr>
      <w:tc>
        <w:tcPr>
          <w:tcW w:w="5534" w:type="dxa"/>
        </w:tcPr>
        <w:p w14:paraId="332A132C" w14:textId="77777777" w:rsidR="00F92F39" w:rsidRPr="007D73AB" w:rsidRDefault="00F92F39">
          <w:pPr>
            <w:pStyle w:val="Sidhuvud"/>
          </w:pPr>
        </w:p>
      </w:tc>
      <w:tc>
        <w:tcPr>
          <w:tcW w:w="3170" w:type="dxa"/>
          <w:vAlign w:val="bottom"/>
        </w:tcPr>
        <w:p w14:paraId="702E5992" w14:textId="21D2694D" w:rsidR="00F92F39" w:rsidRPr="007D73AB" w:rsidRDefault="00F92F39" w:rsidP="00340DE0">
          <w:pPr>
            <w:pStyle w:val="Sidhuvud"/>
          </w:pPr>
        </w:p>
      </w:tc>
      <w:tc>
        <w:tcPr>
          <w:tcW w:w="1134" w:type="dxa"/>
        </w:tcPr>
        <w:p w14:paraId="3D2F2708" w14:textId="77777777" w:rsidR="00F92F39" w:rsidRDefault="00F92F39" w:rsidP="005A703A">
          <w:pPr>
            <w:pStyle w:val="Sidhuvud"/>
          </w:pPr>
        </w:p>
      </w:tc>
    </w:tr>
    <w:tr w:rsidR="00F92F39" w14:paraId="42CB09BC" w14:textId="77777777" w:rsidTr="00C93EBA">
      <w:trPr>
        <w:trHeight w:val="1928"/>
      </w:trPr>
      <w:tc>
        <w:tcPr>
          <w:tcW w:w="5534" w:type="dxa"/>
        </w:tcPr>
        <w:p w14:paraId="775DF1BF" w14:textId="0463014A" w:rsidR="00F92F39" w:rsidRPr="00340DE0" w:rsidRDefault="00F92F3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353152" wp14:editId="4E708B5D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A1021A6" w14:textId="3D84BEE2" w:rsidR="00F92F39" w:rsidRPr="00710A6C" w:rsidRDefault="00F92F39" w:rsidP="00EE3C0F">
          <w:pPr>
            <w:pStyle w:val="Sidhuvud"/>
            <w:rPr>
              <w:b/>
            </w:rPr>
          </w:pPr>
        </w:p>
        <w:p w14:paraId="07E7C17D" w14:textId="201E673F" w:rsidR="00F92F39" w:rsidRDefault="00F92F39" w:rsidP="00EE3C0F">
          <w:pPr>
            <w:pStyle w:val="Sidhuvud"/>
          </w:pPr>
        </w:p>
        <w:p w14:paraId="60F68644" w14:textId="496B9F2C" w:rsidR="00F92F39" w:rsidRDefault="00F92F39" w:rsidP="00EE3C0F">
          <w:pPr>
            <w:pStyle w:val="Sidhuvud"/>
          </w:pPr>
        </w:p>
        <w:p w14:paraId="6C89BED5" w14:textId="77777777" w:rsidR="00F92F39" w:rsidRDefault="00F92F3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D8E9082E0E6421B8FBAB6E020E85E21"/>
            </w:placeholder>
            <w:dataBinding w:prefixMappings="xmlns:ns0='http://lp/documentinfo/RK' " w:xpath="/ns0:DocumentInfo[1]/ns0:BaseInfo[1]/ns0:Dnr[1]" w:storeItemID="{0403DA21-7161-4A4B-A5D2-2561E7C5C2A4}"/>
            <w:text/>
          </w:sdtPr>
          <w:sdtEndPr/>
          <w:sdtContent>
            <w:p w14:paraId="7B6AF34D" w14:textId="2B1104C0" w:rsidR="00F92F39" w:rsidRDefault="00930B43" w:rsidP="00EE3C0F">
              <w:pPr>
                <w:pStyle w:val="Sidhuvud"/>
              </w:pPr>
              <w:r>
                <w:t>Fi2021/00701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1A59726422741A1BF49B8F86D557DF5"/>
            </w:placeholder>
            <w:showingPlcHdr/>
            <w:dataBinding w:prefixMappings="xmlns:ns0='http://lp/documentinfo/RK' " w:xpath="/ns0:DocumentInfo[1]/ns0:BaseInfo[1]/ns0:DocNumber[1]" w:storeItemID="{0403DA21-7161-4A4B-A5D2-2561E7C5C2A4}"/>
            <w:text/>
          </w:sdtPr>
          <w:sdtEndPr/>
          <w:sdtContent>
            <w:p w14:paraId="5104CFFA" w14:textId="77777777" w:rsidR="00F92F39" w:rsidRDefault="00F92F3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0AB7F2A" w14:textId="77777777" w:rsidR="00F92F39" w:rsidRDefault="00F92F39" w:rsidP="00EE3C0F">
          <w:pPr>
            <w:pStyle w:val="Sidhuvud"/>
          </w:pPr>
        </w:p>
      </w:tc>
      <w:tc>
        <w:tcPr>
          <w:tcW w:w="1134" w:type="dxa"/>
        </w:tcPr>
        <w:p w14:paraId="0E3A43D4" w14:textId="453AF8EB" w:rsidR="00F92F39" w:rsidRDefault="00F92F39" w:rsidP="0094502D">
          <w:pPr>
            <w:pStyle w:val="Sidhuvud"/>
          </w:pPr>
        </w:p>
        <w:p w14:paraId="6C48E020" w14:textId="56AB1566" w:rsidR="00F92F39" w:rsidRPr="0094502D" w:rsidRDefault="00F92F39" w:rsidP="00EC71A6">
          <w:pPr>
            <w:pStyle w:val="Sidhuvud"/>
          </w:pPr>
        </w:p>
      </w:tc>
    </w:tr>
    <w:tr w:rsidR="00F92F39" w14:paraId="6376B0E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9B89EABB42C49CD95AD27FE9DEE4DC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40ADF4D" w14:textId="77777777" w:rsidR="00F92F39" w:rsidRPr="00F92F39" w:rsidRDefault="00F92F39" w:rsidP="00340DE0">
              <w:pPr>
                <w:pStyle w:val="Sidhuvud"/>
                <w:rPr>
                  <w:b/>
                  <w:bCs/>
                </w:rPr>
              </w:pPr>
              <w:r w:rsidRPr="00F92F39">
                <w:rPr>
                  <w:b/>
                  <w:bCs/>
                </w:rPr>
                <w:t>Finansdepartementet</w:t>
              </w:r>
            </w:p>
            <w:p w14:paraId="3970345D" w14:textId="77777777" w:rsidR="009B1A20" w:rsidRDefault="00F92F39" w:rsidP="00340DE0">
              <w:pPr>
                <w:pStyle w:val="Sidhuvud"/>
              </w:pPr>
              <w:r>
                <w:t>Finansministern</w:t>
              </w:r>
            </w:p>
            <w:p w14:paraId="29B9BEB8" w14:textId="77777777" w:rsidR="009B1A20" w:rsidRDefault="009B1A20" w:rsidP="00340DE0">
              <w:pPr>
                <w:pStyle w:val="Sidhuvud"/>
              </w:pPr>
            </w:p>
            <w:p w14:paraId="02415089" w14:textId="7EC544EC" w:rsidR="00F92F39" w:rsidRPr="00340DE0" w:rsidRDefault="00F92F39" w:rsidP="009B1A2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8BEDD95EC1745F780F52DFE77A36BBD"/>
          </w:placeholder>
          <w:dataBinding w:prefixMappings="xmlns:ns0='http://lp/documentinfo/RK' " w:xpath="/ns0:DocumentInfo[1]/ns0:BaseInfo[1]/ns0:Recipient[1]" w:storeItemID="{0403DA21-7161-4A4B-A5D2-2561E7C5C2A4}"/>
          <w:text w:multiLine="1"/>
        </w:sdtPr>
        <w:sdtEndPr/>
        <w:sdtContent>
          <w:tc>
            <w:tcPr>
              <w:tcW w:w="3170" w:type="dxa"/>
            </w:tcPr>
            <w:p w14:paraId="1EBB4614" w14:textId="4AF529E8" w:rsidR="00F92F39" w:rsidRDefault="00930B4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17C2A7D" w14:textId="77777777" w:rsidR="00F92F39" w:rsidRDefault="00F92F39" w:rsidP="003E6020">
          <w:pPr>
            <w:pStyle w:val="Sidhuvud"/>
          </w:pPr>
        </w:p>
      </w:tc>
    </w:tr>
  </w:tbl>
  <w:p w14:paraId="26BAB84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3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0DFA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2A20"/>
    <w:rsid w:val="00204079"/>
    <w:rsid w:val="002051BB"/>
    <w:rsid w:val="002102FD"/>
    <w:rsid w:val="00211B4E"/>
    <w:rsid w:val="00213204"/>
    <w:rsid w:val="00213258"/>
    <w:rsid w:val="0021400B"/>
    <w:rsid w:val="00222258"/>
    <w:rsid w:val="00223AD6"/>
    <w:rsid w:val="0022666A"/>
    <w:rsid w:val="002315F5"/>
    <w:rsid w:val="00233D52"/>
    <w:rsid w:val="00237147"/>
    <w:rsid w:val="002416EF"/>
    <w:rsid w:val="002465D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318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49B7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05EC"/>
    <w:rsid w:val="0041223B"/>
    <w:rsid w:val="00413A4E"/>
    <w:rsid w:val="00415163"/>
    <w:rsid w:val="004157BE"/>
    <w:rsid w:val="0041781B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8E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4F9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4A45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76DAA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629"/>
    <w:rsid w:val="00712D82"/>
    <w:rsid w:val="007171AB"/>
    <w:rsid w:val="007205A8"/>
    <w:rsid w:val="007213D0"/>
    <w:rsid w:val="0072745F"/>
    <w:rsid w:val="00732599"/>
    <w:rsid w:val="00743E09"/>
    <w:rsid w:val="00744FCC"/>
    <w:rsid w:val="00745663"/>
    <w:rsid w:val="00750C93"/>
    <w:rsid w:val="00754E24"/>
    <w:rsid w:val="00757B3B"/>
    <w:rsid w:val="007729AC"/>
    <w:rsid w:val="00773075"/>
    <w:rsid w:val="00773BBB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651B"/>
    <w:rsid w:val="007C44FF"/>
    <w:rsid w:val="007C7BDB"/>
    <w:rsid w:val="007D4F92"/>
    <w:rsid w:val="007D73AB"/>
    <w:rsid w:val="007E26F8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763B3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5CD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0B43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06FF"/>
    <w:rsid w:val="009B1A20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D7B62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3CDF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6EB9"/>
    <w:rsid w:val="00B80840"/>
    <w:rsid w:val="00B815FC"/>
    <w:rsid w:val="00B82A05"/>
    <w:rsid w:val="00B84409"/>
    <w:rsid w:val="00B84E2D"/>
    <w:rsid w:val="00B927C9"/>
    <w:rsid w:val="00B96EFA"/>
    <w:rsid w:val="00BB081E"/>
    <w:rsid w:val="00BB4AC0"/>
    <w:rsid w:val="00BB5683"/>
    <w:rsid w:val="00BC112B"/>
    <w:rsid w:val="00BC17DF"/>
    <w:rsid w:val="00BC7868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31EF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32EC"/>
    <w:rsid w:val="00CF45F2"/>
    <w:rsid w:val="00CF4FDC"/>
    <w:rsid w:val="00D00E9E"/>
    <w:rsid w:val="00D015B4"/>
    <w:rsid w:val="00D021D2"/>
    <w:rsid w:val="00D050AF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DF7C27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86084"/>
    <w:rsid w:val="00F92F39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8582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F92F39"/>
  </w:style>
  <w:style w:type="paragraph" w:styleId="Rubrik1">
    <w:name w:val="heading 1"/>
    <w:basedOn w:val="Brdtext"/>
    <w:next w:val="Brdtext"/>
    <w:link w:val="Rubrik1Char"/>
    <w:uiPriority w:val="1"/>
    <w:qFormat/>
    <w:rsid w:val="00F92F3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92F3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92F3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F92F3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F92F3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92F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92F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92F3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92F3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92F3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F92F39"/>
  </w:style>
  <w:style w:type="paragraph" w:styleId="Brdtextmedindrag">
    <w:name w:val="Body Text Indent"/>
    <w:basedOn w:val="Normal"/>
    <w:link w:val="BrdtextmedindragChar"/>
    <w:qFormat/>
    <w:rsid w:val="00F92F3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F92F39"/>
  </w:style>
  <w:style w:type="character" w:customStyle="1" w:styleId="Rubrik1Char">
    <w:name w:val="Rubrik 1 Char"/>
    <w:basedOn w:val="Standardstycketeckensnitt"/>
    <w:link w:val="Rubrik1"/>
    <w:uiPriority w:val="1"/>
    <w:rsid w:val="00F92F39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F92F3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92F39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F92F39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92F39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92F39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92F3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92F39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F92F39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F92F3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F92F39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92F3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92F39"/>
  </w:style>
  <w:style w:type="paragraph" w:styleId="Beskrivning">
    <w:name w:val="caption"/>
    <w:basedOn w:val="Bildtext"/>
    <w:next w:val="Normal"/>
    <w:uiPriority w:val="35"/>
    <w:semiHidden/>
    <w:qFormat/>
    <w:rsid w:val="00F92F39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F92F39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F92F39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92F39"/>
  </w:style>
  <w:style w:type="paragraph" w:styleId="Sidhuvud">
    <w:name w:val="header"/>
    <w:basedOn w:val="Normal"/>
    <w:link w:val="SidhuvudChar"/>
    <w:uiPriority w:val="99"/>
    <w:rsid w:val="00F92F3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F92F39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F92F3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F92F39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F92F39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F92F3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F92F3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F92F39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F92F39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F92F39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F92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F92F39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92F39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92F39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F92F39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F92F39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F92F39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F92F3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F92F39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92F39"/>
    <w:pPr>
      <w:numPr>
        <w:numId w:val="34"/>
      </w:numPr>
    </w:pPr>
  </w:style>
  <w:style w:type="numbering" w:customStyle="1" w:styleId="RKPunktlista">
    <w:name w:val="RK Punktlista"/>
    <w:uiPriority w:val="99"/>
    <w:rsid w:val="00F92F3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F92F39"/>
    <w:pPr>
      <w:numPr>
        <w:ilvl w:val="1"/>
      </w:numPr>
    </w:pPr>
  </w:style>
  <w:style w:type="numbering" w:customStyle="1" w:styleId="Strecklistan">
    <w:name w:val="Strecklistan"/>
    <w:uiPriority w:val="99"/>
    <w:rsid w:val="00F92F39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92F39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F92F39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F92F39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F92F3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F92F3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F92F39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F92F39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F92F3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F92F3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92F3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92F39"/>
  </w:style>
  <w:style w:type="character" w:styleId="AnvndHyperlnk">
    <w:name w:val="FollowedHyperlink"/>
    <w:basedOn w:val="Standardstycketeckensnitt"/>
    <w:uiPriority w:val="99"/>
    <w:semiHidden/>
    <w:unhideWhenUsed/>
    <w:rsid w:val="00F92F39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F92F3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92F39"/>
  </w:style>
  <w:style w:type="paragraph" w:styleId="Avsndaradress-brev">
    <w:name w:val="envelope return"/>
    <w:basedOn w:val="Normal"/>
    <w:uiPriority w:val="99"/>
    <w:semiHidden/>
    <w:unhideWhenUsed/>
    <w:rsid w:val="00F92F3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92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2F39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F92F39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F92F39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92F3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92F39"/>
  </w:style>
  <w:style w:type="paragraph" w:styleId="Brdtext3">
    <w:name w:val="Body Text 3"/>
    <w:basedOn w:val="Normal"/>
    <w:link w:val="Brdtext3Char"/>
    <w:uiPriority w:val="99"/>
    <w:semiHidden/>
    <w:unhideWhenUsed/>
    <w:rsid w:val="00F92F3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92F3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92F3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92F3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92F3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92F3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92F3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92F3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92F3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92F3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92F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92F39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92F3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92F3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92F39"/>
  </w:style>
  <w:style w:type="character" w:customStyle="1" w:styleId="DatumChar">
    <w:name w:val="Datum Char"/>
    <w:basedOn w:val="Standardstycketeckensnitt"/>
    <w:link w:val="Datum"/>
    <w:uiPriority w:val="99"/>
    <w:semiHidden/>
    <w:rsid w:val="00F92F39"/>
  </w:style>
  <w:style w:type="character" w:styleId="Diskretbetoning">
    <w:name w:val="Subtle Emphasis"/>
    <w:basedOn w:val="Standardstycketeckensnitt"/>
    <w:uiPriority w:val="19"/>
    <w:semiHidden/>
    <w:qFormat/>
    <w:rsid w:val="00F92F39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F92F39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F92F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F92F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92F3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92F39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F92F3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F92F3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F92F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F92F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92F3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92F39"/>
  </w:style>
  <w:style w:type="paragraph" w:styleId="Figurfrteckning">
    <w:name w:val="table of figures"/>
    <w:basedOn w:val="Normal"/>
    <w:next w:val="Normal"/>
    <w:uiPriority w:val="99"/>
    <w:semiHidden/>
    <w:unhideWhenUsed/>
    <w:rsid w:val="00F92F39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F92F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F92F3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F92F3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F92F39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F92F3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92F39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F92F39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F92F39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F92F39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F92F39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92F3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92F39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F92F39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F92F39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F92F39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F92F3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92F3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92F3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92F3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92F3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92F3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92F3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92F3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92F3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92F3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92F3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92F3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92F3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92F3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92F39"/>
  </w:style>
  <w:style w:type="paragraph" w:styleId="Innehll4">
    <w:name w:val="toc 4"/>
    <w:basedOn w:val="Normal"/>
    <w:next w:val="Normal"/>
    <w:autoRedefine/>
    <w:uiPriority w:val="39"/>
    <w:semiHidden/>
    <w:unhideWhenUsed/>
    <w:rsid w:val="00F92F3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92F3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92F3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92F3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92F3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92F3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92F3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2F3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92F39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2F3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2F3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92F3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92F3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92F3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92F3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92F3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92F3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92F3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92F3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92F3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92F3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92F39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F92F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F92F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F92F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F92F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F92F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F92F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F92F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F92F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F92F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F92F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F92F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F92F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F92F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F92F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F92F3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F92F3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F92F3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F92F3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F92F3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F92F3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F92F3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F92F3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F92F3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F92F3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F92F3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F92F3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F92F39"/>
  </w:style>
  <w:style w:type="table" w:styleId="Ljuslista">
    <w:name w:val="Light List"/>
    <w:basedOn w:val="Normaltabell"/>
    <w:uiPriority w:val="61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F92F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F92F3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F92F3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F92F3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F92F3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F92F3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F92F3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F92F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92F3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92F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92F3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F92F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F92F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F92F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F92F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F92F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F92F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F92F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F92F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F92F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F92F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F92F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F92F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F92F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F92F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F92F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F92F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F92F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F92F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F92F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F92F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F92F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F92F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F92F3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92F3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92F3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92F39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F92F39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F92F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F92F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F92F3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92F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92F39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F92F39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F92F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F92F3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92F39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F92F39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92F3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92F3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92F3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92F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F92F3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F92F3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F92F3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F92F3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F92F3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F92F3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F92F3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F92F3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F92F3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F92F3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F92F3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F92F3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F92F3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F92F3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F92F3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F92F3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F92F3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F92F3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F92F3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F92F3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92F39"/>
  </w:style>
  <w:style w:type="character" w:styleId="Slutnotsreferens">
    <w:name w:val="endnote reference"/>
    <w:basedOn w:val="Standardstycketeckensnitt"/>
    <w:uiPriority w:val="99"/>
    <w:semiHidden/>
    <w:unhideWhenUsed/>
    <w:rsid w:val="00F92F39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F92F3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92F39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F92F39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F92F3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F92F3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F92F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F92F3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F92F39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F92F39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F92F39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92F3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92F39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F92F3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F92F3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F92F3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F92F3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F92F3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F92F3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F92F3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F92F3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F92F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F92F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F92F3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F92F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F92F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F92F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F92F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F92F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F92F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F92F3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F92F3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F92F3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F92F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F92F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F92F3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F92F3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F92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F9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92F3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92F3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F92F3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F92F3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F92F3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D8E9082E0E6421B8FBAB6E020E85E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56EDA-7277-4FB5-8F17-EB5028D9CACD}"/>
      </w:docPartPr>
      <w:docPartBody>
        <w:p w:rsidR="00161EC9" w:rsidRDefault="00145E0B" w:rsidP="00145E0B">
          <w:pPr>
            <w:pStyle w:val="9D8E9082E0E6421B8FBAB6E020E85E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A59726422741A1BF49B8F86D557D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2DE550-3318-4510-B4DD-D629EE6C04BB}"/>
      </w:docPartPr>
      <w:docPartBody>
        <w:p w:rsidR="00161EC9" w:rsidRDefault="00145E0B" w:rsidP="00145E0B">
          <w:pPr>
            <w:pStyle w:val="01A59726422741A1BF49B8F86D557DF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B89EABB42C49CD95AD27FE9DEE4D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D4CCE-0B7D-490B-B31B-4ACFA9EBAEC5}"/>
      </w:docPartPr>
      <w:docPartBody>
        <w:p w:rsidR="00161EC9" w:rsidRDefault="00145E0B" w:rsidP="00145E0B">
          <w:pPr>
            <w:pStyle w:val="D9B89EABB42C49CD95AD27FE9DEE4DC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BEDD95EC1745F780F52DFE77A36B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A3970-3B2E-461F-9F3C-76A3C4CF6965}"/>
      </w:docPartPr>
      <w:docPartBody>
        <w:p w:rsidR="00161EC9" w:rsidRDefault="00145E0B" w:rsidP="00145E0B">
          <w:pPr>
            <w:pStyle w:val="F8BEDD95EC1745F780F52DFE77A36BB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0B"/>
    <w:rsid w:val="00145E0B"/>
    <w:rsid w:val="0016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131A69012F0481FAD6B5DD0F2DD0E6F">
    <w:name w:val="5131A69012F0481FAD6B5DD0F2DD0E6F"/>
    <w:rsid w:val="00145E0B"/>
  </w:style>
  <w:style w:type="character" w:styleId="Platshllartext">
    <w:name w:val="Placeholder Text"/>
    <w:basedOn w:val="Standardstycketeckensnitt"/>
    <w:uiPriority w:val="99"/>
    <w:semiHidden/>
    <w:rsid w:val="00145E0B"/>
    <w:rPr>
      <w:noProof w:val="0"/>
      <w:color w:val="808080"/>
    </w:rPr>
  </w:style>
  <w:style w:type="paragraph" w:customStyle="1" w:styleId="582DD3D78ABF43C5BCAF579C285161BE">
    <w:name w:val="582DD3D78ABF43C5BCAF579C285161BE"/>
    <w:rsid w:val="00145E0B"/>
  </w:style>
  <w:style w:type="paragraph" w:customStyle="1" w:styleId="614CC6578DAD475BBAEF5523D1349D1C">
    <w:name w:val="614CC6578DAD475BBAEF5523D1349D1C"/>
    <w:rsid w:val="00145E0B"/>
  </w:style>
  <w:style w:type="paragraph" w:customStyle="1" w:styleId="15E9217A87104027819183CBD0A64C72">
    <w:name w:val="15E9217A87104027819183CBD0A64C72"/>
    <w:rsid w:val="00145E0B"/>
  </w:style>
  <w:style w:type="paragraph" w:customStyle="1" w:styleId="9D8E9082E0E6421B8FBAB6E020E85E21">
    <w:name w:val="9D8E9082E0E6421B8FBAB6E020E85E21"/>
    <w:rsid w:val="00145E0B"/>
  </w:style>
  <w:style w:type="paragraph" w:customStyle="1" w:styleId="01A59726422741A1BF49B8F86D557DF5">
    <w:name w:val="01A59726422741A1BF49B8F86D557DF5"/>
    <w:rsid w:val="00145E0B"/>
  </w:style>
  <w:style w:type="paragraph" w:customStyle="1" w:styleId="62CC3F42910E4719BAF728C69DE9ABB8">
    <w:name w:val="62CC3F42910E4719BAF728C69DE9ABB8"/>
    <w:rsid w:val="00145E0B"/>
  </w:style>
  <w:style w:type="paragraph" w:customStyle="1" w:styleId="A3E787307C354873B958CD23C5ECD508">
    <w:name w:val="A3E787307C354873B958CD23C5ECD508"/>
    <w:rsid w:val="00145E0B"/>
  </w:style>
  <w:style w:type="paragraph" w:customStyle="1" w:styleId="90FFB87DA0C645C7BFD896E9431D5E37">
    <w:name w:val="90FFB87DA0C645C7BFD896E9431D5E37"/>
    <w:rsid w:val="00145E0B"/>
  </w:style>
  <w:style w:type="paragraph" w:customStyle="1" w:styleId="D9B89EABB42C49CD95AD27FE9DEE4DC4">
    <w:name w:val="D9B89EABB42C49CD95AD27FE9DEE4DC4"/>
    <w:rsid w:val="00145E0B"/>
  </w:style>
  <w:style w:type="paragraph" w:customStyle="1" w:styleId="F8BEDD95EC1745F780F52DFE77A36BBD">
    <w:name w:val="F8BEDD95EC1745F780F52DFE77A36BBD"/>
    <w:rsid w:val="00145E0B"/>
  </w:style>
  <w:style w:type="paragraph" w:customStyle="1" w:styleId="01A59726422741A1BF49B8F86D557DF51">
    <w:name w:val="01A59726422741A1BF49B8F86D557DF51"/>
    <w:rsid w:val="00145E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9B89EABB42C49CD95AD27FE9DEE4DC41">
    <w:name w:val="D9B89EABB42C49CD95AD27FE9DEE4DC41"/>
    <w:rsid w:val="00145E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2021-02-16</HeaderDate>
    <Office/>
    <Dnr>Fi2021/00701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4a2316ce-7f96-420a-9602-9e4fb4b3d53b</RD_Svarsid>
  </documentManagement>
</p:properties>
</file>

<file path=customXml/itemProps1.xml><?xml version="1.0" encoding="utf-8"?>
<ds:datastoreItem xmlns:ds="http://schemas.openxmlformats.org/officeDocument/2006/customXml" ds:itemID="{6CBE43F1-E524-44A8-BA98-0E56EF8215EE}"/>
</file>

<file path=customXml/itemProps2.xml><?xml version="1.0" encoding="utf-8"?>
<ds:datastoreItem xmlns:ds="http://schemas.openxmlformats.org/officeDocument/2006/customXml" ds:itemID="{0403DA21-7161-4A4B-A5D2-2561E7C5C2A4}"/>
</file>

<file path=customXml/itemProps3.xml><?xml version="1.0" encoding="utf-8"?>
<ds:datastoreItem xmlns:ds="http://schemas.openxmlformats.org/officeDocument/2006/customXml" ds:itemID="{E3F8B5AA-EBE4-49CC-B0D1-A9E1ABDC3D19}"/>
</file>

<file path=customXml/itemProps4.xml><?xml version="1.0" encoding="utf-8"?>
<ds:datastoreItem xmlns:ds="http://schemas.openxmlformats.org/officeDocument/2006/customXml" ds:itemID="{E84C7970-BC18-463E-A6ED-51194F3EB8AC}"/>
</file>

<file path=customXml/itemProps5.xml><?xml version="1.0" encoding="utf-8"?>
<ds:datastoreItem xmlns:ds="http://schemas.openxmlformats.org/officeDocument/2006/customXml" ds:itemID="{789CEFC2-025A-44A9-916D-7D0BD79AA2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1813 - uppdaterat.docx</dc:title>
  <dc:subject/>
  <dc:creator/>
  <cp:keywords/>
  <dc:description/>
  <cp:lastModifiedBy/>
  <cp:revision>1</cp:revision>
  <dcterms:created xsi:type="dcterms:W3CDTF">2021-02-24T07:50:00Z</dcterms:created>
  <dcterms:modified xsi:type="dcterms:W3CDTF">2021-02-24T07:50:00Z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