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6EBFC" w14:textId="39CD4E0C" w:rsidR="008108A7" w:rsidRDefault="008108A7" w:rsidP="00DA0661">
      <w:pPr>
        <w:pStyle w:val="Rubrik"/>
      </w:pPr>
      <w:bookmarkStart w:id="0" w:name="Start"/>
      <w:bookmarkEnd w:id="0"/>
      <w:r>
        <w:t>Svar på fråga 20</w:t>
      </w:r>
      <w:r w:rsidR="00F71853">
        <w:t>20</w:t>
      </w:r>
      <w:r>
        <w:t>/</w:t>
      </w:r>
      <w:r w:rsidR="00F71853">
        <w:t>21</w:t>
      </w:r>
      <w:r>
        <w:t>:</w:t>
      </w:r>
      <w:r w:rsidR="00F71853">
        <w:t>2515</w:t>
      </w:r>
      <w:r>
        <w:t xml:space="preserve"> av </w:t>
      </w:r>
      <w:sdt>
        <w:sdtPr>
          <w:alias w:val="Frågeställare"/>
          <w:tag w:val="delete"/>
          <w:id w:val="-211816850"/>
          <w:placeholder>
            <w:docPart w:val="7F3BED6162EC4A8C811184347175299D"/>
          </w:placeholder>
          <w:dataBinding w:prefixMappings="xmlns:ns0='http://lp/documentinfo/RK' " w:xpath="/ns0:DocumentInfo[1]/ns0:BaseInfo[1]/ns0:Extra3[1]" w:storeItemID="{10B66106-AB6D-45C1-A530-64F5DB3B5F3D}"/>
          <w:text/>
        </w:sdtPr>
        <w:sdtEndPr/>
        <w:sdtContent>
          <w:r w:rsidR="00F71853" w:rsidRPr="00F71853">
            <w:t>Camilla Waltersson Grönvall</w:t>
          </w:r>
        </w:sdtContent>
      </w:sdt>
      <w:r>
        <w:t xml:space="preserve"> (</w:t>
      </w:r>
      <w:sdt>
        <w:sdtPr>
          <w:alias w:val="Parti"/>
          <w:tag w:val="Parti_delete"/>
          <w:id w:val="1620417071"/>
          <w:placeholder>
            <w:docPart w:val="E715E99A478C4AA9BED209BDFDBB952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00F71853">
        <w:t>Utrotande av livmoderhalscancer</w:t>
      </w:r>
    </w:p>
    <w:p w14:paraId="05D710A1" w14:textId="1AA0CFD2" w:rsidR="008108A7" w:rsidRDefault="00794C28" w:rsidP="002749F7">
      <w:pPr>
        <w:pStyle w:val="Brdtext"/>
      </w:pPr>
      <w:sdt>
        <w:sdtPr>
          <w:alias w:val="Frågeställare"/>
          <w:tag w:val="delete"/>
          <w:id w:val="-1635256365"/>
          <w:placeholder>
            <w:docPart w:val="EE152743C74A446DA6F684F55CB85858"/>
          </w:placeholder>
          <w:dataBinding w:prefixMappings="xmlns:ns0='http://lp/documentinfo/RK' " w:xpath="/ns0:DocumentInfo[1]/ns0:BaseInfo[1]/ns0:Extra3[1]" w:storeItemID="{10B66106-AB6D-45C1-A530-64F5DB3B5F3D}"/>
          <w:text/>
        </w:sdtPr>
        <w:sdtEndPr/>
        <w:sdtContent>
          <w:r w:rsidR="00F71853">
            <w:t>Camilla Waltersson Grönvall</w:t>
          </w:r>
        </w:sdtContent>
      </w:sdt>
      <w:r w:rsidR="008108A7">
        <w:t xml:space="preserve"> har frågat mig</w:t>
      </w:r>
      <w:r w:rsidR="00F71853">
        <w:t xml:space="preserve"> på vilket sätt jag tänker genom</w:t>
      </w:r>
      <w:r w:rsidR="00AE7873">
        <w:softHyphen/>
      </w:r>
      <w:r w:rsidR="00F71853">
        <w:t>föra riksdagens tillkännagivande att utrota livmoderhalscancer.</w:t>
      </w:r>
    </w:p>
    <w:p w14:paraId="7CF27D02" w14:textId="21829928" w:rsidR="00831E08" w:rsidRDefault="00831E08" w:rsidP="00831E08">
      <w:pPr>
        <w:pStyle w:val="Brdtext"/>
      </w:pPr>
      <w:r>
        <w:t xml:space="preserve">Arbetet mot cancer är en prioriterad fråga för regeringen och en lång rad satsningar har genomförts inte minst för att förebygga insjuknandet av livmoderhalscancer men också förbättra tidig upptäckt och </w:t>
      </w:r>
      <w:r w:rsidR="00293A82">
        <w:t xml:space="preserve">behandling </w:t>
      </w:r>
      <w:r>
        <w:t>av livmoderhalscancer i Sverige.</w:t>
      </w:r>
    </w:p>
    <w:p w14:paraId="4C61B88D" w14:textId="27A9CEEC" w:rsidR="00831E08" w:rsidRDefault="00831E08" w:rsidP="00831E08">
      <w:pPr>
        <w:pStyle w:val="Brdtext"/>
      </w:pPr>
      <w:r w:rsidRPr="00C8622C">
        <w:t>Regeringen beslutade redan 2010 om införande och finansiering av avgiftsfri vaccination mot HPV för flickor och från och med 2020 vaccineras även pojkar avgiftsfritt. Regeringen beslutade även att göra screeningen för livmoderhalscancer avgiftsfri 2018 i syfte att öka deltagandet i gynekologiska cellprovtagningar för att minska antalet dödsfall i livmoderhalscancer.</w:t>
      </w:r>
      <w:r>
        <w:t xml:space="preserve"> </w:t>
      </w:r>
    </w:p>
    <w:p w14:paraId="7A7AF72F" w14:textId="71D59E33" w:rsidR="00F71853" w:rsidRDefault="00C8622C" w:rsidP="00831E08">
      <w:pPr>
        <w:pStyle w:val="Brdtext"/>
      </w:pPr>
      <w:r>
        <w:t>Regeringen mottog t</w:t>
      </w:r>
      <w:r w:rsidR="00DF2B32" w:rsidRPr="00325603">
        <w:t xml:space="preserve">illkännagivandet </w:t>
      </w:r>
      <w:r w:rsidR="00DF2B32">
        <w:t xml:space="preserve">om livmoderhalscancer </w:t>
      </w:r>
      <w:r w:rsidR="00A7139D">
        <w:t>för mindre än fyra veckor sedan</w:t>
      </w:r>
      <w:r>
        <w:t xml:space="preserve">. Tillkännagivandet </w:t>
      </w:r>
      <w:r w:rsidR="00DF2B32" w:rsidRPr="00325603">
        <w:t>bereds inom Regeringskansliet</w:t>
      </w:r>
      <w:r w:rsidR="00DF2B32">
        <w:t xml:space="preserve"> och regeringen kommer att återkomma i detta ärende</w:t>
      </w:r>
      <w:r w:rsidR="00DF2B32" w:rsidRPr="00325603">
        <w:t>.</w:t>
      </w:r>
      <w:r w:rsidR="00DF2B32">
        <w:t xml:space="preserve"> </w:t>
      </w:r>
    </w:p>
    <w:p w14:paraId="2FEC39BF" w14:textId="537E49AD" w:rsidR="008108A7" w:rsidRDefault="008108A7" w:rsidP="00831E08">
      <w:pPr>
        <w:pStyle w:val="Brdtext"/>
      </w:pPr>
      <w:r>
        <w:t xml:space="preserve">Stockholm den </w:t>
      </w:r>
      <w:sdt>
        <w:sdtPr>
          <w:id w:val="-1225218591"/>
          <w:placeholder>
            <w:docPart w:val="D4D6C748E1F04CB3B7D1746CF5259FE0"/>
          </w:placeholder>
          <w:dataBinding w:prefixMappings="xmlns:ns0='http://lp/documentinfo/RK' " w:xpath="/ns0:DocumentInfo[1]/ns0:BaseInfo[1]/ns0:HeaderDate[1]" w:storeItemID="{10B66106-AB6D-45C1-A530-64F5DB3B5F3D}"/>
          <w:date w:fullDate="2021-04-21T00:00:00Z">
            <w:dateFormat w:val="d MMMM yyyy"/>
            <w:lid w:val="sv-SE"/>
            <w:storeMappedDataAs w:val="dateTime"/>
            <w:calendar w:val="gregorian"/>
          </w:date>
        </w:sdtPr>
        <w:sdtEndPr/>
        <w:sdtContent>
          <w:r>
            <w:t>21 april 2021</w:t>
          </w:r>
        </w:sdtContent>
      </w:sdt>
    </w:p>
    <w:p w14:paraId="14702D1B" w14:textId="265167C2" w:rsidR="008108A7" w:rsidRDefault="008108A7" w:rsidP="004E7A8F">
      <w:pPr>
        <w:pStyle w:val="Brdtextutanavstnd"/>
      </w:pPr>
    </w:p>
    <w:p w14:paraId="1C06475C" w14:textId="77777777" w:rsidR="00AE7873" w:rsidRDefault="00AE7873" w:rsidP="004E7A8F">
      <w:pPr>
        <w:pStyle w:val="Brdtextutanavstnd"/>
      </w:pPr>
    </w:p>
    <w:sdt>
      <w:sdtPr>
        <w:alias w:val="Klicka på listpilen"/>
        <w:tag w:val="run-loadAllMinistersFromDep_delete"/>
        <w:id w:val="-122627287"/>
        <w:placeholder>
          <w:docPart w:val="BC87C6516D63454787586566D6D9EC82"/>
        </w:placeholder>
        <w:dataBinding w:prefixMappings="xmlns:ns0='http://lp/documentinfo/RK' " w:xpath="/ns0:DocumentInfo[1]/ns0:BaseInfo[1]/ns0:TopSender[1]" w:storeItemID="{10B66106-AB6D-45C1-A530-64F5DB3B5F3D}"/>
        <w:comboBox w:lastValue="Socialministern">
          <w:listItem w:displayText="Lena Hallengren" w:value="Socialministern"/>
          <w:listItem w:displayText="Ardalan Shekarabi" w:value="Socialförsäkringsministern"/>
        </w:comboBox>
      </w:sdtPr>
      <w:sdtEndPr/>
      <w:sdtContent>
        <w:p w14:paraId="3CE805AD" w14:textId="37EC4BA5" w:rsidR="008108A7" w:rsidRPr="00DB48AB" w:rsidRDefault="008108A7" w:rsidP="00DB48AB">
          <w:pPr>
            <w:pStyle w:val="Brdtext"/>
          </w:pPr>
          <w:r>
            <w:t>Lena Hallengren</w:t>
          </w:r>
        </w:p>
      </w:sdtContent>
    </w:sdt>
    <w:sectPr w:rsidR="008108A7"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83141" w14:textId="77777777" w:rsidR="00794C28" w:rsidRDefault="00794C28" w:rsidP="00A87A54">
      <w:pPr>
        <w:spacing w:after="0" w:line="240" w:lineRule="auto"/>
      </w:pPr>
      <w:r>
        <w:separator/>
      </w:r>
    </w:p>
  </w:endnote>
  <w:endnote w:type="continuationSeparator" w:id="0">
    <w:p w14:paraId="1DA62453" w14:textId="77777777" w:rsidR="00794C28" w:rsidRDefault="00794C2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5FCE5C9" w14:textId="77777777" w:rsidTr="006A26EC">
      <w:trPr>
        <w:trHeight w:val="227"/>
        <w:jc w:val="right"/>
      </w:trPr>
      <w:tc>
        <w:tcPr>
          <w:tcW w:w="708" w:type="dxa"/>
          <w:vAlign w:val="bottom"/>
        </w:tcPr>
        <w:p w14:paraId="766258F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C6EC349" w14:textId="77777777" w:rsidTr="006A26EC">
      <w:trPr>
        <w:trHeight w:val="850"/>
        <w:jc w:val="right"/>
      </w:trPr>
      <w:tc>
        <w:tcPr>
          <w:tcW w:w="708" w:type="dxa"/>
          <w:vAlign w:val="bottom"/>
        </w:tcPr>
        <w:p w14:paraId="42081DDF" w14:textId="77777777" w:rsidR="005606BC" w:rsidRPr="00347E11" w:rsidRDefault="005606BC" w:rsidP="005606BC">
          <w:pPr>
            <w:pStyle w:val="Sidfot"/>
            <w:spacing w:line="276" w:lineRule="auto"/>
            <w:jc w:val="right"/>
          </w:pPr>
        </w:p>
      </w:tc>
    </w:tr>
  </w:tbl>
  <w:p w14:paraId="5046A81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E5DC2B1" w14:textId="77777777" w:rsidTr="001F4302">
      <w:trPr>
        <w:trHeight w:val="510"/>
      </w:trPr>
      <w:tc>
        <w:tcPr>
          <w:tcW w:w="8525" w:type="dxa"/>
          <w:gridSpan w:val="2"/>
          <w:vAlign w:val="bottom"/>
        </w:tcPr>
        <w:p w14:paraId="4EEF535C" w14:textId="77777777" w:rsidR="00347E11" w:rsidRPr="00347E11" w:rsidRDefault="00347E11" w:rsidP="00347E11">
          <w:pPr>
            <w:pStyle w:val="Sidfot"/>
            <w:rPr>
              <w:sz w:val="8"/>
            </w:rPr>
          </w:pPr>
        </w:p>
      </w:tc>
    </w:tr>
    <w:tr w:rsidR="00093408" w:rsidRPr="00EE3C0F" w14:paraId="3023E26E" w14:textId="77777777" w:rsidTr="00C26068">
      <w:trPr>
        <w:trHeight w:val="227"/>
      </w:trPr>
      <w:tc>
        <w:tcPr>
          <w:tcW w:w="4074" w:type="dxa"/>
        </w:tcPr>
        <w:p w14:paraId="7E02EB12" w14:textId="77777777" w:rsidR="00347E11" w:rsidRPr="00F53AEA" w:rsidRDefault="00347E11" w:rsidP="00C26068">
          <w:pPr>
            <w:pStyle w:val="Sidfot"/>
            <w:spacing w:line="276" w:lineRule="auto"/>
          </w:pPr>
        </w:p>
      </w:tc>
      <w:tc>
        <w:tcPr>
          <w:tcW w:w="4451" w:type="dxa"/>
        </w:tcPr>
        <w:p w14:paraId="51010B86" w14:textId="77777777" w:rsidR="00093408" w:rsidRPr="00F53AEA" w:rsidRDefault="00093408" w:rsidP="00F53AEA">
          <w:pPr>
            <w:pStyle w:val="Sidfot"/>
            <w:spacing w:line="276" w:lineRule="auto"/>
          </w:pPr>
        </w:p>
      </w:tc>
    </w:tr>
  </w:tbl>
  <w:p w14:paraId="6BB26C2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2AACC" w14:textId="77777777" w:rsidR="00794C28" w:rsidRDefault="00794C28" w:rsidP="00A87A54">
      <w:pPr>
        <w:spacing w:after="0" w:line="240" w:lineRule="auto"/>
      </w:pPr>
      <w:r>
        <w:separator/>
      </w:r>
    </w:p>
  </w:footnote>
  <w:footnote w:type="continuationSeparator" w:id="0">
    <w:p w14:paraId="7C92AFE7" w14:textId="77777777" w:rsidR="00794C28" w:rsidRDefault="00794C2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108A7" w14:paraId="09C02C80" w14:textId="77777777" w:rsidTr="00C93EBA">
      <w:trPr>
        <w:trHeight w:val="227"/>
      </w:trPr>
      <w:tc>
        <w:tcPr>
          <w:tcW w:w="5534" w:type="dxa"/>
        </w:tcPr>
        <w:p w14:paraId="76CF6444" w14:textId="77777777" w:rsidR="008108A7" w:rsidRPr="007D73AB" w:rsidRDefault="008108A7">
          <w:pPr>
            <w:pStyle w:val="Sidhuvud"/>
          </w:pPr>
        </w:p>
      </w:tc>
      <w:tc>
        <w:tcPr>
          <w:tcW w:w="3170" w:type="dxa"/>
          <w:vAlign w:val="bottom"/>
        </w:tcPr>
        <w:p w14:paraId="0D4674A6" w14:textId="77777777" w:rsidR="008108A7" w:rsidRPr="007D73AB" w:rsidRDefault="008108A7" w:rsidP="00340DE0">
          <w:pPr>
            <w:pStyle w:val="Sidhuvud"/>
          </w:pPr>
        </w:p>
      </w:tc>
      <w:tc>
        <w:tcPr>
          <w:tcW w:w="1134" w:type="dxa"/>
        </w:tcPr>
        <w:p w14:paraId="62F5C62A" w14:textId="77777777" w:rsidR="008108A7" w:rsidRDefault="008108A7" w:rsidP="005A703A">
          <w:pPr>
            <w:pStyle w:val="Sidhuvud"/>
          </w:pPr>
        </w:p>
      </w:tc>
    </w:tr>
    <w:tr w:rsidR="008108A7" w14:paraId="27AC522B" w14:textId="77777777" w:rsidTr="00C93EBA">
      <w:trPr>
        <w:trHeight w:val="1928"/>
      </w:trPr>
      <w:tc>
        <w:tcPr>
          <w:tcW w:w="5534" w:type="dxa"/>
        </w:tcPr>
        <w:p w14:paraId="2C77EBEA" w14:textId="77777777" w:rsidR="008108A7" w:rsidRPr="00340DE0" w:rsidRDefault="008108A7" w:rsidP="00340DE0">
          <w:pPr>
            <w:pStyle w:val="Sidhuvud"/>
          </w:pPr>
          <w:r>
            <w:rPr>
              <w:noProof/>
            </w:rPr>
            <w:drawing>
              <wp:inline distT="0" distB="0" distL="0" distR="0" wp14:anchorId="78601889" wp14:editId="199A40E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FA23971" w14:textId="77777777" w:rsidR="008108A7" w:rsidRPr="00710A6C" w:rsidRDefault="008108A7" w:rsidP="00EE3C0F">
          <w:pPr>
            <w:pStyle w:val="Sidhuvud"/>
            <w:rPr>
              <w:b/>
            </w:rPr>
          </w:pPr>
        </w:p>
        <w:p w14:paraId="5D8257D3" w14:textId="77777777" w:rsidR="008108A7" w:rsidRDefault="008108A7" w:rsidP="00EE3C0F">
          <w:pPr>
            <w:pStyle w:val="Sidhuvud"/>
          </w:pPr>
        </w:p>
        <w:p w14:paraId="6C702732" w14:textId="77777777" w:rsidR="008108A7" w:rsidRDefault="008108A7" w:rsidP="00EE3C0F">
          <w:pPr>
            <w:pStyle w:val="Sidhuvud"/>
          </w:pPr>
        </w:p>
        <w:p w14:paraId="259C986F" w14:textId="77777777" w:rsidR="008108A7" w:rsidRDefault="008108A7" w:rsidP="00EE3C0F">
          <w:pPr>
            <w:pStyle w:val="Sidhuvud"/>
          </w:pPr>
        </w:p>
        <w:p w14:paraId="0390AA20" w14:textId="106FC1DD" w:rsidR="008108A7" w:rsidRDefault="008108A7" w:rsidP="00EE3C0F">
          <w:pPr>
            <w:pStyle w:val="Sidhuvud"/>
          </w:pPr>
          <w:r w:rsidRPr="008108A7">
            <w:t>S2021/03493</w:t>
          </w:r>
        </w:p>
        <w:sdt>
          <w:sdtPr>
            <w:alias w:val="DocNumber"/>
            <w:tag w:val="DocNumber"/>
            <w:id w:val="1726028884"/>
            <w:placeholder>
              <w:docPart w:val="FEB5D1148215428E85BC29DEA8772D75"/>
            </w:placeholder>
            <w:showingPlcHdr/>
            <w:dataBinding w:prefixMappings="xmlns:ns0='http://lp/documentinfo/RK' " w:xpath="/ns0:DocumentInfo[1]/ns0:BaseInfo[1]/ns0:DocNumber[1]" w:storeItemID="{10B66106-AB6D-45C1-A530-64F5DB3B5F3D}"/>
            <w:text/>
          </w:sdtPr>
          <w:sdtEndPr/>
          <w:sdtContent>
            <w:p w14:paraId="5FDB5242" w14:textId="77777777" w:rsidR="008108A7" w:rsidRDefault="008108A7" w:rsidP="00EE3C0F">
              <w:pPr>
                <w:pStyle w:val="Sidhuvud"/>
              </w:pPr>
              <w:r>
                <w:rPr>
                  <w:rStyle w:val="Platshllartext"/>
                </w:rPr>
                <w:t xml:space="preserve"> </w:t>
              </w:r>
            </w:p>
          </w:sdtContent>
        </w:sdt>
        <w:p w14:paraId="7BEF9680" w14:textId="77777777" w:rsidR="008108A7" w:rsidRDefault="008108A7" w:rsidP="00EE3C0F">
          <w:pPr>
            <w:pStyle w:val="Sidhuvud"/>
          </w:pPr>
        </w:p>
      </w:tc>
      <w:tc>
        <w:tcPr>
          <w:tcW w:w="1134" w:type="dxa"/>
        </w:tcPr>
        <w:p w14:paraId="316D9540" w14:textId="77777777" w:rsidR="008108A7" w:rsidRDefault="008108A7" w:rsidP="0094502D">
          <w:pPr>
            <w:pStyle w:val="Sidhuvud"/>
          </w:pPr>
        </w:p>
        <w:p w14:paraId="54038FB1" w14:textId="77777777" w:rsidR="008108A7" w:rsidRPr="0094502D" w:rsidRDefault="008108A7" w:rsidP="00EC71A6">
          <w:pPr>
            <w:pStyle w:val="Sidhuvud"/>
          </w:pPr>
        </w:p>
      </w:tc>
    </w:tr>
    <w:tr w:rsidR="008108A7" w14:paraId="59CCBB4A" w14:textId="77777777" w:rsidTr="00C93EBA">
      <w:trPr>
        <w:trHeight w:val="2268"/>
      </w:trPr>
      <w:sdt>
        <w:sdtPr>
          <w:alias w:val="SenderText"/>
          <w:tag w:val="ccRKShow_SenderText"/>
          <w:id w:val="1374046025"/>
          <w:placeholder>
            <w:docPart w:val="25657DDFA4B1449C819971E18930EAEC"/>
          </w:placeholder>
        </w:sdtPr>
        <w:sdtEndPr/>
        <w:sdtContent>
          <w:tc>
            <w:tcPr>
              <w:tcW w:w="5534" w:type="dxa"/>
              <w:tcMar>
                <w:right w:w="1134" w:type="dxa"/>
              </w:tcMar>
            </w:tcPr>
            <w:p w14:paraId="18D8FF6F" w14:textId="3582F8C9" w:rsidR="008108A7" w:rsidRPr="00340DE0" w:rsidRDefault="008108A7" w:rsidP="00340DE0">
              <w:pPr>
                <w:pStyle w:val="Sidhuvud"/>
              </w:pPr>
              <w:r w:rsidRPr="008108A7">
                <w:rPr>
                  <w:b/>
                  <w:bCs/>
                </w:rPr>
                <w:t>Socialministern</w:t>
              </w:r>
            </w:p>
          </w:tc>
        </w:sdtContent>
      </w:sdt>
      <w:sdt>
        <w:sdtPr>
          <w:alias w:val="Recipient"/>
          <w:tag w:val="ccRKShow_Recipient"/>
          <w:id w:val="-28344517"/>
          <w:placeholder>
            <w:docPart w:val="C33D24DC74A94103AE90EF0973D2829A"/>
          </w:placeholder>
          <w:dataBinding w:prefixMappings="xmlns:ns0='http://lp/documentinfo/RK' " w:xpath="/ns0:DocumentInfo[1]/ns0:BaseInfo[1]/ns0:Recipient[1]" w:storeItemID="{10B66106-AB6D-45C1-A530-64F5DB3B5F3D}"/>
          <w:text w:multiLine="1"/>
        </w:sdtPr>
        <w:sdtEndPr/>
        <w:sdtContent>
          <w:tc>
            <w:tcPr>
              <w:tcW w:w="3170" w:type="dxa"/>
            </w:tcPr>
            <w:p w14:paraId="57CC078F" w14:textId="77777777" w:rsidR="008108A7" w:rsidRDefault="008108A7" w:rsidP="00547B89">
              <w:pPr>
                <w:pStyle w:val="Sidhuvud"/>
              </w:pPr>
              <w:r>
                <w:t>Till riksdagen</w:t>
              </w:r>
            </w:p>
          </w:tc>
        </w:sdtContent>
      </w:sdt>
      <w:tc>
        <w:tcPr>
          <w:tcW w:w="1134" w:type="dxa"/>
        </w:tcPr>
        <w:p w14:paraId="494AE8AB" w14:textId="77777777" w:rsidR="008108A7" w:rsidRDefault="008108A7" w:rsidP="003E6020">
          <w:pPr>
            <w:pStyle w:val="Sidhuvud"/>
          </w:pPr>
        </w:p>
      </w:tc>
    </w:tr>
  </w:tbl>
  <w:p w14:paraId="1E39F78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A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29B"/>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3A82"/>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17BA6"/>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38EE"/>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4C28"/>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08A7"/>
    <w:rsid w:val="008150A6"/>
    <w:rsid w:val="00815A8F"/>
    <w:rsid w:val="00817098"/>
    <w:rsid w:val="008178E6"/>
    <w:rsid w:val="0082249C"/>
    <w:rsid w:val="00824CCE"/>
    <w:rsid w:val="00830B7B"/>
    <w:rsid w:val="00831E08"/>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54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39D"/>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873"/>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22C"/>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2B3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1853"/>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272F0"/>
  <w15:docId w15:val="{0AE0B9E3-8C3F-4874-BE9E-AC6661E0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35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EB5D1148215428E85BC29DEA8772D75"/>
        <w:category>
          <w:name w:val="Allmänt"/>
          <w:gallery w:val="placeholder"/>
        </w:category>
        <w:types>
          <w:type w:val="bbPlcHdr"/>
        </w:types>
        <w:behaviors>
          <w:behavior w:val="content"/>
        </w:behaviors>
        <w:guid w:val="{8E829B72-6DF1-4975-8684-FFC1540BDD5F}"/>
      </w:docPartPr>
      <w:docPartBody>
        <w:p w:rsidR="00033BEF" w:rsidRDefault="0023377A" w:rsidP="0023377A">
          <w:pPr>
            <w:pStyle w:val="FEB5D1148215428E85BC29DEA8772D751"/>
          </w:pPr>
          <w:r>
            <w:rPr>
              <w:rStyle w:val="Platshllartext"/>
            </w:rPr>
            <w:t xml:space="preserve"> </w:t>
          </w:r>
        </w:p>
      </w:docPartBody>
    </w:docPart>
    <w:docPart>
      <w:docPartPr>
        <w:name w:val="25657DDFA4B1449C819971E18930EAEC"/>
        <w:category>
          <w:name w:val="Allmänt"/>
          <w:gallery w:val="placeholder"/>
        </w:category>
        <w:types>
          <w:type w:val="bbPlcHdr"/>
        </w:types>
        <w:behaviors>
          <w:behavior w:val="content"/>
        </w:behaviors>
        <w:guid w:val="{E6DF8049-D591-4D15-995B-18244CCB6258}"/>
      </w:docPartPr>
      <w:docPartBody>
        <w:p w:rsidR="00033BEF" w:rsidRDefault="0023377A" w:rsidP="0023377A">
          <w:pPr>
            <w:pStyle w:val="25657DDFA4B1449C819971E18930EAEC1"/>
          </w:pPr>
          <w:r>
            <w:rPr>
              <w:rStyle w:val="Platshllartext"/>
            </w:rPr>
            <w:t xml:space="preserve"> </w:t>
          </w:r>
        </w:p>
      </w:docPartBody>
    </w:docPart>
    <w:docPart>
      <w:docPartPr>
        <w:name w:val="C33D24DC74A94103AE90EF0973D2829A"/>
        <w:category>
          <w:name w:val="Allmänt"/>
          <w:gallery w:val="placeholder"/>
        </w:category>
        <w:types>
          <w:type w:val="bbPlcHdr"/>
        </w:types>
        <w:behaviors>
          <w:behavior w:val="content"/>
        </w:behaviors>
        <w:guid w:val="{DA05FF67-DD83-4FA0-A657-DB9B934E90F4}"/>
      </w:docPartPr>
      <w:docPartBody>
        <w:p w:rsidR="00033BEF" w:rsidRDefault="0023377A" w:rsidP="0023377A">
          <w:pPr>
            <w:pStyle w:val="C33D24DC74A94103AE90EF0973D2829A"/>
          </w:pPr>
          <w:r>
            <w:rPr>
              <w:rStyle w:val="Platshllartext"/>
            </w:rPr>
            <w:t xml:space="preserve"> </w:t>
          </w:r>
        </w:p>
      </w:docPartBody>
    </w:docPart>
    <w:docPart>
      <w:docPartPr>
        <w:name w:val="7F3BED6162EC4A8C811184347175299D"/>
        <w:category>
          <w:name w:val="Allmänt"/>
          <w:gallery w:val="placeholder"/>
        </w:category>
        <w:types>
          <w:type w:val="bbPlcHdr"/>
        </w:types>
        <w:behaviors>
          <w:behavior w:val="content"/>
        </w:behaviors>
        <w:guid w:val="{5A43A4A3-6696-44F8-B932-B8F02696BF7E}"/>
      </w:docPartPr>
      <w:docPartBody>
        <w:p w:rsidR="00033BEF" w:rsidRDefault="0023377A" w:rsidP="0023377A">
          <w:pPr>
            <w:pStyle w:val="7F3BED6162EC4A8C811184347175299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715E99A478C4AA9BED209BDFDBB9528"/>
        <w:category>
          <w:name w:val="Allmänt"/>
          <w:gallery w:val="placeholder"/>
        </w:category>
        <w:types>
          <w:type w:val="bbPlcHdr"/>
        </w:types>
        <w:behaviors>
          <w:behavior w:val="content"/>
        </w:behaviors>
        <w:guid w:val="{7F83FC05-40B2-4E78-9341-9C9A9C127244}"/>
      </w:docPartPr>
      <w:docPartBody>
        <w:p w:rsidR="00033BEF" w:rsidRDefault="0023377A" w:rsidP="0023377A">
          <w:pPr>
            <w:pStyle w:val="E715E99A478C4AA9BED209BDFDBB9528"/>
          </w:pPr>
          <w:r>
            <w:t xml:space="preserve"> </w:t>
          </w:r>
          <w:r>
            <w:rPr>
              <w:rStyle w:val="Platshllartext"/>
            </w:rPr>
            <w:t>Välj ett parti.</w:t>
          </w:r>
        </w:p>
      </w:docPartBody>
    </w:docPart>
    <w:docPart>
      <w:docPartPr>
        <w:name w:val="EE152743C74A446DA6F684F55CB85858"/>
        <w:category>
          <w:name w:val="Allmänt"/>
          <w:gallery w:val="placeholder"/>
        </w:category>
        <w:types>
          <w:type w:val="bbPlcHdr"/>
        </w:types>
        <w:behaviors>
          <w:behavior w:val="content"/>
        </w:behaviors>
        <w:guid w:val="{88A98DB6-CC94-429C-9886-FBC976353197}"/>
      </w:docPartPr>
      <w:docPartBody>
        <w:p w:rsidR="00033BEF" w:rsidRDefault="0023377A" w:rsidP="0023377A">
          <w:pPr>
            <w:pStyle w:val="EE152743C74A446DA6F684F55CB8585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4D6C748E1F04CB3B7D1746CF5259FE0"/>
        <w:category>
          <w:name w:val="Allmänt"/>
          <w:gallery w:val="placeholder"/>
        </w:category>
        <w:types>
          <w:type w:val="bbPlcHdr"/>
        </w:types>
        <w:behaviors>
          <w:behavior w:val="content"/>
        </w:behaviors>
        <w:guid w:val="{67904391-1508-4100-8EE3-6FECC53FA7F1}"/>
      </w:docPartPr>
      <w:docPartBody>
        <w:p w:rsidR="00033BEF" w:rsidRDefault="0023377A" w:rsidP="0023377A">
          <w:pPr>
            <w:pStyle w:val="D4D6C748E1F04CB3B7D1746CF5259FE0"/>
          </w:pPr>
          <w:r>
            <w:rPr>
              <w:rStyle w:val="Platshllartext"/>
            </w:rPr>
            <w:t>Klicka här för att ange datum.</w:t>
          </w:r>
        </w:p>
      </w:docPartBody>
    </w:docPart>
    <w:docPart>
      <w:docPartPr>
        <w:name w:val="BC87C6516D63454787586566D6D9EC82"/>
        <w:category>
          <w:name w:val="Allmänt"/>
          <w:gallery w:val="placeholder"/>
        </w:category>
        <w:types>
          <w:type w:val="bbPlcHdr"/>
        </w:types>
        <w:behaviors>
          <w:behavior w:val="content"/>
        </w:behaviors>
        <w:guid w:val="{EF0B2340-53CE-4F99-89B7-C383DF61107B}"/>
      </w:docPartPr>
      <w:docPartBody>
        <w:p w:rsidR="00033BEF" w:rsidRDefault="0023377A" w:rsidP="0023377A">
          <w:pPr>
            <w:pStyle w:val="BC87C6516D63454787586566D6D9EC8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7A"/>
    <w:rsid w:val="00033BEF"/>
    <w:rsid w:val="0023377A"/>
    <w:rsid w:val="002F2F32"/>
    <w:rsid w:val="00CC7A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75BA0792FB94E8ABF387BEC4242E9A3">
    <w:name w:val="E75BA0792FB94E8ABF387BEC4242E9A3"/>
    <w:rsid w:val="0023377A"/>
  </w:style>
  <w:style w:type="character" w:styleId="Platshllartext">
    <w:name w:val="Placeholder Text"/>
    <w:basedOn w:val="Standardstycketeckensnitt"/>
    <w:uiPriority w:val="99"/>
    <w:semiHidden/>
    <w:rsid w:val="0023377A"/>
    <w:rPr>
      <w:noProof w:val="0"/>
      <w:color w:val="808080"/>
    </w:rPr>
  </w:style>
  <w:style w:type="paragraph" w:customStyle="1" w:styleId="26E78B97EDEF4D2B9B6DFFB5EB7EE77C">
    <w:name w:val="26E78B97EDEF4D2B9B6DFFB5EB7EE77C"/>
    <w:rsid w:val="0023377A"/>
  </w:style>
  <w:style w:type="paragraph" w:customStyle="1" w:styleId="ECB7FA3DCCD24774A1D16ECEB7E6A82A">
    <w:name w:val="ECB7FA3DCCD24774A1D16ECEB7E6A82A"/>
    <w:rsid w:val="0023377A"/>
  </w:style>
  <w:style w:type="paragraph" w:customStyle="1" w:styleId="FC5A1623539A4E70BDDFF9C1031DB0A9">
    <w:name w:val="FC5A1623539A4E70BDDFF9C1031DB0A9"/>
    <w:rsid w:val="0023377A"/>
  </w:style>
  <w:style w:type="paragraph" w:customStyle="1" w:styleId="7E458AFE659C453E975F5741AC4E68EC">
    <w:name w:val="7E458AFE659C453E975F5741AC4E68EC"/>
    <w:rsid w:val="0023377A"/>
  </w:style>
  <w:style w:type="paragraph" w:customStyle="1" w:styleId="FEB5D1148215428E85BC29DEA8772D75">
    <w:name w:val="FEB5D1148215428E85BC29DEA8772D75"/>
    <w:rsid w:val="0023377A"/>
  </w:style>
  <w:style w:type="paragraph" w:customStyle="1" w:styleId="3CE54183BC9D47E49A36B822ED6B28AD">
    <w:name w:val="3CE54183BC9D47E49A36B822ED6B28AD"/>
    <w:rsid w:val="0023377A"/>
  </w:style>
  <w:style w:type="paragraph" w:customStyle="1" w:styleId="7DB48832718F45E59435EB6B84956FE1">
    <w:name w:val="7DB48832718F45E59435EB6B84956FE1"/>
    <w:rsid w:val="0023377A"/>
  </w:style>
  <w:style w:type="paragraph" w:customStyle="1" w:styleId="B463DBD0BB0340F9BAB835F264DA6E4C">
    <w:name w:val="B463DBD0BB0340F9BAB835F264DA6E4C"/>
    <w:rsid w:val="0023377A"/>
  </w:style>
  <w:style w:type="paragraph" w:customStyle="1" w:styleId="25657DDFA4B1449C819971E18930EAEC">
    <w:name w:val="25657DDFA4B1449C819971E18930EAEC"/>
    <w:rsid w:val="0023377A"/>
  </w:style>
  <w:style w:type="paragraph" w:customStyle="1" w:styleId="C33D24DC74A94103AE90EF0973D2829A">
    <w:name w:val="C33D24DC74A94103AE90EF0973D2829A"/>
    <w:rsid w:val="0023377A"/>
  </w:style>
  <w:style w:type="paragraph" w:customStyle="1" w:styleId="FEB5D1148215428E85BC29DEA8772D751">
    <w:name w:val="FEB5D1148215428E85BC29DEA8772D751"/>
    <w:rsid w:val="0023377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5657DDFA4B1449C819971E18930EAEC1">
    <w:name w:val="25657DDFA4B1449C819971E18930EAEC1"/>
    <w:rsid w:val="0023377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F3BED6162EC4A8C811184347175299D">
    <w:name w:val="7F3BED6162EC4A8C811184347175299D"/>
    <w:rsid w:val="0023377A"/>
  </w:style>
  <w:style w:type="paragraph" w:customStyle="1" w:styleId="E715E99A478C4AA9BED209BDFDBB9528">
    <w:name w:val="E715E99A478C4AA9BED209BDFDBB9528"/>
    <w:rsid w:val="0023377A"/>
  </w:style>
  <w:style w:type="paragraph" w:customStyle="1" w:styleId="06EA0DA729F54ED89295B91472913647">
    <w:name w:val="06EA0DA729F54ED89295B91472913647"/>
    <w:rsid w:val="0023377A"/>
  </w:style>
  <w:style w:type="paragraph" w:customStyle="1" w:styleId="9AE5D4732C8149BE9F728940797042AB">
    <w:name w:val="9AE5D4732C8149BE9F728940797042AB"/>
    <w:rsid w:val="0023377A"/>
  </w:style>
  <w:style w:type="paragraph" w:customStyle="1" w:styleId="EE152743C74A446DA6F684F55CB85858">
    <w:name w:val="EE152743C74A446DA6F684F55CB85858"/>
    <w:rsid w:val="0023377A"/>
  </w:style>
  <w:style w:type="paragraph" w:customStyle="1" w:styleId="D4D6C748E1F04CB3B7D1746CF5259FE0">
    <w:name w:val="D4D6C748E1F04CB3B7D1746CF5259FE0"/>
    <w:rsid w:val="0023377A"/>
  </w:style>
  <w:style w:type="paragraph" w:customStyle="1" w:styleId="BC87C6516D63454787586566D6D9EC82">
    <w:name w:val="BC87C6516D63454787586566D6D9EC82"/>
    <w:rsid w:val="002337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2021-04-21T00:00:00</HeaderDate>
    <Office/>
    <Dnr>S2021/</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dce0af09-1a86-4596-b1ba-8c0a2cb46d10</RD_Svarsid>
  </documentManagement>
</p:properties>
</file>

<file path=customXml/itemProps1.xml><?xml version="1.0" encoding="utf-8"?>
<ds:datastoreItem xmlns:ds="http://schemas.openxmlformats.org/officeDocument/2006/customXml" ds:itemID="{4177B1F4-A7B6-457A-B5B0-E6E1888AE74E}"/>
</file>

<file path=customXml/itemProps2.xml><?xml version="1.0" encoding="utf-8"?>
<ds:datastoreItem xmlns:ds="http://schemas.openxmlformats.org/officeDocument/2006/customXml" ds:itemID="{10B66106-AB6D-45C1-A530-64F5DB3B5F3D}"/>
</file>

<file path=customXml/itemProps3.xml><?xml version="1.0" encoding="utf-8"?>
<ds:datastoreItem xmlns:ds="http://schemas.openxmlformats.org/officeDocument/2006/customXml" ds:itemID="{36E93C7C-76A5-48EE-B49A-BE4D3D764F27}"/>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32210F77-42A0-4501-847F-A21435F64237}"/>
</file>

<file path=docProps/app.xml><?xml version="1.0" encoding="utf-8"?>
<Properties xmlns="http://schemas.openxmlformats.org/officeDocument/2006/extended-properties" xmlns:vt="http://schemas.openxmlformats.org/officeDocument/2006/docPropsVTypes">
  <Template>RK Basmall</Template>
  <TotalTime>0</TotalTime>
  <Pages>1</Pages>
  <Words>174</Words>
  <Characters>924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2515 Utrotandet av livmoderhalscancer.docx</dc:title>
  <dc:subject/>
  <dc:creator>Lovisa Persson</dc:creator>
  <cp:keywords/>
  <dc:description/>
  <cp:lastModifiedBy>Maria Zetterström</cp:lastModifiedBy>
  <cp:revision>6</cp:revision>
  <dcterms:created xsi:type="dcterms:W3CDTF">2021-04-14T07:18:00Z</dcterms:created>
  <dcterms:modified xsi:type="dcterms:W3CDTF">2021-04-21T06:09:00Z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