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4009FBEB" w:rsidR="00133ECF" w:rsidRDefault="00133ECF" w:rsidP="003C501A">
      <w:pPr>
        <w:pStyle w:val="Rubrik"/>
      </w:pPr>
      <w:bookmarkStart w:id="0" w:name="Start"/>
      <w:bookmarkEnd w:id="0"/>
      <w:r>
        <w:t>Svar på fråga 20</w:t>
      </w:r>
      <w:r w:rsidR="005A098B">
        <w:t>20</w:t>
      </w:r>
      <w:r>
        <w:t>/</w:t>
      </w:r>
      <w:r w:rsidR="00F31822">
        <w:t>2</w:t>
      </w:r>
      <w:r w:rsidR="005A098B">
        <w:t>1</w:t>
      </w:r>
      <w:r>
        <w:t>:</w:t>
      </w:r>
      <w:r w:rsidR="005A098B">
        <w:t>1</w:t>
      </w:r>
      <w:r w:rsidR="00512ACA">
        <w:t>209</w:t>
      </w:r>
      <w:r>
        <w:t xml:space="preserve"> av </w:t>
      </w:r>
      <w:r w:rsidR="00512ACA">
        <w:t>Björn Söder</w:t>
      </w:r>
      <w:r w:rsidR="005A098B">
        <w:t xml:space="preserve"> (</w:t>
      </w:r>
      <w:r w:rsidR="00512ACA">
        <w:t>SD</w:t>
      </w:r>
      <w:r w:rsidR="005A098B">
        <w:t xml:space="preserve">) </w:t>
      </w:r>
      <w:r w:rsidR="00512ACA">
        <w:t>Skolors hantering av pandemin</w:t>
      </w:r>
    </w:p>
    <w:p w14:paraId="51C7511D" w14:textId="023EE604" w:rsidR="00BB3ED4" w:rsidRDefault="00512ACA" w:rsidP="00885E04">
      <w:pPr>
        <w:pStyle w:val="Brdtext"/>
      </w:pPr>
      <w:r>
        <w:t>Björn Söder</w:t>
      </w:r>
      <w:r w:rsidR="003C501A">
        <w:t xml:space="preserve"> </w:t>
      </w:r>
      <w:r w:rsidR="00133ECF">
        <w:t xml:space="preserve">har frågat </w:t>
      </w:r>
      <w:r w:rsidR="003258E2">
        <w:t>mig</w:t>
      </w:r>
      <w:r>
        <w:t xml:space="preserve"> vilka åtgärder jag tänker vidta för att huvud</w:t>
      </w:r>
      <w:r>
        <w:softHyphen/>
        <w:t>männen ska följa Folkhälsomyndighetens föreskrifter, allmänna råd eller rekommendationer som avser sjukdomen covid-19</w:t>
      </w:r>
      <w:r w:rsidR="00CC4A1F">
        <w:t xml:space="preserve"> nu när regeringen även gett högstadieskolorna möjlighet att använda fjärr- eller distansundervisning</w:t>
      </w:r>
      <w:r>
        <w:t xml:space="preserve"> samt hur jag ser på de krav som L</w:t>
      </w:r>
      <w:r w:rsidR="00BB7436">
        <w:t xml:space="preserve">ärarnas </w:t>
      </w:r>
      <w:r>
        <w:t>R</w:t>
      </w:r>
      <w:r w:rsidR="00BB7436">
        <w:t>iksförbund</w:t>
      </w:r>
      <w:r>
        <w:t xml:space="preserve"> fört</w:t>
      </w:r>
      <w:r w:rsidR="00CC4A1F">
        <w:t xml:space="preserve"> fram</w:t>
      </w:r>
      <w:r>
        <w:t xml:space="preserve">. </w:t>
      </w:r>
    </w:p>
    <w:p w14:paraId="3EDB499F" w14:textId="329C956C" w:rsidR="00890061" w:rsidRDefault="00882CE6" w:rsidP="00470011">
      <w:pPr>
        <w:pStyle w:val="Brdtext"/>
      </w:pPr>
      <w:r w:rsidRPr="00882CE6">
        <w:t>Covid-19-pandemin har inneburit stora påfrestningar för skolv</w:t>
      </w:r>
      <w:r>
        <w:t>äsendet</w:t>
      </w:r>
      <w:r w:rsidRPr="00882CE6">
        <w:t xml:space="preserve">, som har arbetat hårt med att anpassa verksamheten för att minska risken för smittspridning. </w:t>
      </w:r>
      <w:r w:rsidR="00890061">
        <w:t>Under hela den tid</w:t>
      </w:r>
      <w:r w:rsidR="00BB7436">
        <w:t xml:space="preserve"> som</w:t>
      </w:r>
      <w:r w:rsidR="00890061">
        <w:t xml:space="preserve"> pandemin pågått har jag haft tät dialog med myndigheter, huvudmannaorganisationer, fackliga företrädare och </w:t>
      </w:r>
      <w:r w:rsidR="005D54A9">
        <w:t xml:space="preserve">elevorganisationer. Det kommer jag fortsätta att ha under hela den tid </w:t>
      </w:r>
      <w:r w:rsidR="006913DC">
        <w:t xml:space="preserve">som </w:t>
      </w:r>
      <w:r w:rsidR="005D54A9">
        <w:t xml:space="preserve">pandemin påverkar skolväsendet. </w:t>
      </w:r>
    </w:p>
    <w:p w14:paraId="4F1694F7" w14:textId="0B6D2E6D" w:rsidR="00EF1DD1" w:rsidRDefault="008D1C34" w:rsidP="00470011">
      <w:pPr>
        <w:pStyle w:val="Brdtext"/>
      </w:pPr>
      <w:r>
        <w:t xml:space="preserve">Förordningen (2021:10) om </w:t>
      </w:r>
      <w:r w:rsidR="005D54A9">
        <w:t xml:space="preserve">ändring </w:t>
      </w:r>
      <w:r w:rsidR="00581ED9">
        <w:t xml:space="preserve">i förordningen (2020:115) om utbildning på skolområdet och annan pedagogisk verksamhet vid spridning av viss smitta </w:t>
      </w:r>
      <w:r w:rsidR="005D54A9">
        <w:t xml:space="preserve">som beslutades den 8 januari </w:t>
      </w:r>
      <w:r w:rsidR="000A2490">
        <w:t xml:space="preserve">ger huvudmännen </w:t>
      </w:r>
      <w:r w:rsidR="005D54A9" w:rsidRPr="005D54A9">
        <w:t xml:space="preserve">ytterligare ett verktyg </w:t>
      </w:r>
      <w:r w:rsidR="000A2490">
        <w:t>för att kunna följa</w:t>
      </w:r>
      <w:r w:rsidR="000A2490" w:rsidRPr="005D54A9">
        <w:t xml:space="preserve"> </w:t>
      </w:r>
      <w:r w:rsidR="000A2490" w:rsidRPr="000A2490">
        <w:t>Folkhälsomyndig</w:t>
      </w:r>
      <w:r w:rsidR="00CC4A1F">
        <w:softHyphen/>
      </w:r>
      <w:r w:rsidR="000A2490" w:rsidRPr="000A2490">
        <w:t xml:space="preserve">hetens föreskrifter, allmänna råd </w:t>
      </w:r>
      <w:r w:rsidR="00882CE6">
        <w:t>och</w:t>
      </w:r>
      <w:r w:rsidR="000A2490" w:rsidRPr="000A2490">
        <w:t xml:space="preserve"> rekommendationer som avser covid-19</w:t>
      </w:r>
      <w:r w:rsidR="000A2490">
        <w:t xml:space="preserve"> och på så sätt </w:t>
      </w:r>
      <w:r w:rsidR="000A2490" w:rsidRPr="005D54A9">
        <w:t>hindra smittspridning</w:t>
      </w:r>
      <w:r w:rsidR="005D54A9">
        <w:t>.</w:t>
      </w:r>
      <w:r w:rsidR="005D54A9" w:rsidRPr="005D54A9">
        <w:t xml:space="preserve"> </w:t>
      </w:r>
      <w:r w:rsidR="006177B0" w:rsidRPr="006177B0">
        <w:t xml:space="preserve">Beslutet möjliggör att en grundskola </w:t>
      </w:r>
      <w:r w:rsidR="005D54A9" w:rsidRPr="005D54A9">
        <w:t xml:space="preserve">med ett högstadium </w:t>
      </w:r>
      <w:r w:rsidR="006177B0" w:rsidRPr="006177B0">
        <w:t xml:space="preserve">som är öppen för eleverna kan använda fjärr- eller distansundervisning för att undvika trängsel i skolenhetens lokaler </w:t>
      </w:r>
      <w:r w:rsidR="005D54A9" w:rsidRPr="005D54A9">
        <w:t>eller i kollektivtrafiken.</w:t>
      </w:r>
    </w:p>
    <w:p w14:paraId="5AAE0BD3" w14:textId="0279E84E" w:rsidR="000A2490" w:rsidRDefault="00EF1DD1" w:rsidP="00EF1DD1">
      <w:pPr>
        <w:pStyle w:val="Brdtext"/>
      </w:pPr>
      <w:r>
        <w:t xml:space="preserve">Redan tidigare har </w:t>
      </w:r>
      <w:r w:rsidR="003E2977">
        <w:t xml:space="preserve">huvudmän för grundskolan </w:t>
      </w:r>
      <w:r>
        <w:t xml:space="preserve">enligt förordningen </w:t>
      </w:r>
      <w:r w:rsidR="003B144E">
        <w:t xml:space="preserve">haft </w:t>
      </w:r>
      <w:r>
        <w:t>rätt att bedriva fjärr- eller distansundervisning</w:t>
      </w:r>
      <w:r w:rsidR="00E341A4" w:rsidRPr="00E341A4">
        <w:t xml:space="preserve"> </w:t>
      </w:r>
      <w:r w:rsidR="00E341A4">
        <w:t xml:space="preserve">om </w:t>
      </w:r>
      <w:r w:rsidR="003E2977">
        <w:t xml:space="preserve">huvudmannen </w:t>
      </w:r>
      <w:r w:rsidR="003E2977" w:rsidRPr="003E2977">
        <w:t>håller eller har hållit skolenheten stängd eller delvis stängd</w:t>
      </w:r>
      <w:r w:rsidR="003E2977" w:rsidRPr="003E2977" w:rsidDel="003E2977">
        <w:t xml:space="preserve"> </w:t>
      </w:r>
      <w:r w:rsidR="00E341A4">
        <w:t xml:space="preserve">till exempel </w:t>
      </w:r>
      <w:r w:rsidR="003E2977">
        <w:t xml:space="preserve">om </w:t>
      </w:r>
      <w:r w:rsidR="003E2977" w:rsidRPr="003E2977">
        <w:t>en så stor andel av personalen vid en skolenhet är frånvarande med anledning av det virus som orsakar covid-19 att det under viss tid inte går eller har gått att bedriva verksamheten</w:t>
      </w:r>
      <w:r w:rsidR="003E2977">
        <w:t xml:space="preserve">, eller </w:t>
      </w:r>
      <w:r w:rsidR="003E2977" w:rsidRPr="003E2977">
        <w:t>som en åtgärd för att motverka spridning av det virus som orsakar covid-19 efter samråd med smittskyddsläkare</w:t>
      </w:r>
      <w:r>
        <w:t>.</w:t>
      </w:r>
      <w:r w:rsidR="005D54A9">
        <w:t xml:space="preserve"> </w:t>
      </w:r>
    </w:p>
    <w:p w14:paraId="1C7985BD" w14:textId="6232FC65" w:rsidR="00E1235E" w:rsidRDefault="00296BE6" w:rsidP="00470011">
      <w:pPr>
        <w:pStyle w:val="Brdtext"/>
      </w:pPr>
      <w:r>
        <w:t xml:space="preserve">Att stänga skolan helt innebär att elever under en tid går miste om sin utbildning. En sådan åtgärd skulle särskilt drabba </w:t>
      </w:r>
      <w:r w:rsidR="00E1235E">
        <w:t>barn</w:t>
      </w:r>
      <w:r>
        <w:t xml:space="preserve"> i en socialt utsatt situation och </w:t>
      </w:r>
      <w:r w:rsidR="00E1235E">
        <w:t>elever som är</w:t>
      </w:r>
      <w:r>
        <w:t xml:space="preserve"> i behov av särskilt stöd i sin utveckling. Skolan är </w:t>
      </w:r>
      <w:r w:rsidR="001B40A0">
        <w:t>dessutom</w:t>
      </w:r>
      <w:r>
        <w:t xml:space="preserve"> en trygg plats för eleverna och det </w:t>
      </w:r>
      <w:r w:rsidR="00E1235E">
        <w:t>är viktigt att de</w:t>
      </w:r>
      <w:r>
        <w:t xml:space="preserve"> </w:t>
      </w:r>
      <w:r w:rsidR="00A923B3">
        <w:t xml:space="preserve">får behålla den tryggheten i en tid som präglas av att deras tillvaro inte är som </w:t>
      </w:r>
      <w:r w:rsidR="001B40A0">
        <w:t>vanligt</w:t>
      </w:r>
      <w:r w:rsidR="00A923B3">
        <w:t>.</w:t>
      </w:r>
    </w:p>
    <w:p w14:paraId="384E445B" w14:textId="5E181C32" w:rsidR="00894348" w:rsidRDefault="00890061" w:rsidP="00470011">
      <w:pPr>
        <w:pStyle w:val="Brdtext"/>
      </w:pPr>
      <w:r w:rsidRPr="00890061">
        <w:t xml:space="preserve">Det är viktigt att en god arbetsmiljö säkerställs för såväl elever som personal i skolan. Arbetsgivaren ska enligt arbetsmiljölagen </w:t>
      </w:r>
      <w:r w:rsidR="00BB7436">
        <w:t xml:space="preserve">(1977:1160) </w:t>
      </w:r>
      <w:r w:rsidRPr="00890061">
        <w:t xml:space="preserve">vidta alla åtgärder som behövs för att förebygga att arbetstagaren </w:t>
      </w:r>
      <w:r w:rsidR="001778B3">
        <w:t xml:space="preserve">inte </w:t>
      </w:r>
      <w:r w:rsidRPr="00890061">
        <w:t>utsätts för ohälsa eller olycksfall. Det kan handla om att skärpa städ- och hygienrutiner och undvika samlingar med personal eller stora elevgrupper i aula eller matsal. Vilka skyddsåtgärder som ska vidtas och vilken personlig skyddsutrustning som ska användas i respektive arbetssituation klargörs genom det lokala arbetsmiljöarbetet.</w:t>
      </w:r>
      <w:r w:rsidR="00F934C7" w:rsidRPr="00F934C7">
        <w:t xml:space="preserve"> Det är huvudmannen för skolan som har arbetsgivar- och arbetsmiljöansvar</w:t>
      </w:r>
      <w:r w:rsidR="00751869">
        <w:t xml:space="preserve">, också när det gäller </w:t>
      </w:r>
      <w:r w:rsidR="00F934C7" w:rsidRPr="00F934C7">
        <w:t xml:space="preserve">användande av </w:t>
      </w:r>
      <w:r w:rsidR="008F20CD">
        <w:t xml:space="preserve">bl.a. </w:t>
      </w:r>
      <w:r w:rsidR="00F934C7" w:rsidRPr="00F934C7">
        <w:t>munskydd.</w:t>
      </w:r>
    </w:p>
    <w:p w14:paraId="08F96439" w14:textId="33A7841B" w:rsidR="009E1CDE" w:rsidRDefault="008F20CD" w:rsidP="004375B0">
      <w:pPr>
        <w:pStyle w:val="Brdtext"/>
      </w:pPr>
      <w:r>
        <w:t xml:space="preserve">Det är </w:t>
      </w:r>
      <w:r w:rsidR="00CC0044">
        <w:t xml:space="preserve">viktigt att poängtera att </w:t>
      </w:r>
      <w:r w:rsidR="00CC0044" w:rsidRPr="00CC0044">
        <w:t xml:space="preserve">skolor är arbetsplatser och </w:t>
      </w:r>
      <w:r>
        <w:t>Folkhälsomyndig</w:t>
      </w:r>
      <w:r>
        <w:softHyphen/>
        <w:t xml:space="preserve">hetens </w:t>
      </w:r>
      <w:r w:rsidR="00CC0044" w:rsidRPr="00CC0044">
        <w:t xml:space="preserve">rekommendation att arbeta hemifrån, när det är möjligt, även gäller lärare. </w:t>
      </w:r>
      <w:r w:rsidR="009E1CDE">
        <w:t xml:space="preserve">Många av lärarnas arbetsuppgifter, </w:t>
      </w:r>
      <w:r w:rsidR="00CC0044" w:rsidRPr="00CC0044">
        <w:t>t.ex. lektionsplanering och möten med kollegor</w:t>
      </w:r>
      <w:r w:rsidR="009E1CDE">
        <w:t xml:space="preserve"> eller</w:t>
      </w:r>
      <w:r w:rsidR="00CC0044" w:rsidRPr="00CC0044">
        <w:t xml:space="preserve"> vårdnadshavare</w:t>
      </w:r>
      <w:r w:rsidR="003B144E">
        <w:t>,</w:t>
      </w:r>
      <w:r w:rsidR="00CC0044" w:rsidRPr="00CC0044">
        <w:t xml:space="preserve"> bör kunna ske på distans</w:t>
      </w:r>
      <w:r w:rsidR="009E1CDE">
        <w:t xml:space="preserve">. </w:t>
      </w:r>
      <w:r w:rsidR="00CC0044" w:rsidRPr="00CC0044">
        <w:t>Vad som fungerar i det enskilda fallet och att verksamheterna följer Folkhälso</w:t>
      </w:r>
      <w:r w:rsidR="009E1CDE">
        <w:softHyphen/>
      </w:r>
      <w:r w:rsidR="00CC0044" w:rsidRPr="00CC0044">
        <w:t xml:space="preserve">myndighetens rekommendationer är ytterst ett arbetsgivaransvar. </w:t>
      </w:r>
    </w:p>
    <w:p w14:paraId="54287C6D" w14:textId="75D316A2" w:rsidR="00B45862" w:rsidRDefault="00B45862" w:rsidP="004375B0">
      <w:pPr>
        <w:pStyle w:val="Brdtext"/>
      </w:pPr>
      <w:r>
        <w:t xml:space="preserve">Regeringen har lättat på olika regler för att göra det möjligt för skolans huvudmän att hantera en mycket svår situation. </w:t>
      </w:r>
      <w:r w:rsidR="004375B0" w:rsidRPr="004375B0">
        <w:t xml:space="preserve">Vi ser att huvudmän, rektorer och lärare anpassar verksamheten efter gällande rekommendationer, men om det skulle behövas är regeringen beredd att fatta </w:t>
      </w:r>
      <w:r w:rsidR="004375B0">
        <w:t>ytterligare beslut</w:t>
      </w:r>
      <w:r w:rsidR="004375B0" w:rsidRPr="004375B0">
        <w:t>.</w:t>
      </w:r>
    </w:p>
    <w:p w14:paraId="01EE06FA" w14:textId="77777777" w:rsidR="004375B0" w:rsidRDefault="004375B0" w:rsidP="00B45862">
      <w:pPr>
        <w:pStyle w:val="Brdtext"/>
      </w:pPr>
    </w:p>
    <w:p w14:paraId="2C2CFC16" w14:textId="0207D7CA" w:rsidR="00133ECF" w:rsidRDefault="00133ECF" w:rsidP="00B45862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5E04">
            <w:t>20 januari 2021</w:t>
          </w:r>
        </w:sdtContent>
      </w:sdt>
    </w:p>
    <w:p w14:paraId="54CFB0C8" w14:textId="23885910" w:rsidR="00133ECF" w:rsidRDefault="00133ECF" w:rsidP="00422A41">
      <w:pPr>
        <w:pStyle w:val="Brdtext"/>
      </w:pPr>
      <w:r>
        <w:t>Anna Ekström</w:t>
      </w:r>
    </w:p>
    <w:sectPr w:rsidR="00133ECF" w:rsidSect="00133EC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FB8BA" w14:textId="77777777" w:rsidR="006E210C" w:rsidRDefault="006E210C" w:rsidP="00A87A54">
      <w:pPr>
        <w:spacing w:after="0" w:line="240" w:lineRule="auto"/>
      </w:pPr>
      <w:r>
        <w:separator/>
      </w:r>
    </w:p>
  </w:endnote>
  <w:endnote w:type="continuationSeparator" w:id="0">
    <w:p w14:paraId="58C1C17C" w14:textId="77777777" w:rsidR="006E210C" w:rsidRDefault="006E21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CD453" w14:textId="77777777" w:rsidR="006E210C" w:rsidRDefault="006E210C" w:rsidP="00A87A54">
      <w:pPr>
        <w:spacing w:after="0" w:line="240" w:lineRule="auto"/>
      </w:pPr>
      <w:r>
        <w:separator/>
      </w:r>
    </w:p>
  </w:footnote>
  <w:footnote w:type="continuationSeparator" w:id="0">
    <w:p w14:paraId="48191F88" w14:textId="77777777" w:rsidR="006E210C" w:rsidRDefault="006E21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p w14:paraId="7A68068C" w14:textId="0AD0F317" w:rsidR="00133ECF" w:rsidRDefault="00D21E7F" w:rsidP="00D21E7F">
          <w:pPr>
            <w:pStyle w:val="Sidhuvud"/>
          </w:pPr>
          <w:r w:rsidRPr="00D21E7F">
            <w:t>U202</w:t>
          </w:r>
          <w:r w:rsidR="00B33911">
            <w:t>1</w:t>
          </w:r>
          <w:r w:rsidRPr="00D21E7F">
            <w:t>/</w:t>
          </w:r>
          <w:r w:rsidR="00B33911">
            <w:t>00100</w:t>
          </w: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2A2F857190F64CEA839396D467B0C092"/>
            </w:placeholder>
          </w:sdtPr>
          <w:sdtEndPr>
            <w:rPr>
              <w:b w:val="0"/>
            </w:rPr>
          </w:sdtEndPr>
          <w:sdtContent>
            <w:p w14:paraId="2CA7E957" w14:textId="77777777" w:rsidR="00133ECF" w:rsidRPr="00133ECF" w:rsidRDefault="00133ECF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8F66E0D" w14:textId="3F6D9C13" w:rsidR="00E13044" w:rsidRDefault="00520971" w:rsidP="00C34358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  <w:p w14:paraId="40AF69A6" w14:textId="2BE24F93" w:rsidR="00B33911" w:rsidRPr="00B33911" w:rsidRDefault="006E210C" w:rsidP="00B33911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ind w:left="0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133ECF" w:rsidRDefault="00133E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5170623B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3231D"/>
    <w:multiLevelType w:val="hybridMultilevel"/>
    <w:tmpl w:val="90466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3283"/>
    <w:rsid w:val="000241FA"/>
    <w:rsid w:val="0002468F"/>
    <w:rsid w:val="00025992"/>
    <w:rsid w:val="00026711"/>
    <w:rsid w:val="0002708E"/>
    <w:rsid w:val="0003679E"/>
    <w:rsid w:val="00041EDC"/>
    <w:rsid w:val="0004352E"/>
    <w:rsid w:val="00047ECA"/>
    <w:rsid w:val="00053CAA"/>
    <w:rsid w:val="00057A1D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15E1"/>
    <w:rsid w:val="000862E0"/>
    <w:rsid w:val="000872E0"/>
    <w:rsid w:val="000873C3"/>
    <w:rsid w:val="00093408"/>
    <w:rsid w:val="00093BBF"/>
    <w:rsid w:val="0009435C"/>
    <w:rsid w:val="000A05F5"/>
    <w:rsid w:val="000A13CA"/>
    <w:rsid w:val="000A2490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5D37"/>
    <w:rsid w:val="00126E6B"/>
    <w:rsid w:val="001270F0"/>
    <w:rsid w:val="00130EC3"/>
    <w:rsid w:val="001318F5"/>
    <w:rsid w:val="001331B1"/>
    <w:rsid w:val="00133ECF"/>
    <w:rsid w:val="00134837"/>
    <w:rsid w:val="00135111"/>
    <w:rsid w:val="001428E2"/>
    <w:rsid w:val="001461FB"/>
    <w:rsid w:val="001540DF"/>
    <w:rsid w:val="00160295"/>
    <w:rsid w:val="00161336"/>
    <w:rsid w:val="00167FA8"/>
    <w:rsid w:val="00170CE4"/>
    <w:rsid w:val="0017300E"/>
    <w:rsid w:val="00173126"/>
    <w:rsid w:val="00176A26"/>
    <w:rsid w:val="00176F0F"/>
    <w:rsid w:val="001774F8"/>
    <w:rsid w:val="001778B3"/>
    <w:rsid w:val="00180BE1"/>
    <w:rsid w:val="001813DF"/>
    <w:rsid w:val="0019051C"/>
    <w:rsid w:val="0019127B"/>
    <w:rsid w:val="00192350"/>
    <w:rsid w:val="00192E34"/>
    <w:rsid w:val="00197A8A"/>
    <w:rsid w:val="001A2A61"/>
    <w:rsid w:val="001B40A0"/>
    <w:rsid w:val="001B4824"/>
    <w:rsid w:val="001B62F1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B5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4B03"/>
    <w:rsid w:val="0021657C"/>
    <w:rsid w:val="00222258"/>
    <w:rsid w:val="00223AD6"/>
    <w:rsid w:val="0022666A"/>
    <w:rsid w:val="00227E43"/>
    <w:rsid w:val="002315F5"/>
    <w:rsid w:val="00233D52"/>
    <w:rsid w:val="002357F5"/>
    <w:rsid w:val="00237147"/>
    <w:rsid w:val="00242AD1"/>
    <w:rsid w:val="0024412C"/>
    <w:rsid w:val="00252B0D"/>
    <w:rsid w:val="00260D2D"/>
    <w:rsid w:val="00264503"/>
    <w:rsid w:val="00271D00"/>
    <w:rsid w:val="002731B6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96BE6"/>
    <w:rsid w:val="002A39EF"/>
    <w:rsid w:val="002A5518"/>
    <w:rsid w:val="002A6820"/>
    <w:rsid w:val="002B1E24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4D3F"/>
    <w:rsid w:val="002E61A5"/>
    <w:rsid w:val="002F3675"/>
    <w:rsid w:val="002F59E0"/>
    <w:rsid w:val="002F66A6"/>
    <w:rsid w:val="002F78C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8E2"/>
    <w:rsid w:val="00326C03"/>
    <w:rsid w:val="00327474"/>
    <w:rsid w:val="003277B5"/>
    <w:rsid w:val="003336D3"/>
    <w:rsid w:val="00340DE0"/>
    <w:rsid w:val="00341F47"/>
    <w:rsid w:val="00342327"/>
    <w:rsid w:val="00342725"/>
    <w:rsid w:val="00342E91"/>
    <w:rsid w:val="0034750A"/>
    <w:rsid w:val="00347E11"/>
    <w:rsid w:val="003503DD"/>
    <w:rsid w:val="00350696"/>
    <w:rsid w:val="00350C92"/>
    <w:rsid w:val="003542C5"/>
    <w:rsid w:val="0035460E"/>
    <w:rsid w:val="00365461"/>
    <w:rsid w:val="00370311"/>
    <w:rsid w:val="003705B6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0C9F"/>
    <w:rsid w:val="003B144E"/>
    <w:rsid w:val="003B2762"/>
    <w:rsid w:val="003C050B"/>
    <w:rsid w:val="003C4CCC"/>
    <w:rsid w:val="003C501A"/>
    <w:rsid w:val="003C7BE0"/>
    <w:rsid w:val="003D0DD3"/>
    <w:rsid w:val="003D17EF"/>
    <w:rsid w:val="003D3535"/>
    <w:rsid w:val="003D4D9F"/>
    <w:rsid w:val="003D7B03"/>
    <w:rsid w:val="003E2977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0A64"/>
    <w:rsid w:val="0041223B"/>
    <w:rsid w:val="004137EE"/>
    <w:rsid w:val="00413A4E"/>
    <w:rsid w:val="004146F7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375B0"/>
    <w:rsid w:val="00441D70"/>
    <w:rsid w:val="004425C2"/>
    <w:rsid w:val="00444C8D"/>
    <w:rsid w:val="00445604"/>
    <w:rsid w:val="00451BB0"/>
    <w:rsid w:val="00452D39"/>
    <w:rsid w:val="004534AC"/>
    <w:rsid w:val="004556F2"/>
    <w:rsid w:val="004557F3"/>
    <w:rsid w:val="0045607E"/>
    <w:rsid w:val="0045689B"/>
    <w:rsid w:val="00456DC3"/>
    <w:rsid w:val="0045746D"/>
    <w:rsid w:val="0046337E"/>
    <w:rsid w:val="00464CA1"/>
    <w:rsid w:val="00464EA0"/>
    <w:rsid w:val="004660C8"/>
    <w:rsid w:val="00467DEF"/>
    <w:rsid w:val="0047001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7C1"/>
    <w:rsid w:val="004C3A3F"/>
    <w:rsid w:val="004C3A78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2ACA"/>
    <w:rsid w:val="00512D67"/>
    <w:rsid w:val="00513E7D"/>
    <w:rsid w:val="00514A67"/>
    <w:rsid w:val="005203B6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7B2"/>
    <w:rsid w:val="005568AF"/>
    <w:rsid w:val="00556AF5"/>
    <w:rsid w:val="005606BC"/>
    <w:rsid w:val="00563E73"/>
    <w:rsid w:val="00565792"/>
    <w:rsid w:val="00567799"/>
    <w:rsid w:val="00570A8F"/>
    <w:rsid w:val="005710DE"/>
    <w:rsid w:val="00571A0B"/>
    <w:rsid w:val="00573DFD"/>
    <w:rsid w:val="005747D0"/>
    <w:rsid w:val="00581ED9"/>
    <w:rsid w:val="00582918"/>
    <w:rsid w:val="005850D7"/>
    <w:rsid w:val="0058522F"/>
    <w:rsid w:val="00586266"/>
    <w:rsid w:val="00595EDE"/>
    <w:rsid w:val="00596E2B"/>
    <w:rsid w:val="00597E8A"/>
    <w:rsid w:val="005A01E1"/>
    <w:rsid w:val="005A098B"/>
    <w:rsid w:val="005A0CBA"/>
    <w:rsid w:val="005A2022"/>
    <w:rsid w:val="005A3272"/>
    <w:rsid w:val="005A5193"/>
    <w:rsid w:val="005B115A"/>
    <w:rsid w:val="005B537F"/>
    <w:rsid w:val="005B7F7F"/>
    <w:rsid w:val="005C120D"/>
    <w:rsid w:val="005C15B3"/>
    <w:rsid w:val="005D07C2"/>
    <w:rsid w:val="005D39C0"/>
    <w:rsid w:val="005D54A9"/>
    <w:rsid w:val="005D6841"/>
    <w:rsid w:val="005D6ABB"/>
    <w:rsid w:val="005E2F29"/>
    <w:rsid w:val="005E400D"/>
    <w:rsid w:val="005E4E79"/>
    <w:rsid w:val="005E574D"/>
    <w:rsid w:val="005E5CE7"/>
    <w:rsid w:val="005E790C"/>
    <w:rsid w:val="005F08C5"/>
    <w:rsid w:val="005F0E8C"/>
    <w:rsid w:val="005F7F4A"/>
    <w:rsid w:val="00600B0D"/>
    <w:rsid w:val="00602C26"/>
    <w:rsid w:val="00605718"/>
    <w:rsid w:val="00605C66"/>
    <w:rsid w:val="00607814"/>
    <w:rsid w:val="0061479F"/>
    <w:rsid w:val="006147DB"/>
    <w:rsid w:val="006175D7"/>
    <w:rsid w:val="006177B0"/>
    <w:rsid w:val="006208E5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97A"/>
    <w:rsid w:val="0066378C"/>
    <w:rsid w:val="00664054"/>
    <w:rsid w:val="00666D8F"/>
    <w:rsid w:val="006700F0"/>
    <w:rsid w:val="00670A48"/>
    <w:rsid w:val="00670F97"/>
    <w:rsid w:val="00672981"/>
    <w:rsid w:val="00672F6F"/>
    <w:rsid w:val="00674C2F"/>
    <w:rsid w:val="00674C8B"/>
    <w:rsid w:val="00682518"/>
    <w:rsid w:val="0068448B"/>
    <w:rsid w:val="00685E60"/>
    <w:rsid w:val="006913DC"/>
    <w:rsid w:val="00691AEE"/>
    <w:rsid w:val="0069523C"/>
    <w:rsid w:val="006962CA"/>
    <w:rsid w:val="00696A95"/>
    <w:rsid w:val="006A09B2"/>
    <w:rsid w:val="006A09DA"/>
    <w:rsid w:val="006A0C22"/>
    <w:rsid w:val="006A1835"/>
    <w:rsid w:val="006A2625"/>
    <w:rsid w:val="006A3880"/>
    <w:rsid w:val="006A715E"/>
    <w:rsid w:val="006B093A"/>
    <w:rsid w:val="006B39E1"/>
    <w:rsid w:val="006B4A30"/>
    <w:rsid w:val="006B7569"/>
    <w:rsid w:val="006C1705"/>
    <w:rsid w:val="006C28EE"/>
    <w:rsid w:val="006D1A7A"/>
    <w:rsid w:val="006D2998"/>
    <w:rsid w:val="006D3188"/>
    <w:rsid w:val="006D5159"/>
    <w:rsid w:val="006E08FC"/>
    <w:rsid w:val="006E13F4"/>
    <w:rsid w:val="006E210C"/>
    <w:rsid w:val="006F2588"/>
    <w:rsid w:val="006F29F1"/>
    <w:rsid w:val="00703ECD"/>
    <w:rsid w:val="007072D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43E09"/>
    <w:rsid w:val="00744FCC"/>
    <w:rsid w:val="00750C93"/>
    <w:rsid w:val="00751869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29A"/>
    <w:rsid w:val="007A1542"/>
    <w:rsid w:val="007A1856"/>
    <w:rsid w:val="007A1887"/>
    <w:rsid w:val="007A629C"/>
    <w:rsid w:val="007A6348"/>
    <w:rsid w:val="007B023C"/>
    <w:rsid w:val="007C070F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712"/>
    <w:rsid w:val="007E4A9C"/>
    <w:rsid w:val="007E5516"/>
    <w:rsid w:val="007E7EE2"/>
    <w:rsid w:val="007F06CA"/>
    <w:rsid w:val="007F3DA8"/>
    <w:rsid w:val="0080228F"/>
    <w:rsid w:val="00804C1B"/>
    <w:rsid w:val="0080595A"/>
    <w:rsid w:val="00805BA8"/>
    <w:rsid w:val="008150A6"/>
    <w:rsid w:val="00816201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BC9"/>
    <w:rsid w:val="008431AF"/>
    <w:rsid w:val="0084476E"/>
    <w:rsid w:val="00844C67"/>
    <w:rsid w:val="008504F6"/>
    <w:rsid w:val="00853373"/>
    <w:rsid w:val="008573B9"/>
    <w:rsid w:val="0085782D"/>
    <w:rsid w:val="00863BB7"/>
    <w:rsid w:val="00864388"/>
    <w:rsid w:val="008730A1"/>
    <w:rsid w:val="008730FD"/>
    <w:rsid w:val="00873DA1"/>
    <w:rsid w:val="00875DDD"/>
    <w:rsid w:val="00881BC6"/>
    <w:rsid w:val="00882CE6"/>
    <w:rsid w:val="00885E04"/>
    <w:rsid w:val="008860CC"/>
    <w:rsid w:val="00890061"/>
    <w:rsid w:val="00890876"/>
    <w:rsid w:val="00890D4E"/>
    <w:rsid w:val="00891929"/>
    <w:rsid w:val="00893029"/>
    <w:rsid w:val="00894348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1C3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0CD"/>
    <w:rsid w:val="008F71D8"/>
    <w:rsid w:val="00900CFF"/>
    <w:rsid w:val="0090100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CE9"/>
    <w:rsid w:val="00956A6E"/>
    <w:rsid w:val="0097189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06D"/>
    <w:rsid w:val="009A2546"/>
    <w:rsid w:val="009A4D0A"/>
    <w:rsid w:val="009A500D"/>
    <w:rsid w:val="009B1122"/>
    <w:rsid w:val="009B2F70"/>
    <w:rsid w:val="009B4594"/>
    <w:rsid w:val="009C2459"/>
    <w:rsid w:val="009C255A"/>
    <w:rsid w:val="009C2B46"/>
    <w:rsid w:val="009C4448"/>
    <w:rsid w:val="009C5754"/>
    <w:rsid w:val="009C6011"/>
    <w:rsid w:val="009C610D"/>
    <w:rsid w:val="009D43F3"/>
    <w:rsid w:val="009D440B"/>
    <w:rsid w:val="009D4E9F"/>
    <w:rsid w:val="009D5D40"/>
    <w:rsid w:val="009D6B1B"/>
    <w:rsid w:val="009E107B"/>
    <w:rsid w:val="009E18D6"/>
    <w:rsid w:val="009E1CDE"/>
    <w:rsid w:val="009E7B92"/>
    <w:rsid w:val="009F19C0"/>
    <w:rsid w:val="00A00AE4"/>
    <w:rsid w:val="00A00D24"/>
    <w:rsid w:val="00A01F5C"/>
    <w:rsid w:val="00A2019A"/>
    <w:rsid w:val="00A23493"/>
    <w:rsid w:val="00A2416A"/>
    <w:rsid w:val="00A307D4"/>
    <w:rsid w:val="00A3270B"/>
    <w:rsid w:val="00A379E4"/>
    <w:rsid w:val="00A43125"/>
    <w:rsid w:val="00A43B02"/>
    <w:rsid w:val="00A44946"/>
    <w:rsid w:val="00A46B85"/>
    <w:rsid w:val="00A50585"/>
    <w:rsid w:val="00A506F1"/>
    <w:rsid w:val="00A5156E"/>
    <w:rsid w:val="00A53E57"/>
    <w:rsid w:val="00A54286"/>
    <w:rsid w:val="00A548EA"/>
    <w:rsid w:val="00A56824"/>
    <w:rsid w:val="00A572DA"/>
    <w:rsid w:val="00A60D45"/>
    <w:rsid w:val="00A61F6D"/>
    <w:rsid w:val="00A65996"/>
    <w:rsid w:val="00A66EDC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23B3"/>
    <w:rsid w:val="00AA1809"/>
    <w:rsid w:val="00AA3F6F"/>
    <w:rsid w:val="00AB01A6"/>
    <w:rsid w:val="00AB5033"/>
    <w:rsid w:val="00AB5298"/>
    <w:rsid w:val="00AB5519"/>
    <w:rsid w:val="00AB6313"/>
    <w:rsid w:val="00AB71DD"/>
    <w:rsid w:val="00AC0F71"/>
    <w:rsid w:val="00AC11B8"/>
    <w:rsid w:val="00AC15C5"/>
    <w:rsid w:val="00AC433E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5204"/>
    <w:rsid w:val="00B06751"/>
    <w:rsid w:val="00B149E2"/>
    <w:rsid w:val="00B2169D"/>
    <w:rsid w:val="00B21CBB"/>
    <w:rsid w:val="00B263C0"/>
    <w:rsid w:val="00B316CA"/>
    <w:rsid w:val="00B31BFB"/>
    <w:rsid w:val="00B33911"/>
    <w:rsid w:val="00B3528F"/>
    <w:rsid w:val="00B357AB"/>
    <w:rsid w:val="00B41F72"/>
    <w:rsid w:val="00B44E90"/>
    <w:rsid w:val="00B45324"/>
    <w:rsid w:val="00B4586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22"/>
    <w:rsid w:val="00B73091"/>
    <w:rsid w:val="00B75139"/>
    <w:rsid w:val="00B75EE7"/>
    <w:rsid w:val="00B80840"/>
    <w:rsid w:val="00B815FC"/>
    <w:rsid w:val="00B82013"/>
    <w:rsid w:val="00B82A05"/>
    <w:rsid w:val="00B84409"/>
    <w:rsid w:val="00B84E2D"/>
    <w:rsid w:val="00B863D0"/>
    <w:rsid w:val="00B86767"/>
    <w:rsid w:val="00B927C9"/>
    <w:rsid w:val="00B96EFA"/>
    <w:rsid w:val="00BA49AB"/>
    <w:rsid w:val="00BA4FAC"/>
    <w:rsid w:val="00BB17B0"/>
    <w:rsid w:val="00BB28BF"/>
    <w:rsid w:val="00BB2F42"/>
    <w:rsid w:val="00BB312A"/>
    <w:rsid w:val="00BB3ED4"/>
    <w:rsid w:val="00BB4AC0"/>
    <w:rsid w:val="00BB5683"/>
    <w:rsid w:val="00BB7436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1FAE"/>
    <w:rsid w:val="00C02420"/>
    <w:rsid w:val="00C1410E"/>
    <w:rsid w:val="00C141C6"/>
    <w:rsid w:val="00C142DB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582D"/>
    <w:rsid w:val="00C461E6"/>
    <w:rsid w:val="00C50771"/>
    <w:rsid w:val="00C508BE"/>
    <w:rsid w:val="00C60BBC"/>
    <w:rsid w:val="00C62B1B"/>
    <w:rsid w:val="00C63EC4"/>
    <w:rsid w:val="00C64CD9"/>
    <w:rsid w:val="00C670F8"/>
    <w:rsid w:val="00C6780B"/>
    <w:rsid w:val="00C74BE9"/>
    <w:rsid w:val="00C76D49"/>
    <w:rsid w:val="00C80AD4"/>
    <w:rsid w:val="00C80B5E"/>
    <w:rsid w:val="00C85D2B"/>
    <w:rsid w:val="00C9061B"/>
    <w:rsid w:val="00C93EBA"/>
    <w:rsid w:val="00CA0BD8"/>
    <w:rsid w:val="00CA6B28"/>
    <w:rsid w:val="00CA72BB"/>
    <w:rsid w:val="00CA7607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044"/>
    <w:rsid w:val="00CC3FD0"/>
    <w:rsid w:val="00CC41BA"/>
    <w:rsid w:val="00CC4A1F"/>
    <w:rsid w:val="00CD09EF"/>
    <w:rsid w:val="00CD17C1"/>
    <w:rsid w:val="00CD1C6C"/>
    <w:rsid w:val="00CD37F1"/>
    <w:rsid w:val="00CD6169"/>
    <w:rsid w:val="00CD6D76"/>
    <w:rsid w:val="00CE20BC"/>
    <w:rsid w:val="00CE3995"/>
    <w:rsid w:val="00CE68A4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59A6"/>
    <w:rsid w:val="00D061BB"/>
    <w:rsid w:val="00D07BE1"/>
    <w:rsid w:val="00D116C0"/>
    <w:rsid w:val="00D13433"/>
    <w:rsid w:val="00D13D8A"/>
    <w:rsid w:val="00D16E66"/>
    <w:rsid w:val="00D20DA7"/>
    <w:rsid w:val="00D21E7F"/>
    <w:rsid w:val="00D22073"/>
    <w:rsid w:val="00D249A5"/>
    <w:rsid w:val="00D279D8"/>
    <w:rsid w:val="00D27C8E"/>
    <w:rsid w:val="00D3026A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B24"/>
    <w:rsid w:val="00D65E43"/>
    <w:rsid w:val="00D6730A"/>
    <w:rsid w:val="00D674A6"/>
    <w:rsid w:val="00D679B9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C5B27"/>
    <w:rsid w:val="00DD0722"/>
    <w:rsid w:val="00DD2028"/>
    <w:rsid w:val="00DD212F"/>
    <w:rsid w:val="00DE18F5"/>
    <w:rsid w:val="00DF5BFB"/>
    <w:rsid w:val="00DF5CD6"/>
    <w:rsid w:val="00E022DA"/>
    <w:rsid w:val="00E03BCB"/>
    <w:rsid w:val="00E11304"/>
    <w:rsid w:val="00E1235E"/>
    <w:rsid w:val="00E124DC"/>
    <w:rsid w:val="00E13044"/>
    <w:rsid w:val="00E258D8"/>
    <w:rsid w:val="00E26DDF"/>
    <w:rsid w:val="00E30167"/>
    <w:rsid w:val="00E33493"/>
    <w:rsid w:val="00E341A4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1E3"/>
    <w:rsid w:val="00E74A30"/>
    <w:rsid w:val="00E77778"/>
    <w:rsid w:val="00E77B7E"/>
    <w:rsid w:val="00E82DF1"/>
    <w:rsid w:val="00E90CAA"/>
    <w:rsid w:val="00E93339"/>
    <w:rsid w:val="00E96532"/>
    <w:rsid w:val="00E970CA"/>
    <w:rsid w:val="00E973A0"/>
    <w:rsid w:val="00EA1688"/>
    <w:rsid w:val="00EA1AFC"/>
    <w:rsid w:val="00EA4C83"/>
    <w:rsid w:val="00EB2C50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0E39"/>
    <w:rsid w:val="00ED2736"/>
    <w:rsid w:val="00ED592E"/>
    <w:rsid w:val="00ED6ABD"/>
    <w:rsid w:val="00ED72E1"/>
    <w:rsid w:val="00EE3C0F"/>
    <w:rsid w:val="00EE6810"/>
    <w:rsid w:val="00EF1601"/>
    <w:rsid w:val="00EF1675"/>
    <w:rsid w:val="00EF1DD1"/>
    <w:rsid w:val="00EF21FE"/>
    <w:rsid w:val="00EF2A7F"/>
    <w:rsid w:val="00EF2D58"/>
    <w:rsid w:val="00EF37C2"/>
    <w:rsid w:val="00EF4803"/>
    <w:rsid w:val="00EF5127"/>
    <w:rsid w:val="00EF5DE7"/>
    <w:rsid w:val="00F0076D"/>
    <w:rsid w:val="00F03EAC"/>
    <w:rsid w:val="00F04347"/>
    <w:rsid w:val="00F04B7C"/>
    <w:rsid w:val="00F06FCC"/>
    <w:rsid w:val="00F078B5"/>
    <w:rsid w:val="00F11470"/>
    <w:rsid w:val="00F13E57"/>
    <w:rsid w:val="00F14024"/>
    <w:rsid w:val="00F15DB1"/>
    <w:rsid w:val="00F20520"/>
    <w:rsid w:val="00F22E4A"/>
    <w:rsid w:val="00F2400B"/>
    <w:rsid w:val="00F24297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34C7"/>
    <w:rsid w:val="00F943C8"/>
    <w:rsid w:val="00F96B28"/>
    <w:rsid w:val="00FA1564"/>
    <w:rsid w:val="00FA41B4"/>
    <w:rsid w:val="00FA5DDD"/>
    <w:rsid w:val="00FA7644"/>
    <w:rsid w:val="00FB01CE"/>
    <w:rsid w:val="00FB0647"/>
    <w:rsid w:val="00FC069A"/>
    <w:rsid w:val="00FC08A9"/>
    <w:rsid w:val="00FC6BF8"/>
    <w:rsid w:val="00FC7600"/>
    <w:rsid w:val="00FD0B7B"/>
    <w:rsid w:val="00FD4C08"/>
    <w:rsid w:val="00FD7F0B"/>
    <w:rsid w:val="00FE1DCC"/>
    <w:rsid w:val="00FF0538"/>
    <w:rsid w:val="00FF553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73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1E324A"/>
    <w:rsid w:val="00205330"/>
    <w:rsid w:val="00285B28"/>
    <w:rsid w:val="00287F19"/>
    <w:rsid w:val="008279FF"/>
    <w:rsid w:val="008501BA"/>
    <w:rsid w:val="0093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2021-01-20T00:00:00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0eb079eb-989e-49ad-90ba-991d81411415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2021-01-20T00:00:00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B906-C2BB-4910-96DF-24BAD75FD772}"/>
</file>

<file path=customXml/itemProps2.xml><?xml version="1.0" encoding="utf-8"?>
<ds:datastoreItem xmlns:ds="http://schemas.openxmlformats.org/officeDocument/2006/customXml" ds:itemID="{AEBD6C45-91A0-4CED-9DC5-8E21D0732030}"/>
</file>

<file path=customXml/itemProps3.xml><?xml version="1.0" encoding="utf-8"?>
<ds:datastoreItem xmlns:ds="http://schemas.openxmlformats.org/officeDocument/2006/customXml" ds:itemID="{22FC02B6-700C-411D-9E6D-0EC9D24FFCE8}"/>
</file>

<file path=customXml/itemProps4.xml><?xml version="1.0" encoding="utf-8"?>
<ds:datastoreItem xmlns:ds="http://schemas.openxmlformats.org/officeDocument/2006/customXml" ds:itemID="{4CDF776E-8B80-4514-BF17-1491B7517D5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BD6C45-91A0-4CED-9DC5-8E21D073203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BFD79BD-4255-4B50-A9EA-7109EDCA6BB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9A8008B-2D88-498C-9647-AFE919190513}"/>
</file>

<file path=customXml/itemProps8.xml><?xml version="1.0" encoding="utf-8"?>
<ds:datastoreItem xmlns:ds="http://schemas.openxmlformats.org/officeDocument/2006/customXml" ds:itemID="{775E1FD1-2D76-4422-A0E1-1E5B04B934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595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Slutg. Svar på fråga 2020-21-1209 Skolors hantering av pandemin.docx</dc:title>
  <dc:subject/>
  <dc:creator>Anna Lindblom</dc:creator>
  <cp:keywords/>
  <dc:description/>
  <cp:lastModifiedBy>Anna Lindblom</cp:lastModifiedBy>
  <cp:revision>4</cp:revision>
  <cp:lastPrinted>2019-09-19T09:57:00Z</cp:lastPrinted>
  <dcterms:created xsi:type="dcterms:W3CDTF">2021-01-15T14:25:00Z</dcterms:created>
  <dcterms:modified xsi:type="dcterms:W3CDTF">2021-01-18T12:58:00Z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11ecb6bd-e2f8-4f53-bbbc-a94ed7372808</vt:lpwstr>
  </property>
</Properties>
</file>