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238F" w14:textId="77777777" w:rsidR="00C17D92" w:rsidRDefault="00C17D92" w:rsidP="00CA503C">
      <w:pPr>
        <w:pStyle w:val="Rubrik"/>
      </w:pPr>
      <w:bookmarkStart w:id="0" w:name="Start"/>
      <w:bookmarkEnd w:id="0"/>
      <w:r>
        <w:t xml:space="preserve">Svar på fråga 2019/20:1564 av </w:t>
      </w:r>
      <w:sdt>
        <w:sdtPr>
          <w:alias w:val="Frågeställare"/>
          <w:tag w:val="delete"/>
          <w:id w:val="-211816850"/>
          <w:placeholder>
            <w:docPart w:val="1BD88DC2B9B64CB6ACC8376347D77C22"/>
          </w:placeholder>
          <w:dataBinding w:prefixMappings="xmlns:ns0='http://lp/documentinfo/RK' " w:xpath="/ns0:DocumentInfo[1]/ns0:BaseInfo[1]/ns0:Extra3[1]" w:storeItemID="{1E65B680-6541-4F9A-B243-148C45312E62}"/>
          <w:text/>
        </w:sdtPr>
        <w:sdtContent>
          <w:r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03F001585FF4219A17A52FB4887657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Content>
          <w:r>
            <w:t>M</w:t>
          </w:r>
        </w:sdtContent>
      </w:sdt>
      <w:r>
        <w:t>)</w:t>
      </w:r>
      <w:r>
        <w:br/>
        <w:t xml:space="preserve">En kartläggning av den svenska beroendevården </w:t>
      </w:r>
    </w:p>
    <w:p w14:paraId="2306F832" w14:textId="77777777" w:rsidR="00C17D92" w:rsidRDefault="00CA503C" w:rsidP="00CA503C">
      <w:pPr>
        <w:pStyle w:val="Brdtext"/>
      </w:pPr>
      <w:sdt>
        <w:sdtPr>
          <w:alias w:val="Frågeställare"/>
          <w:tag w:val="delete"/>
          <w:id w:val="-1635256365"/>
          <w:placeholder>
            <w:docPart w:val="D50EAE1283124E09B574B9828F6CA4D5"/>
          </w:placeholder>
          <w:dataBinding w:prefixMappings="xmlns:ns0='http://lp/documentinfo/RK' " w:xpath="/ns0:DocumentInfo[1]/ns0:BaseInfo[1]/ns0:Extra3[1]" w:storeItemID="{1E65B680-6541-4F9A-B243-148C45312E62}"/>
          <w:text/>
        </w:sdtPr>
        <w:sdtContent>
          <w:r w:rsidR="00C17D92">
            <w:t>Johan Hultberg</w:t>
          </w:r>
        </w:sdtContent>
      </w:sdt>
      <w:r w:rsidR="00C17D92">
        <w:t xml:space="preserve"> har frågat mig om jag är beredd att ta initiativ till en kartläggning av den svenska beroendevården. </w:t>
      </w:r>
    </w:p>
    <w:p w14:paraId="5D6C686F" w14:textId="77777777" w:rsidR="002E636A" w:rsidRDefault="00F8027A" w:rsidP="00CA503C">
      <w:pPr>
        <w:pStyle w:val="Brdtext"/>
      </w:pPr>
      <w:r>
        <w:t>P</w:t>
      </w:r>
      <w:r w:rsidR="003A6F90">
        <w:t>ersoner med beroendesjukdom och särskilt</w:t>
      </w:r>
      <w:r w:rsidR="00D66417">
        <w:t xml:space="preserve"> personer med samsjuklighet i psykisk ohälsa och beroendesjukdom</w:t>
      </w:r>
      <w:r>
        <w:t xml:space="preserve"> är en utsatt grupp</w:t>
      </w:r>
      <w:r w:rsidR="002E636A">
        <w:t>.</w:t>
      </w:r>
      <w:r>
        <w:t xml:space="preserve"> </w:t>
      </w:r>
      <w:r w:rsidR="002E636A">
        <w:t>Det är viktigt med</w:t>
      </w:r>
      <w:r w:rsidR="003A6F90">
        <w:t xml:space="preserve"> samordnade insatser som är tillgängliga och jämlika </w:t>
      </w:r>
      <w:r>
        <w:t xml:space="preserve">över </w:t>
      </w:r>
      <w:r w:rsidR="008415BC">
        <w:t xml:space="preserve">hela </w:t>
      </w:r>
      <w:r>
        <w:t>landet.</w:t>
      </w:r>
      <w:r w:rsidR="006616EE">
        <w:t xml:space="preserve"> </w:t>
      </w:r>
      <w:r w:rsidR="00600032">
        <w:t xml:space="preserve">Socialstyrelsens rapport </w:t>
      </w:r>
      <w:r w:rsidR="00600032" w:rsidRPr="00600032">
        <w:t>Arbetssätt för jämlik vård</w:t>
      </w:r>
      <w:r w:rsidR="002E636A">
        <w:t xml:space="preserve"> visar emellertid</w:t>
      </w:r>
      <w:r w:rsidR="004B2A8E">
        <w:t xml:space="preserve"> att vård och stöd för personer </w:t>
      </w:r>
      <w:r w:rsidR="00D95EDC">
        <w:t xml:space="preserve">med </w:t>
      </w:r>
      <w:r w:rsidR="004B2A8E">
        <w:t>beroendesjukdomar i många fall inte är jämlik.</w:t>
      </w:r>
      <w:r w:rsidR="002E636A" w:rsidRPr="002E636A">
        <w:t xml:space="preserve"> </w:t>
      </w:r>
    </w:p>
    <w:p w14:paraId="22EF5519" w14:textId="450E61B9" w:rsidR="006616EE" w:rsidRDefault="002E636A" w:rsidP="00CA503C">
      <w:pPr>
        <w:pStyle w:val="Brdtext"/>
      </w:pPr>
      <w:r w:rsidRPr="00D66417">
        <w:t>Socialstyrelsen</w:t>
      </w:r>
      <w:r w:rsidR="00857828">
        <w:t xml:space="preserve"> har</w:t>
      </w:r>
      <w:r w:rsidRPr="00D66417">
        <w:t xml:space="preserve"> på uppdrag av regeringen kartlagt förekomsten av samsjuklighet i form av psykisk ohälsa och beroendeproblematik</w:t>
      </w:r>
      <w:r>
        <w:t xml:space="preserve">. </w:t>
      </w:r>
      <w:r w:rsidRPr="00D66417">
        <w:t>I uppdraget har Socialstyrelsen analyserat hur samverkan mellan olika verksamheter inom vården och omsorgen fungerar och hur denna påverkar förutsättningarna för en god vård och omsorg.</w:t>
      </w:r>
      <w:r>
        <w:t xml:space="preserve">  </w:t>
      </w:r>
    </w:p>
    <w:p w14:paraId="52A073B4" w14:textId="77777777" w:rsidR="00D66417" w:rsidRDefault="002E636A" w:rsidP="00CA503C">
      <w:pPr>
        <w:pStyle w:val="Brdtext"/>
      </w:pPr>
      <w:r>
        <w:t xml:space="preserve">Nu behövs </w:t>
      </w:r>
      <w:r w:rsidR="00D03E1F">
        <w:t xml:space="preserve">det i första hand </w:t>
      </w:r>
      <w:r>
        <w:t>konkreta åtgärder</w:t>
      </w:r>
      <w:r w:rsidR="00D03E1F">
        <w:t xml:space="preserve"> och inte ytterligare kartläggningar</w:t>
      </w:r>
      <w:r>
        <w:t xml:space="preserve">. Regioner och kommuner har det huvudsakliga ansvaret för hälso- och sjukvård, inklusive beroendevården, men regeringen arbetar aktivt med satsningar för ökad tillgänglighet och förbättrad kunskapsstyrning för jämlik vård som håller hög kvalitet. </w:t>
      </w:r>
    </w:p>
    <w:p w14:paraId="70838F23" w14:textId="179BDC86" w:rsidR="00D66417" w:rsidRDefault="00D66417" w:rsidP="00CA503C">
      <w:pPr>
        <w:pStyle w:val="Brdtext"/>
      </w:pPr>
      <w:r>
        <w:t xml:space="preserve">Den 17 juni 2020 fattade regeringen </w:t>
      </w:r>
      <w:r w:rsidR="002E636A">
        <w:t xml:space="preserve">också </w:t>
      </w:r>
      <w:r>
        <w:t xml:space="preserve">beslut om att </w:t>
      </w:r>
      <w:bookmarkStart w:id="1" w:name="_Hlk36641867"/>
      <w:r w:rsidR="00756E0E">
        <w:t>ge e</w:t>
      </w:r>
      <w:r>
        <w:t xml:space="preserve">n särskild utredare </w:t>
      </w:r>
      <w:r w:rsidR="00756E0E">
        <w:t>i uppdrag att</w:t>
      </w:r>
      <w:r>
        <w:t xml:space="preserve"> </w:t>
      </w:r>
      <w:r w:rsidRPr="00485BBD">
        <w:t xml:space="preserve">föreslå hur samordnade insatser </w:t>
      </w:r>
      <w:r>
        <w:t xml:space="preserve">avseende vård, behandling och stöd </w:t>
      </w:r>
      <w:r w:rsidRPr="00485BBD">
        <w:t>kan säkerställas för personer med samsjuklighet i form av</w:t>
      </w:r>
      <w:r>
        <w:t xml:space="preserve"> missbruk och beroende och annan psykiatrisk diagnos eller närliggande tillstånd</w:t>
      </w:r>
      <w:bookmarkEnd w:id="1"/>
      <w:r w:rsidR="00600032">
        <w:t xml:space="preserve">. </w:t>
      </w:r>
      <w:r w:rsidR="00DD4602">
        <w:t>Syftet är att bidra till en bättre, mer sammanhållen och mer jämlik vård i hela landet.</w:t>
      </w:r>
    </w:p>
    <w:p w14:paraId="02172E40" w14:textId="77777777" w:rsidR="00D66417" w:rsidRDefault="003A6F90" w:rsidP="00CA503C">
      <w:pPr>
        <w:pStyle w:val="Brdtext"/>
      </w:pPr>
      <w:r>
        <w:t xml:space="preserve">Regeringen har </w:t>
      </w:r>
      <w:r w:rsidR="002E636A">
        <w:t xml:space="preserve">vidare </w:t>
      </w:r>
      <w:r>
        <w:t>påbörjat arbetet med att ta fram en ny ANDT-strategi från och m</w:t>
      </w:r>
      <w:bookmarkStart w:id="2" w:name="_GoBack"/>
      <w:bookmarkEnd w:id="2"/>
      <w:r>
        <w:t xml:space="preserve">ed 2021. Jämlik vård och stöd kommer </w:t>
      </w:r>
      <w:r w:rsidR="00756E0E">
        <w:t xml:space="preserve">att </w:t>
      </w:r>
      <w:r>
        <w:t xml:space="preserve">vara en viktig del i en ny strategi. </w:t>
      </w:r>
    </w:p>
    <w:p w14:paraId="53C5B87C" w14:textId="31A738A9" w:rsidR="00C17D92" w:rsidRDefault="00C17D92" w:rsidP="00CA503C">
      <w:pPr>
        <w:pStyle w:val="Brdtext"/>
      </w:pPr>
      <w:r>
        <w:t xml:space="preserve">Stockholm den </w:t>
      </w:r>
      <w:sdt>
        <w:sdtPr>
          <w:id w:val="-1225218591"/>
          <w:placeholder>
            <w:docPart w:val="CB97C095E38F4C159A1719FEAF485FCD"/>
          </w:placeholder>
          <w:dataBinding w:prefixMappings="xmlns:ns0='http://lp/documentinfo/RK' " w:xpath="/ns0:DocumentInfo[1]/ns0:BaseInfo[1]/ns0:HeaderDate[1]" w:storeItemID="{1E65B680-6541-4F9A-B243-148C45312E62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juni 2020</w:t>
          </w:r>
        </w:sdtContent>
      </w:sdt>
    </w:p>
    <w:p w14:paraId="63435E09" w14:textId="77777777" w:rsidR="00C17D92" w:rsidRDefault="00C17D92" w:rsidP="00CA503C">
      <w:pPr>
        <w:pStyle w:val="Brdtextutanavstnd"/>
      </w:pPr>
    </w:p>
    <w:p w14:paraId="2A7B7C2D" w14:textId="77777777" w:rsidR="00C17D92" w:rsidRDefault="00C17D92" w:rsidP="00CA503C">
      <w:pPr>
        <w:pStyle w:val="Brdtextutanavstnd"/>
      </w:pPr>
    </w:p>
    <w:p w14:paraId="5E579C51" w14:textId="77777777" w:rsidR="00C17D92" w:rsidRDefault="00C17D92" w:rsidP="00CA503C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BD3BBB580DD493A84171D6C291A8B87"/>
        </w:placeholder>
        <w:dataBinding w:prefixMappings="xmlns:ns0='http://lp/documentinfo/RK' " w:xpath="/ns0:DocumentInfo[1]/ns0:BaseInfo[1]/ns0:TopSender[1]" w:storeItemID="{1E65B680-6541-4F9A-B243-148C45312E62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Content>
        <w:p w14:paraId="6214C4B0" w14:textId="77777777" w:rsidR="00C17D92" w:rsidRDefault="003A6F90" w:rsidP="00CA503C">
          <w:pPr>
            <w:pStyle w:val="Brdtext"/>
          </w:pPr>
          <w:r>
            <w:t>Lena Hallengren</w:t>
          </w:r>
        </w:p>
      </w:sdtContent>
    </w:sdt>
    <w:p w14:paraId="51CA780A" w14:textId="77777777" w:rsidR="00C17D92" w:rsidRPr="00DB48AB" w:rsidRDefault="00C17D92" w:rsidP="00CA503C">
      <w:pPr>
        <w:pStyle w:val="Brdtext"/>
      </w:pPr>
    </w:p>
    <w:sectPr w:rsidR="00C17D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C3F06" w14:textId="77777777" w:rsidR="0059282A" w:rsidRDefault="0059282A" w:rsidP="00A87A54">
      <w:pPr>
        <w:spacing w:after="0" w:line="240" w:lineRule="auto"/>
      </w:pPr>
      <w:r>
        <w:separator/>
      </w:r>
    </w:p>
  </w:endnote>
  <w:endnote w:type="continuationSeparator" w:id="0">
    <w:p w14:paraId="3C1F9DF5" w14:textId="77777777" w:rsidR="0059282A" w:rsidRDefault="005928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A503C" w:rsidRPr="00347E11" w14:paraId="38396F56" w14:textId="77777777" w:rsidTr="00CA503C">
      <w:trPr>
        <w:trHeight w:val="227"/>
        <w:jc w:val="right"/>
      </w:trPr>
      <w:tc>
        <w:tcPr>
          <w:tcW w:w="708" w:type="dxa"/>
          <w:vAlign w:val="bottom"/>
        </w:tcPr>
        <w:p w14:paraId="7A58B58A" w14:textId="77777777" w:rsidR="00CA503C" w:rsidRPr="00B62610" w:rsidRDefault="00CA503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A503C" w:rsidRPr="00347E11" w14:paraId="214C5545" w14:textId="77777777" w:rsidTr="00CA503C">
      <w:trPr>
        <w:trHeight w:val="850"/>
        <w:jc w:val="right"/>
      </w:trPr>
      <w:tc>
        <w:tcPr>
          <w:tcW w:w="708" w:type="dxa"/>
          <w:vAlign w:val="bottom"/>
        </w:tcPr>
        <w:p w14:paraId="0E7107FE" w14:textId="77777777" w:rsidR="00CA503C" w:rsidRPr="00347E11" w:rsidRDefault="00CA503C" w:rsidP="005606BC">
          <w:pPr>
            <w:pStyle w:val="Sidfot"/>
            <w:spacing w:line="276" w:lineRule="auto"/>
            <w:jc w:val="right"/>
          </w:pPr>
        </w:p>
      </w:tc>
    </w:tr>
  </w:tbl>
  <w:p w14:paraId="0870022D" w14:textId="77777777" w:rsidR="00CA503C" w:rsidRPr="005606BC" w:rsidRDefault="00CA503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A503C" w:rsidRPr="00347E11" w14:paraId="1A4801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C6FF97" w14:textId="77777777" w:rsidR="00CA503C" w:rsidRPr="00347E11" w:rsidRDefault="00CA503C" w:rsidP="00347E11">
          <w:pPr>
            <w:pStyle w:val="Sidfot"/>
            <w:rPr>
              <w:sz w:val="8"/>
            </w:rPr>
          </w:pPr>
        </w:p>
      </w:tc>
    </w:tr>
    <w:tr w:rsidR="00CA503C" w:rsidRPr="00EE3C0F" w14:paraId="19EB82D3" w14:textId="77777777" w:rsidTr="00C26068">
      <w:trPr>
        <w:trHeight w:val="227"/>
      </w:trPr>
      <w:tc>
        <w:tcPr>
          <w:tcW w:w="4074" w:type="dxa"/>
        </w:tcPr>
        <w:p w14:paraId="5760D89C" w14:textId="77777777" w:rsidR="00CA503C" w:rsidRPr="00F53AEA" w:rsidRDefault="00CA503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62AF4A" w14:textId="77777777" w:rsidR="00CA503C" w:rsidRPr="00F53AEA" w:rsidRDefault="00CA503C" w:rsidP="00F53AEA">
          <w:pPr>
            <w:pStyle w:val="Sidfot"/>
            <w:spacing w:line="276" w:lineRule="auto"/>
          </w:pPr>
        </w:p>
      </w:tc>
    </w:tr>
  </w:tbl>
  <w:p w14:paraId="7B06A36D" w14:textId="77777777" w:rsidR="00CA503C" w:rsidRPr="00EE3C0F" w:rsidRDefault="00CA503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76FCE" w14:textId="77777777" w:rsidR="0059282A" w:rsidRDefault="0059282A" w:rsidP="00A87A54">
      <w:pPr>
        <w:spacing w:after="0" w:line="240" w:lineRule="auto"/>
      </w:pPr>
      <w:r>
        <w:separator/>
      </w:r>
    </w:p>
  </w:footnote>
  <w:footnote w:type="continuationSeparator" w:id="0">
    <w:p w14:paraId="280F9A6B" w14:textId="77777777" w:rsidR="0059282A" w:rsidRDefault="005928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503C" w14:paraId="2A100683" w14:textId="77777777" w:rsidTr="00C93EBA">
      <w:trPr>
        <w:trHeight w:val="227"/>
      </w:trPr>
      <w:tc>
        <w:tcPr>
          <w:tcW w:w="5534" w:type="dxa"/>
        </w:tcPr>
        <w:p w14:paraId="216006FE" w14:textId="77777777" w:rsidR="00CA503C" w:rsidRPr="007D73AB" w:rsidRDefault="00CA503C">
          <w:pPr>
            <w:pStyle w:val="Sidhuvud"/>
          </w:pPr>
        </w:p>
      </w:tc>
      <w:tc>
        <w:tcPr>
          <w:tcW w:w="3170" w:type="dxa"/>
          <w:vAlign w:val="bottom"/>
        </w:tcPr>
        <w:p w14:paraId="7BF90A8C" w14:textId="77777777" w:rsidR="00CA503C" w:rsidRPr="007D73AB" w:rsidRDefault="00CA503C" w:rsidP="00340DE0">
          <w:pPr>
            <w:pStyle w:val="Sidhuvud"/>
          </w:pPr>
        </w:p>
      </w:tc>
      <w:tc>
        <w:tcPr>
          <w:tcW w:w="1134" w:type="dxa"/>
        </w:tcPr>
        <w:p w14:paraId="1C16999E" w14:textId="77777777" w:rsidR="00CA503C" w:rsidRDefault="00CA503C" w:rsidP="00CA503C">
          <w:pPr>
            <w:pStyle w:val="Sidhuvud"/>
          </w:pPr>
        </w:p>
      </w:tc>
    </w:tr>
    <w:tr w:rsidR="00CA503C" w14:paraId="018F012A" w14:textId="77777777" w:rsidTr="00C93EBA">
      <w:trPr>
        <w:trHeight w:val="1928"/>
      </w:trPr>
      <w:tc>
        <w:tcPr>
          <w:tcW w:w="5534" w:type="dxa"/>
        </w:tcPr>
        <w:p w14:paraId="43D68756" w14:textId="77777777" w:rsidR="00CA503C" w:rsidRPr="00340DE0" w:rsidRDefault="00CA50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B30F2C" wp14:editId="5B5A0A4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12CD7B" w14:textId="77777777" w:rsidR="00CA503C" w:rsidRPr="00710A6C" w:rsidRDefault="00CA503C" w:rsidP="00EE3C0F">
          <w:pPr>
            <w:pStyle w:val="Sidhuvud"/>
            <w:rPr>
              <w:b/>
            </w:rPr>
          </w:pPr>
        </w:p>
        <w:p w14:paraId="246195FE" w14:textId="77777777" w:rsidR="00CA503C" w:rsidRDefault="00CA503C" w:rsidP="00EE3C0F">
          <w:pPr>
            <w:pStyle w:val="Sidhuvud"/>
          </w:pPr>
        </w:p>
        <w:p w14:paraId="4EC3EE7D" w14:textId="77777777" w:rsidR="00CA503C" w:rsidRDefault="00CA503C" w:rsidP="00EE3C0F">
          <w:pPr>
            <w:pStyle w:val="Sidhuvud"/>
          </w:pPr>
        </w:p>
        <w:p w14:paraId="4DA11A9C" w14:textId="77777777" w:rsidR="00CA503C" w:rsidRDefault="00CA50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ED4291DC904AD39FBA41812428BE5E"/>
            </w:placeholder>
            <w:dataBinding w:prefixMappings="xmlns:ns0='http://lp/documentinfo/RK' " w:xpath="/ns0:DocumentInfo[1]/ns0:BaseInfo[1]/ns0:Dnr[1]" w:storeItemID="{1E65B680-6541-4F9A-B243-148C45312E62}"/>
            <w:text/>
          </w:sdtPr>
          <w:sdtContent>
            <w:p w14:paraId="3886AD69" w14:textId="77777777" w:rsidR="00CA503C" w:rsidRDefault="00CA503C" w:rsidP="00EE3C0F">
              <w:pPr>
                <w:pStyle w:val="Sidhuvud"/>
              </w:pPr>
              <w:r>
                <w:t xml:space="preserve">S2020/05299/FS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99015238D5404A8B89E518A720D530"/>
            </w:placeholder>
            <w:showingPlcHdr/>
            <w:dataBinding w:prefixMappings="xmlns:ns0='http://lp/documentinfo/RK' " w:xpath="/ns0:DocumentInfo[1]/ns0:BaseInfo[1]/ns0:DocNumber[1]" w:storeItemID="{1E65B680-6541-4F9A-B243-148C45312E62}"/>
            <w:text/>
          </w:sdtPr>
          <w:sdtContent>
            <w:p w14:paraId="21B76DB6" w14:textId="77777777" w:rsidR="00CA503C" w:rsidRDefault="00CA50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F8AD6C" w14:textId="77777777" w:rsidR="00CA503C" w:rsidRDefault="00CA503C" w:rsidP="00EE3C0F">
          <w:pPr>
            <w:pStyle w:val="Sidhuvud"/>
          </w:pPr>
        </w:p>
      </w:tc>
      <w:tc>
        <w:tcPr>
          <w:tcW w:w="1134" w:type="dxa"/>
        </w:tcPr>
        <w:p w14:paraId="2321B498" w14:textId="77777777" w:rsidR="00CA503C" w:rsidRDefault="00CA503C" w:rsidP="0094502D">
          <w:pPr>
            <w:pStyle w:val="Sidhuvud"/>
          </w:pPr>
        </w:p>
        <w:p w14:paraId="5F19F313" w14:textId="77777777" w:rsidR="00CA503C" w:rsidRPr="0094502D" w:rsidRDefault="00CA503C" w:rsidP="00EC71A6">
          <w:pPr>
            <w:pStyle w:val="Sidhuvud"/>
          </w:pPr>
        </w:p>
      </w:tc>
    </w:tr>
    <w:tr w:rsidR="00CA503C" w14:paraId="32E5DAE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62C52E4" w14:textId="5375DF86" w:rsidR="00CA503C" w:rsidRPr="003A6F90" w:rsidRDefault="00CA503C" w:rsidP="00340DE0">
          <w:pPr>
            <w:pStyle w:val="Sidhuvud"/>
            <w:rPr>
              <w:b/>
            </w:rPr>
          </w:pPr>
          <w:r w:rsidRPr="003A6F90">
            <w:rPr>
              <w:b/>
            </w:rPr>
            <w:t>Socialdepartementet</w:t>
          </w:r>
        </w:p>
        <w:p w14:paraId="366A6BCC" w14:textId="447B90FC" w:rsidR="00CA503C" w:rsidRDefault="00CA503C" w:rsidP="00340DE0">
          <w:pPr>
            <w:pStyle w:val="Sidhuvud"/>
          </w:pPr>
          <w:r w:rsidRPr="003A6F90">
            <w:t>Socialministern</w:t>
          </w:r>
        </w:p>
        <w:p w14:paraId="0B1B6151" w14:textId="77777777" w:rsidR="00CA503C" w:rsidRDefault="00CA503C" w:rsidP="0021503C"/>
        <w:p w14:paraId="7DF10079" w14:textId="77777777" w:rsidR="00CA503C" w:rsidRDefault="00CA503C" w:rsidP="0021503C"/>
        <w:p w14:paraId="4D74DC3B" w14:textId="54767E76" w:rsidR="00CA503C" w:rsidRPr="0021503C" w:rsidRDefault="00CA503C" w:rsidP="0021503C"/>
      </w:tc>
      <w:sdt>
        <w:sdtPr>
          <w:alias w:val="Recipient"/>
          <w:tag w:val="ccRKShow_Recipient"/>
          <w:id w:val="-28344517"/>
          <w:placeholder>
            <w:docPart w:val="BAF3A70B8EEF46DF91B3420D25BC3F0B"/>
          </w:placeholder>
          <w:dataBinding w:prefixMappings="xmlns:ns0='http://lp/documentinfo/RK' " w:xpath="/ns0:DocumentInfo[1]/ns0:BaseInfo[1]/ns0:Recipient[1]" w:storeItemID="{1E65B680-6541-4F9A-B243-148C45312E62}"/>
          <w:text w:multiLine="1"/>
        </w:sdtPr>
        <w:sdtContent>
          <w:tc>
            <w:tcPr>
              <w:tcW w:w="3170" w:type="dxa"/>
            </w:tcPr>
            <w:p w14:paraId="17319BDA" w14:textId="77777777" w:rsidR="00CA503C" w:rsidRDefault="00CA50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34BA8F" w14:textId="77777777" w:rsidR="00CA503C" w:rsidRDefault="00CA503C" w:rsidP="003E6020">
          <w:pPr>
            <w:pStyle w:val="Sidhuvud"/>
          </w:pPr>
        </w:p>
      </w:tc>
    </w:tr>
  </w:tbl>
  <w:p w14:paraId="370C0A1E" w14:textId="77777777" w:rsidR="00CA503C" w:rsidRDefault="00CA50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C73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F18"/>
    <w:rsid w:val="002102FD"/>
    <w:rsid w:val="002116FE"/>
    <w:rsid w:val="00211B4E"/>
    <w:rsid w:val="00213204"/>
    <w:rsid w:val="00213258"/>
    <w:rsid w:val="0021503C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DFF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5D3"/>
    <w:rsid w:val="002E2C89"/>
    <w:rsid w:val="002E3609"/>
    <w:rsid w:val="002E4ADD"/>
    <w:rsid w:val="002E4D3F"/>
    <w:rsid w:val="002E5668"/>
    <w:rsid w:val="002E61A5"/>
    <w:rsid w:val="002E636A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F90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413"/>
    <w:rsid w:val="004B1E7B"/>
    <w:rsid w:val="004B2A8E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82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03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8F9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6EE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F5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E0E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D45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5BC"/>
    <w:rsid w:val="00842BC9"/>
    <w:rsid w:val="008431AF"/>
    <w:rsid w:val="0084476E"/>
    <w:rsid w:val="00845137"/>
    <w:rsid w:val="008504F6"/>
    <w:rsid w:val="0085240E"/>
    <w:rsid w:val="00852484"/>
    <w:rsid w:val="008573B9"/>
    <w:rsid w:val="00857828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E8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D9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03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E1F"/>
    <w:rsid w:val="00D061BB"/>
    <w:rsid w:val="00D07BC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417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3D0"/>
    <w:rsid w:val="00D84704"/>
    <w:rsid w:val="00D84BF9"/>
    <w:rsid w:val="00D921FD"/>
    <w:rsid w:val="00D93714"/>
    <w:rsid w:val="00D94034"/>
    <w:rsid w:val="00D95424"/>
    <w:rsid w:val="00D95EDC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60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FE1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B29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8DA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27A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35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CCEE0"/>
  <w15:docId w15:val="{36121DC2-158D-4FAE-87F8-950D9B28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ED4291DC904AD39FBA41812428B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668F4-69C7-4BD9-A764-150E14D2BEC2}"/>
      </w:docPartPr>
      <w:docPartBody>
        <w:p w:rsidR="00B514CC" w:rsidRDefault="006778FD" w:rsidP="006778FD">
          <w:pPr>
            <w:pStyle w:val="6DED4291DC904AD39FBA41812428BE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99015238D5404A8B89E518A720D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1B21E-BA9B-40BC-9612-512CBE0DED13}"/>
      </w:docPartPr>
      <w:docPartBody>
        <w:p w:rsidR="00B514CC" w:rsidRDefault="006778FD" w:rsidP="006778FD">
          <w:pPr>
            <w:pStyle w:val="6899015238D5404A8B89E518A720D5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F3A70B8EEF46DF91B3420D25BC3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254F9-150C-448C-B627-45F27BDC793F}"/>
      </w:docPartPr>
      <w:docPartBody>
        <w:p w:rsidR="00B514CC" w:rsidRDefault="006778FD" w:rsidP="006778FD">
          <w:pPr>
            <w:pStyle w:val="BAF3A70B8EEF46DF91B3420D25BC3F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D88DC2B9B64CB6ACC8376347D77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82247-5C5C-4E03-BE61-6059BCB9C762}"/>
      </w:docPartPr>
      <w:docPartBody>
        <w:p w:rsidR="00B514CC" w:rsidRDefault="006778FD" w:rsidP="006778FD">
          <w:pPr>
            <w:pStyle w:val="1BD88DC2B9B64CB6ACC8376347D77C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03F001585FF4219A17A52FB48876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F5A5C-F495-497D-81AD-2CBA33971CF9}"/>
      </w:docPartPr>
      <w:docPartBody>
        <w:p w:rsidR="00B514CC" w:rsidRDefault="006778FD" w:rsidP="006778FD">
          <w:pPr>
            <w:pStyle w:val="503F001585FF4219A17A52FB4887657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50EAE1283124E09B574B9828F6CA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E4E6C-75A8-4564-A11C-5AAE802D453A}"/>
      </w:docPartPr>
      <w:docPartBody>
        <w:p w:rsidR="00B514CC" w:rsidRDefault="006778FD" w:rsidP="006778FD">
          <w:pPr>
            <w:pStyle w:val="D50EAE1283124E09B574B9828F6CA4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B97C095E38F4C159A1719FEAF485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644C7-7F15-4BAE-AD78-FF56155A7BEF}"/>
      </w:docPartPr>
      <w:docPartBody>
        <w:p w:rsidR="00B514CC" w:rsidRDefault="006778FD" w:rsidP="006778FD">
          <w:pPr>
            <w:pStyle w:val="CB97C095E38F4C159A1719FEAF485FC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BD3BBB580DD493A84171D6C291A8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8D331-2463-461E-8CE6-5235B03CC884}"/>
      </w:docPartPr>
      <w:docPartBody>
        <w:p w:rsidR="00B514CC" w:rsidRDefault="006778FD" w:rsidP="006778FD">
          <w:pPr>
            <w:pStyle w:val="ABD3BBB580DD493A84171D6C291A8B8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FD"/>
    <w:rsid w:val="006778FD"/>
    <w:rsid w:val="009E47FC"/>
    <w:rsid w:val="00B514CC"/>
    <w:rsid w:val="00CD33F8"/>
    <w:rsid w:val="00E7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2F30E4D7D144248011AEB7F82C4C32">
    <w:name w:val="7E2F30E4D7D144248011AEB7F82C4C32"/>
    <w:rsid w:val="006778FD"/>
  </w:style>
  <w:style w:type="character" w:styleId="Platshllartext">
    <w:name w:val="Placeholder Text"/>
    <w:basedOn w:val="Standardstycketeckensnitt"/>
    <w:uiPriority w:val="99"/>
    <w:semiHidden/>
    <w:rsid w:val="006778FD"/>
    <w:rPr>
      <w:noProof w:val="0"/>
      <w:color w:val="808080"/>
    </w:rPr>
  </w:style>
  <w:style w:type="paragraph" w:customStyle="1" w:styleId="41E929AE6A8B44BCA2052EC0B113B34B">
    <w:name w:val="41E929AE6A8B44BCA2052EC0B113B34B"/>
    <w:rsid w:val="006778FD"/>
  </w:style>
  <w:style w:type="paragraph" w:customStyle="1" w:styleId="8658BBE5C39348F2946F52084A44FC2B">
    <w:name w:val="8658BBE5C39348F2946F52084A44FC2B"/>
    <w:rsid w:val="006778FD"/>
  </w:style>
  <w:style w:type="paragraph" w:customStyle="1" w:styleId="680311EEF9B24AEA8C74FA3CDBAEFD8F">
    <w:name w:val="680311EEF9B24AEA8C74FA3CDBAEFD8F"/>
    <w:rsid w:val="006778FD"/>
  </w:style>
  <w:style w:type="paragraph" w:customStyle="1" w:styleId="6DED4291DC904AD39FBA41812428BE5E">
    <w:name w:val="6DED4291DC904AD39FBA41812428BE5E"/>
    <w:rsid w:val="006778FD"/>
  </w:style>
  <w:style w:type="paragraph" w:customStyle="1" w:styleId="6899015238D5404A8B89E518A720D530">
    <w:name w:val="6899015238D5404A8B89E518A720D530"/>
    <w:rsid w:val="006778FD"/>
  </w:style>
  <w:style w:type="paragraph" w:customStyle="1" w:styleId="977B7C6CFAFD433A9726CA1755172134">
    <w:name w:val="977B7C6CFAFD433A9726CA1755172134"/>
    <w:rsid w:val="006778FD"/>
  </w:style>
  <w:style w:type="paragraph" w:customStyle="1" w:styleId="7FD3DC9C616C4D779BF9CD088FDC7BC9">
    <w:name w:val="7FD3DC9C616C4D779BF9CD088FDC7BC9"/>
    <w:rsid w:val="006778FD"/>
  </w:style>
  <w:style w:type="paragraph" w:customStyle="1" w:styleId="65070398FA2D436096CA1F2EB75F4F79">
    <w:name w:val="65070398FA2D436096CA1F2EB75F4F79"/>
    <w:rsid w:val="006778FD"/>
  </w:style>
  <w:style w:type="paragraph" w:customStyle="1" w:styleId="0C47E7EC60734C3587958120478BE1CB">
    <w:name w:val="0C47E7EC60734C3587958120478BE1CB"/>
    <w:rsid w:val="006778FD"/>
  </w:style>
  <w:style w:type="paragraph" w:customStyle="1" w:styleId="BAF3A70B8EEF46DF91B3420D25BC3F0B">
    <w:name w:val="BAF3A70B8EEF46DF91B3420D25BC3F0B"/>
    <w:rsid w:val="006778FD"/>
  </w:style>
  <w:style w:type="paragraph" w:customStyle="1" w:styleId="6899015238D5404A8B89E518A720D5301">
    <w:name w:val="6899015238D5404A8B89E518A720D5301"/>
    <w:rsid w:val="006778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47E7EC60734C3587958120478BE1CB1">
    <w:name w:val="0C47E7EC60734C3587958120478BE1CB1"/>
    <w:rsid w:val="006778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D88DC2B9B64CB6ACC8376347D77C22">
    <w:name w:val="1BD88DC2B9B64CB6ACC8376347D77C22"/>
    <w:rsid w:val="006778FD"/>
  </w:style>
  <w:style w:type="paragraph" w:customStyle="1" w:styleId="503F001585FF4219A17A52FB4887657A">
    <w:name w:val="503F001585FF4219A17A52FB4887657A"/>
    <w:rsid w:val="006778FD"/>
  </w:style>
  <w:style w:type="paragraph" w:customStyle="1" w:styleId="86A973964E8640B289213FC38DE961D2">
    <w:name w:val="86A973964E8640B289213FC38DE961D2"/>
    <w:rsid w:val="006778FD"/>
  </w:style>
  <w:style w:type="paragraph" w:customStyle="1" w:styleId="8A9068CFF0634B61A4CC75C04A65E233">
    <w:name w:val="8A9068CFF0634B61A4CC75C04A65E233"/>
    <w:rsid w:val="006778FD"/>
  </w:style>
  <w:style w:type="paragraph" w:customStyle="1" w:styleId="D50EAE1283124E09B574B9828F6CA4D5">
    <w:name w:val="D50EAE1283124E09B574B9828F6CA4D5"/>
    <w:rsid w:val="006778FD"/>
  </w:style>
  <w:style w:type="paragraph" w:customStyle="1" w:styleId="CB97C095E38F4C159A1719FEAF485FCD">
    <w:name w:val="CB97C095E38F4C159A1719FEAF485FCD"/>
    <w:rsid w:val="006778FD"/>
  </w:style>
  <w:style w:type="paragraph" w:customStyle="1" w:styleId="ABD3BBB580DD493A84171D6C291A8B87">
    <w:name w:val="ABD3BBB580DD493A84171D6C291A8B87"/>
    <w:rsid w:val="00677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S2020/05299/FS 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a7fd67dd-2375-497f-b725-55af2d5b6bdb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S2020/05299/FS 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905E-99A5-4DD4-BA0D-A85158892FE3}"/>
</file>

<file path=customXml/itemProps2.xml><?xml version="1.0" encoding="utf-8"?>
<ds:datastoreItem xmlns:ds="http://schemas.openxmlformats.org/officeDocument/2006/customXml" ds:itemID="{1E65B680-6541-4F9A-B243-148C45312E62}"/>
</file>

<file path=customXml/itemProps3.xml><?xml version="1.0" encoding="utf-8"?>
<ds:datastoreItem xmlns:ds="http://schemas.openxmlformats.org/officeDocument/2006/customXml" ds:itemID="{3A809FAB-9E6D-4155-84F6-C0A46E026C52}"/>
</file>

<file path=customXml/itemProps4.xml><?xml version="1.0" encoding="utf-8"?>
<ds:datastoreItem xmlns:ds="http://schemas.openxmlformats.org/officeDocument/2006/customXml" ds:itemID="{3E057164-FD9A-4CD0-88A9-B92C9C0BAA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09167C-7EA7-4DD4-A7D2-F0417074F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E65B680-6541-4F9A-B243-148C45312E6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D236A61-DA7F-4FB3-9A5A-A414D1E80BFD}"/>
</file>

<file path=customXml/itemProps8.xml><?xml version="1.0" encoding="utf-8"?>
<ds:datastoreItem xmlns:ds="http://schemas.openxmlformats.org/officeDocument/2006/customXml" ds:itemID="{22185C4B-BCAA-4EFF-845F-40F7B91B65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1564 kartläggning beroendevården.docx</dc:title>
  <dc:subject/>
  <dc:creator>Linda Hindberg</dc:creator>
  <cp:keywords/>
  <dc:description/>
  <cp:lastModifiedBy>Linda Hindberg</cp:lastModifiedBy>
  <cp:revision>9</cp:revision>
  <cp:lastPrinted>2020-06-23T08:03:00Z</cp:lastPrinted>
  <dcterms:created xsi:type="dcterms:W3CDTF">2020-06-17T13:10:00Z</dcterms:created>
  <dcterms:modified xsi:type="dcterms:W3CDTF">2020-06-23T10:34:00Z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73cbc836-19d2-4f45-a89a-38789d260702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