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FEA0" w14:textId="74CCFD00" w:rsidR="00C6169D" w:rsidRDefault="00C6169D" w:rsidP="00DA0661">
      <w:pPr>
        <w:pStyle w:val="Rubrik"/>
      </w:pPr>
      <w:bookmarkStart w:id="0" w:name="Start"/>
      <w:bookmarkEnd w:id="0"/>
      <w:r>
        <w:t>Svar på fråga 2020/21:</w:t>
      </w:r>
      <w:r w:rsidR="00834F89">
        <w:t>645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7701B87AC80428B861DE0D41959E9C5"/>
          </w:placeholder>
          <w:dataBinding w:prefixMappings="xmlns:ns0='http://lp/documentinfo/RK' " w:xpath="/ns0:DocumentInfo[1]/ns0:BaseInfo[1]/ns0:Extra3[1]" w:storeItemID="{7925955E-7868-4827-A341-198C58E788EB}"/>
          <w:text/>
        </w:sdtPr>
        <w:sdtEndPr/>
        <w:sdtContent>
          <w:proofErr w:type="spellStart"/>
          <w:r w:rsidR="00834F89">
            <w:t>Boriana</w:t>
          </w:r>
          <w:proofErr w:type="spellEnd"/>
          <w:r w:rsidR="00834F89">
            <w:t xml:space="preserve">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EE890637BAF41348DC18E039F9ED1D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834F89">
            <w:t>M</w:t>
          </w:r>
        </w:sdtContent>
      </w:sdt>
      <w:r>
        <w:t>)</w:t>
      </w:r>
      <w:bookmarkStart w:id="1" w:name="_GoBack"/>
      <w:bookmarkEnd w:id="1"/>
      <w:r>
        <w:br/>
      </w:r>
      <w:r w:rsidR="00834F89">
        <w:t>Svenska folkets stöd till Frankrike</w:t>
      </w:r>
    </w:p>
    <w:p w14:paraId="6BB99969" w14:textId="77777777" w:rsidR="00315207" w:rsidRDefault="00B954D7" w:rsidP="00834F89">
      <w:pPr>
        <w:pStyle w:val="Brdtext"/>
      </w:pPr>
      <w:sdt>
        <w:sdtPr>
          <w:alias w:val="Frågeställare"/>
          <w:tag w:val="delete"/>
          <w:id w:val="-1635256365"/>
          <w:placeholder>
            <w:docPart w:val="3EF90D63733E4A3BBAA1744FCB6EFA22"/>
          </w:placeholder>
          <w:dataBinding w:prefixMappings="xmlns:ns0='http://lp/documentinfo/RK' " w:xpath="/ns0:DocumentInfo[1]/ns0:BaseInfo[1]/ns0:Extra3[1]" w:storeItemID="{7925955E-7868-4827-A341-198C58E788EB}"/>
          <w:text/>
        </w:sdtPr>
        <w:sdtEndPr/>
        <w:sdtContent>
          <w:proofErr w:type="spellStart"/>
          <w:r w:rsidR="00834F89">
            <w:t>Boriana</w:t>
          </w:r>
          <w:proofErr w:type="spellEnd"/>
          <w:r w:rsidR="00834F89">
            <w:t xml:space="preserve"> Åberg</w:t>
          </w:r>
        </w:sdtContent>
      </w:sdt>
      <w:r w:rsidR="00C6169D">
        <w:t xml:space="preserve"> har frågat </w:t>
      </w:r>
      <w:r w:rsidR="00834F89">
        <w:t xml:space="preserve">statsminister Stefan </w:t>
      </w:r>
      <w:proofErr w:type="spellStart"/>
      <w:r w:rsidR="00834F89">
        <w:t>Löfv</w:t>
      </w:r>
      <w:r w:rsidR="00694918">
        <w:t>e</w:t>
      </w:r>
      <w:r w:rsidR="00834F89">
        <w:t>n</w:t>
      </w:r>
      <w:proofErr w:type="spellEnd"/>
      <w:r w:rsidR="00834F89">
        <w:t xml:space="preserve"> </w:t>
      </w:r>
      <w:r w:rsidR="00C6169D">
        <w:t xml:space="preserve">om </w:t>
      </w:r>
      <w:r w:rsidR="00834F89">
        <w:t>han avser att tydliggöra Sveriges inställning och försäkra Frankrike om vårt odelade stöd i kampen mot radikal islamism.</w:t>
      </w:r>
    </w:p>
    <w:p w14:paraId="5D07F3E4" w14:textId="20E77D2B" w:rsidR="00834F89" w:rsidRDefault="00834F89" w:rsidP="00834F89">
      <w:pPr>
        <w:pStyle w:val="Brdtext"/>
      </w:pPr>
      <w:r>
        <w:t>Fråg</w:t>
      </w:r>
      <w:r w:rsidR="00552302">
        <w:t>an</w:t>
      </w:r>
      <w:r>
        <w:t xml:space="preserve"> har överlämnats till mig.</w:t>
      </w:r>
    </w:p>
    <w:p w14:paraId="66E63B26" w14:textId="77777777" w:rsidR="00EF330C" w:rsidRDefault="00552302" w:rsidP="002E497D">
      <w:r w:rsidRPr="00552302">
        <w:t xml:space="preserve">Efter </w:t>
      </w:r>
      <w:r w:rsidR="00694918">
        <w:t xml:space="preserve">de senaste </w:t>
      </w:r>
      <w:r w:rsidRPr="00552302">
        <w:t xml:space="preserve">attackerna </w:t>
      </w:r>
      <w:r>
        <w:t xml:space="preserve">i Frankrike </w:t>
      </w:r>
      <w:r w:rsidR="00A45EB0">
        <w:t xml:space="preserve">uttalade </w:t>
      </w:r>
      <w:r>
        <w:t xml:space="preserve">statministern </w:t>
      </w:r>
      <w:r w:rsidR="0088339C">
        <w:t xml:space="preserve">tidigt och tydligt </w:t>
      </w:r>
      <w:r>
        <w:t xml:space="preserve">att </w:t>
      </w:r>
      <w:r w:rsidR="005646AC">
        <w:t xml:space="preserve">Sverige står förenat med </w:t>
      </w:r>
      <w:r w:rsidR="005646AC" w:rsidRPr="00552302">
        <w:t>Frankrike i kampen mot terrorism och i försvaret av grundläggande friheter.</w:t>
      </w:r>
      <w:r w:rsidR="005646AC">
        <w:t xml:space="preserve"> </w:t>
      </w:r>
      <w:r w:rsidR="002E497D">
        <w:t>Statsministern uttryckte också i ett gemensamt uttalande med övriga stats- och regeringschefer i Europeiska rådet sitt stöd till Frankrike och fördömde terroristattackerna som drabbat landet.</w:t>
      </w:r>
      <w:r w:rsidR="00EF330C" w:rsidRPr="00EF330C">
        <w:t xml:space="preserve"> </w:t>
      </w:r>
    </w:p>
    <w:p w14:paraId="0E682D04" w14:textId="3BE1F7A5" w:rsidR="002E497D" w:rsidRDefault="00EF330C" w:rsidP="002E497D">
      <w:r>
        <w:t>Våldsbejakande islamism och andra våldsbejakande ideologier är ett hot mot vårt demokratiska samhälle och ska bekämpas med full kraft. Regeringen kommer tillsammans med övriga EU:s medlemsstater att gemensamt och outtröttligt fortsätta vidta åtgärder för att skydda vår befolkning.</w:t>
      </w:r>
    </w:p>
    <w:p w14:paraId="1B39D80F" w14:textId="0F96F2A4" w:rsidR="00552302" w:rsidRDefault="005646AC" w:rsidP="005F5A04">
      <w:r>
        <w:t>H</w:t>
      </w:r>
      <w:r w:rsidR="00552302" w:rsidRPr="00834F89">
        <w:t xml:space="preserve">otet från den våldsbejakande </w:t>
      </w:r>
      <w:r w:rsidR="0088339C">
        <w:t>extremismen</w:t>
      </w:r>
      <w:r w:rsidR="0088339C" w:rsidRPr="00834F89">
        <w:t xml:space="preserve"> </w:t>
      </w:r>
      <w:r w:rsidR="00552302" w:rsidRPr="00834F89">
        <w:t>ska</w:t>
      </w:r>
      <w:r w:rsidR="00552302">
        <w:t xml:space="preserve"> </w:t>
      </w:r>
      <w:r w:rsidR="00552302" w:rsidRPr="00834F89">
        <w:t>mötas med sammanhållning, ett kompromisslöst försvar för våra demokratiska</w:t>
      </w:r>
      <w:r w:rsidR="00552302">
        <w:t xml:space="preserve"> </w:t>
      </w:r>
      <w:r w:rsidR="00552302" w:rsidRPr="00834F89">
        <w:t>normer och institutioner och solidaritet mellan de länder som drabbas och hotas</w:t>
      </w:r>
      <w:r w:rsidR="00552302">
        <w:t xml:space="preserve"> </w:t>
      </w:r>
      <w:r w:rsidR="00552302" w:rsidRPr="00834F89">
        <w:t>av terror.</w:t>
      </w:r>
      <w:r w:rsidR="00552302">
        <w:t xml:space="preserve"> </w:t>
      </w:r>
    </w:p>
    <w:p w14:paraId="32CF1BDE" w14:textId="0E9674D5" w:rsidR="00BA0B8B" w:rsidRPr="00CC4A09" w:rsidRDefault="003737EB" w:rsidP="00CC4A09">
      <w:r>
        <w:t>Med utgångspunkt i det gemensamma uttalande</w:t>
      </w:r>
      <w:r w:rsidR="00291205">
        <w:t>t</w:t>
      </w:r>
      <w:r>
        <w:t xml:space="preserve"> om den senaste tidens terroristattacker i Europa som EU:s inrikesministrar ställde sig bakom den 13 november ska </w:t>
      </w:r>
      <w:r w:rsidR="00220045">
        <w:t xml:space="preserve">stats- och </w:t>
      </w:r>
      <w:r>
        <w:t xml:space="preserve">regeringscheferna under kommande möte i </w:t>
      </w:r>
      <w:r>
        <w:lastRenderedPageBreak/>
        <w:t>Europeiska rådet diskutera hur arbetet mot terrorism oc</w:t>
      </w:r>
      <w:r w:rsidR="00243C72">
        <w:t xml:space="preserve">h våldsbejakande </w:t>
      </w:r>
      <w:r>
        <w:t xml:space="preserve">extremism </w:t>
      </w:r>
      <w:r w:rsidR="00A45EB0">
        <w:t>ska</w:t>
      </w:r>
      <w:r>
        <w:t xml:space="preserve"> intensifieras.</w:t>
      </w:r>
      <w:r w:rsidR="00115736">
        <w:t xml:space="preserve"> </w:t>
      </w:r>
      <w:r w:rsidR="00CC4A09" w:rsidRPr="00CC4A09">
        <w:t xml:space="preserve">Europa står </w:t>
      </w:r>
      <w:r w:rsidR="00CC4A09">
        <w:t xml:space="preserve">fast </w:t>
      </w:r>
      <w:r w:rsidR="00CC4A09" w:rsidRPr="00CC4A09">
        <w:t>ena</w:t>
      </w:r>
      <w:r w:rsidR="0019464B">
        <w:t>t</w:t>
      </w:r>
      <w:r w:rsidR="00CC4A09" w:rsidRPr="00CC4A09">
        <w:t xml:space="preserve"> i kamp</w:t>
      </w:r>
      <w:r w:rsidR="0076584C">
        <w:t>en</w:t>
      </w:r>
      <w:r w:rsidR="00CC4A09" w:rsidRPr="00CC4A09">
        <w:t xml:space="preserve"> mot terrorism</w:t>
      </w:r>
      <w:r w:rsidR="00CC4A09">
        <w:t>.</w:t>
      </w:r>
    </w:p>
    <w:p w14:paraId="12728096" w14:textId="77777777" w:rsidR="0076584C" w:rsidRDefault="0076584C" w:rsidP="006A12F1">
      <w:pPr>
        <w:pStyle w:val="Brdtext"/>
      </w:pPr>
    </w:p>
    <w:p w14:paraId="4282EB32" w14:textId="6B50B667" w:rsidR="00C6169D" w:rsidRPr="00CC4A09" w:rsidRDefault="00C6169D" w:rsidP="006A12F1">
      <w:pPr>
        <w:pStyle w:val="Brdtext"/>
      </w:pPr>
      <w:r w:rsidRPr="00CC4A09">
        <w:t xml:space="preserve">Stockholm den </w:t>
      </w:r>
      <w:sdt>
        <w:sdtPr>
          <w:rPr>
            <w:lang w:val="de-DE"/>
          </w:rPr>
          <w:id w:val="-1225218591"/>
          <w:placeholder>
            <w:docPart w:val="99BA8DA503B14A02AF348A8281961DD2"/>
          </w:placeholder>
          <w:dataBinding w:prefixMappings="xmlns:ns0='http://lp/documentinfo/RK' " w:xpath="/ns0:DocumentInfo[1]/ns0:BaseInfo[1]/ns0:HeaderDate[1]" w:storeItemID="{7925955E-7868-4827-A341-198C58E788EB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4F89">
            <w:t>2 december 2020</w:t>
          </w:r>
        </w:sdtContent>
      </w:sdt>
    </w:p>
    <w:p w14:paraId="3385A685" w14:textId="77777777" w:rsidR="00C6169D" w:rsidRPr="00CC4A09" w:rsidRDefault="00C6169D" w:rsidP="004E7A8F">
      <w:pPr>
        <w:pStyle w:val="Brdtextutanavstnd"/>
      </w:pPr>
    </w:p>
    <w:p w14:paraId="29520F7D" w14:textId="77777777" w:rsidR="00C6169D" w:rsidRPr="00CC4A09" w:rsidRDefault="00C6169D" w:rsidP="004E7A8F">
      <w:pPr>
        <w:pStyle w:val="Brdtextutanavstnd"/>
      </w:pPr>
    </w:p>
    <w:p w14:paraId="4C28F9B6" w14:textId="77777777" w:rsidR="00C6169D" w:rsidRPr="00CC4A09" w:rsidRDefault="00C6169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A8CBF433A18408F99EB1328D9129955"/>
        </w:placeholder>
        <w:dataBinding w:prefixMappings="xmlns:ns0='http://lp/documentinfo/RK' " w:xpath="/ns0:DocumentInfo[1]/ns0:BaseInfo[1]/ns0:TopSender[1]" w:storeItemID="{7925955E-7868-4827-A341-198C58E788EB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B00AA02" w14:textId="2DE630BD" w:rsidR="00C6169D" w:rsidRPr="00CC4A09" w:rsidRDefault="005F5A04" w:rsidP="00422A41">
          <w:pPr>
            <w:pStyle w:val="Brdtext"/>
          </w:pPr>
          <w:r w:rsidRPr="00CC4A09">
            <w:t>Mikael Damberg</w:t>
          </w:r>
        </w:p>
      </w:sdtContent>
    </w:sdt>
    <w:p w14:paraId="43870856" w14:textId="77777777" w:rsidR="00C6169D" w:rsidRPr="00CC4A09" w:rsidRDefault="00C6169D" w:rsidP="00DB48AB">
      <w:pPr>
        <w:pStyle w:val="Brdtext"/>
      </w:pPr>
    </w:p>
    <w:sectPr w:rsidR="00C6169D" w:rsidRPr="00CC4A0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4AA8F" w14:textId="77777777" w:rsidR="001B57B1" w:rsidRDefault="001B57B1" w:rsidP="00A87A54">
      <w:pPr>
        <w:spacing w:after="0" w:line="240" w:lineRule="auto"/>
      </w:pPr>
      <w:r>
        <w:separator/>
      </w:r>
    </w:p>
  </w:endnote>
  <w:endnote w:type="continuationSeparator" w:id="0">
    <w:p w14:paraId="242E455F" w14:textId="77777777" w:rsidR="001B57B1" w:rsidRDefault="001B57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F0AB5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62234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D6AD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E92F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B8D3C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F548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7CEF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FB2893" w14:textId="77777777" w:rsidTr="00C26068">
      <w:trPr>
        <w:trHeight w:val="227"/>
      </w:trPr>
      <w:tc>
        <w:tcPr>
          <w:tcW w:w="4074" w:type="dxa"/>
        </w:tcPr>
        <w:p w14:paraId="5CE53C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60F0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5067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07DA" w14:textId="77777777" w:rsidR="001B57B1" w:rsidRDefault="001B57B1" w:rsidP="00A87A54">
      <w:pPr>
        <w:spacing w:after="0" w:line="240" w:lineRule="auto"/>
      </w:pPr>
      <w:r>
        <w:separator/>
      </w:r>
    </w:p>
  </w:footnote>
  <w:footnote w:type="continuationSeparator" w:id="0">
    <w:p w14:paraId="65794397" w14:textId="77777777" w:rsidR="001B57B1" w:rsidRDefault="001B57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169D" w14:paraId="68343148" w14:textId="77777777" w:rsidTr="00C93EBA">
      <w:trPr>
        <w:trHeight w:val="227"/>
      </w:trPr>
      <w:tc>
        <w:tcPr>
          <w:tcW w:w="5534" w:type="dxa"/>
        </w:tcPr>
        <w:p w14:paraId="3B1CAD15" w14:textId="77777777" w:rsidR="00C6169D" w:rsidRPr="007D73AB" w:rsidRDefault="00C6169D">
          <w:pPr>
            <w:pStyle w:val="Sidhuvud"/>
          </w:pPr>
        </w:p>
      </w:tc>
      <w:tc>
        <w:tcPr>
          <w:tcW w:w="3170" w:type="dxa"/>
          <w:vAlign w:val="bottom"/>
        </w:tcPr>
        <w:p w14:paraId="5628BFAA" w14:textId="77777777" w:rsidR="00C6169D" w:rsidRPr="007D73AB" w:rsidRDefault="00C6169D" w:rsidP="00340DE0">
          <w:pPr>
            <w:pStyle w:val="Sidhuvud"/>
          </w:pPr>
        </w:p>
      </w:tc>
      <w:tc>
        <w:tcPr>
          <w:tcW w:w="1134" w:type="dxa"/>
        </w:tcPr>
        <w:p w14:paraId="744DD012" w14:textId="77777777" w:rsidR="00C6169D" w:rsidRDefault="00C6169D" w:rsidP="005A703A">
          <w:pPr>
            <w:pStyle w:val="Sidhuvud"/>
          </w:pPr>
        </w:p>
      </w:tc>
    </w:tr>
    <w:tr w:rsidR="00C6169D" w14:paraId="0F7E8ABC" w14:textId="77777777" w:rsidTr="00C93EBA">
      <w:trPr>
        <w:trHeight w:val="1928"/>
      </w:trPr>
      <w:tc>
        <w:tcPr>
          <w:tcW w:w="5534" w:type="dxa"/>
        </w:tcPr>
        <w:p w14:paraId="355382FB" w14:textId="77777777" w:rsidR="00C6169D" w:rsidRPr="00340DE0" w:rsidRDefault="00C616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A216D6" wp14:editId="0352EC9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D49945" w14:textId="77777777" w:rsidR="00C6169D" w:rsidRPr="00710A6C" w:rsidRDefault="00C6169D" w:rsidP="00EE3C0F">
          <w:pPr>
            <w:pStyle w:val="Sidhuvud"/>
            <w:rPr>
              <w:b/>
            </w:rPr>
          </w:pPr>
        </w:p>
        <w:p w14:paraId="7A08CDD8" w14:textId="77777777" w:rsidR="00C6169D" w:rsidRDefault="00C6169D" w:rsidP="00EE3C0F">
          <w:pPr>
            <w:pStyle w:val="Sidhuvud"/>
          </w:pPr>
        </w:p>
        <w:p w14:paraId="3ECDD93F" w14:textId="77777777" w:rsidR="00C6169D" w:rsidRDefault="00C6169D" w:rsidP="00EE3C0F">
          <w:pPr>
            <w:pStyle w:val="Sidhuvud"/>
          </w:pPr>
        </w:p>
        <w:p w14:paraId="7A141070" w14:textId="77777777" w:rsidR="00C6169D" w:rsidRDefault="00C6169D" w:rsidP="00EE3C0F">
          <w:pPr>
            <w:pStyle w:val="Sidhuvud"/>
          </w:pPr>
        </w:p>
        <w:p w14:paraId="6EC78E9F" w14:textId="194B5649" w:rsidR="00C6169D" w:rsidRDefault="00B954D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505D532E59B475B81769BD38368BC95"/>
              </w:placeholder>
              <w:dataBinding w:prefixMappings="xmlns:ns0='http://lp/documentinfo/RK' " w:xpath="/ns0:DocumentInfo[1]/ns0:BaseInfo[1]/ns0:Dnr[1]" w:storeItemID="{7925955E-7868-4827-A341-198C58E788EB}"/>
              <w:text/>
            </w:sdtPr>
            <w:sdtEndPr/>
            <w:sdtContent>
              <w:r w:rsidR="00C6169D">
                <w:t>Ju2020</w:t>
              </w:r>
              <w:r>
                <w:t>/04322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6A3D68DDBEB1421A8BBF86E62325F8B7"/>
            </w:placeholder>
            <w:showingPlcHdr/>
            <w:dataBinding w:prefixMappings="xmlns:ns0='http://lp/documentinfo/RK' " w:xpath="/ns0:DocumentInfo[1]/ns0:BaseInfo[1]/ns0:DocNumber[1]" w:storeItemID="{7925955E-7868-4827-A341-198C58E788EB}"/>
            <w:text/>
          </w:sdtPr>
          <w:sdtEndPr/>
          <w:sdtContent>
            <w:p w14:paraId="78B7665D" w14:textId="77777777" w:rsidR="00C6169D" w:rsidRDefault="00C616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DF00B0" w14:textId="77777777" w:rsidR="00C6169D" w:rsidRDefault="00C6169D" w:rsidP="00EE3C0F">
          <w:pPr>
            <w:pStyle w:val="Sidhuvud"/>
          </w:pPr>
        </w:p>
      </w:tc>
      <w:tc>
        <w:tcPr>
          <w:tcW w:w="1134" w:type="dxa"/>
        </w:tcPr>
        <w:p w14:paraId="3C2A2000" w14:textId="77777777" w:rsidR="00C6169D" w:rsidRDefault="00C6169D" w:rsidP="0094502D">
          <w:pPr>
            <w:pStyle w:val="Sidhuvud"/>
          </w:pPr>
        </w:p>
        <w:p w14:paraId="371A8574" w14:textId="77777777" w:rsidR="00C6169D" w:rsidRPr="0094502D" w:rsidRDefault="00C6169D" w:rsidP="00EC71A6">
          <w:pPr>
            <w:pStyle w:val="Sidhuvud"/>
          </w:pPr>
        </w:p>
      </w:tc>
    </w:tr>
    <w:tr w:rsidR="00C6169D" w14:paraId="0F65278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1D0E90F53D2435D9280E8313B268049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9D0EBD" w14:textId="77777777" w:rsidR="00C6169D" w:rsidRPr="00340DE0" w:rsidRDefault="00C6169D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89C605DC23E44A4958D659AE2A82BFF"/>
          </w:placeholder>
          <w:dataBinding w:prefixMappings="xmlns:ns0='http://lp/documentinfo/RK' " w:xpath="/ns0:DocumentInfo[1]/ns0:BaseInfo[1]/ns0:Recipient[1]" w:storeItemID="{7925955E-7868-4827-A341-198C58E788EB}"/>
          <w:text w:multiLine="1"/>
        </w:sdtPr>
        <w:sdtEndPr/>
        <w:sdtContent>
          <w:tc>
            <w:tcPr>
              <w:tcW w:w="3170" w:type="dxa"/>
            </w:tcPr>
            <w:p w14:paraId="184B243B" w14:textId="77777777" w:rsidR="00C6169D" w:rsidRDefault="00C616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B9AE6C" w14:textId="77777777" w:rsidR="00C6169D" w:rsidRDefault="00C6169D" w:rsidP="003E6020">
          <w:pPr>
            <w:pStyle w:val="Sidhuvud"/>
          </w:pPr>
        </w:p>
      </w:tc>
    </w:tr>
  </w:tbl>
  <w:p w14:paraId="36AAF6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9D"/>
    <w:rsid w:val="00000290"/>
    <w:rsid w:val="00001068"/>
    <w:rsid w:val="0000412C"/>
    <w:rsid w:val="00004D5C"/>
    <w:rsid w:val="00005F68"/>
    <w:rsid w:val="00006CA7"/>
    <w:rsid w:val="000128EB"/>
    <w:rsid w:val="00012A99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736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64B"/>
    <w:rsid w:val="00196C02"/>
    <w:rsid w:val="00197A8A"/>
    <w:rsid w:val="001A1B33"/>
    <w:rsid w:val="001A2A61"/>
    <w:rsid w:val="001B4824"/>
    <w:rsid w:val="001B57B1"/>
    <w:rsid w:val="001C1C7D"/>
    <w:rsid w:val="001C4566"/>
    <w:rsid w:val="001C4980"/>
    <w:rsid w:val="001C5DC9"/>
    <w:rsid w:val="001C6B85"/>
    <w:rsid w:val="001C71A9"/>
    <w:rsid w:val="001D12FC"/>
    <w:rsid w:val="001D512F"/>
    <w:rsid w:val="001D740B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04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C72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205"/>
    <w:rsid w:val="00292420"/>
    <w:rsid w:val="00296B7A"/>
    <w:rsid w:val="002974DC"/>
    <w:rsid w:val="002A0CB3"/>
    <w:rsid w:val="002A39EF"/>
    <w:rsid w:val="002A6820"/>
    <w:rsid w:val="002B00E5"/>
    <w:rsid w:val="002B6849"/>
    <w:rsid w:val="002C0AA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97D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207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7EB"/>
    <w:rsid w:val="003747C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DA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302"/>
    <w:rsid w:val="005568AF"/>
    <w:rsid w:val="00556AF5"/>
    <w:rsid w:val="005606BC"/>
    <w:rsid w:val="00563E73"/>
    <w:rsid w:val="0056426C"/>
    <w:rsid w:val="005646A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19"/>
    <w:rsid w:val="005D07C2"/>
    <w:rsid w:val="005E2F29"/>
    <w:rsid w:val="005E400D"/>
    <w:rsid w:val="005E49D4"/>
    <w:rsid w:val="005E4E79"/>
    <w:rsid w:val="005E5CE7"/>
    <w:rsid w:val="005E790C"/>
    <w:rsid w:val="005F08C5"/>
    <w:rsid w:val="005F5A0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46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64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918"/>
    <w:rsid w:val="0069523C"/>
    <w:rsid w:val="006962CA"/>
    <w:rsid w:val="00696A95"/>
    <w:rsid w:val="006A09DA"/>
    <w:rsid w:val="006A1835"/>
    <w:rsid w:val="006A2625"/>
    <w:rsid w:val="006A3C5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73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584C"/>
    <w:rsid w:val="00773075"/>
    <w:rsid w:val="00773F36"/>
    <w:rsid w:val="00774A79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086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4F89"/>
    <w:rsid w:val="008375D5"/>
    <w:rsid w:val="00841486"/>
    <w:rsid w:val="0084189F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39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C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EE1"/>
    <w:rsid w:val="008F6133"/>
    <w:rsid w:val="009036E7"/>
    <w:rsid w:val="0090605F"/>
    <w:rsid w:val="0091053B"/>
    <w:rsid w:val="00912158"/>
    <w:rsid w:val="00912945"/>
    <w:rsid w:val="009144EE"/>
    <w:rsid w:val="00915D4C"/>
    <w:rsid w:val="00922647"/>
    <w:rsid w:val="009279B2"/>
    <w:rsid w:val="00935814"/>
    <w:rsid w:val="0094502D"/>
    <w:rsid w:val="00946561"/>
    <w:rsid w:val="00946B39"/>
    <w:rsid w:val="00947013"/>
    <w:rsid w:val="0095062C"/>
    <w:rsid w:val="00956EA9"/>
    <w:rsid w:val="009639E6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C83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F2A"/>
    <w:rsid w:val="00A379E4"/>
    <w:rsid w:val="00A42F07"/>
    <w:rsid w:val="00A43B02"/>
    <w:rsid w:val="00A44946"/>
    <w:rsid w:val="00A45EB0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46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2BAB"/>
    <w:rsid w:val="00B954D7"/>
    <w:rsid w:val="00B96EFA"/>
    <w:rsid w:val="00B97CCF"/>
    <w:rsid w:val="00BA0B8B"/>
    <w:rsid w:val="00BA61AC"/>
    <w:rsid w:val="00BB17B0"/>
    <w:rsid w:val="00BB28BF"/>
    <w:rsid w:val="00BB2F42"/>
    <w:rsid w:val="00BB4AC0"/>
    <w:rsid w:val="00BB5683"/>
    <w:rsid w:val="00BC112B"/>
    <w:rsid w:val="00BC17DF"/>
    <w:rsid w:val="00BC42D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69D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8D0"/>
    <w:rsid w:val="00CC22C2"/>
    <w:rsid w:val="00CC41BA"/>
    <w:rsid w:val="00CC4A09"/>
    <w:rsid w:val="00CC5284"/>
    <w:rsid w:val="00CD09EF"/>
    <w:rsid w:val="00CD1550"/>
    <w:rsid w:val="00CD17C1"/>
    <w:rsid w:val="00CD1C6C"/>
    <w:rsid w:val="00CD27B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1BD"/>
    <w:rsid w:val="00D249A5"/>
    <w:rsid w:val="00D2793F"/>
    <w:rsid w:val="00D279D8"/>
    <w:rsid w:val="00D27C8E"/>
    <w:rsid w:val="00D3026A"/>
    <w:rsid w:val="00D32D62"/>
    <w:rsid w:val="00D36DF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AA7"/>
    <w:rsid w:val="00DF5BFB"/>
    <w:rsid w:val="00DF5CD6"/>
    <w:rsid w:val="00E022DA"/>
    <w:rsid w:val="00E03BCB"/>
    <w:rsid w:val="00E119F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30C"/>
    <w:rsid w:val="00EF37C2"/>
    <w:rsid w:val="00EF4803"/>
    <w:rsid w:val="00EF5127"/>
    <w:rsid w:val="00F0245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4AC5A1"/>
  <w15:docId w15:val="{2992A2B3-E167-4D34-826B-74EB5376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05D532E59B475B81769BD38368B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76077-E0B6-4F65-8CF4-F3CC05CCD1BA}"/>
      </w:docPartPr>
      <w:docPartBody>
        <w:p w:rsidR="00FF4586" w:rsidRDefault="00C31679" w:rsidP="00C31679">
          <w:pPr>
            <w:pStyle w:val="2505D532E59B475B81769BD38368B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3D68DDBEB1421A8BBF86E62325F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7BFD2-4BC2-456E-83D1-9D8C5DC815F1}"/>
      </w:docPartPr>
      <w:docPartBody>
        <w:p w:rsidR="00FF4586" w:rsidRDefault="00C31679" w:rsidP="00C31679">
          <w:pPr>
            <w:pStyle w:val="6A3D68DDBEB1421A8BBF86E62325F8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D0E90F53D2435D9280E8313B268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A1764-C4EF-4161-A041-0E1F9AEAE04B}"/>
      </w:docPartPr>
      <w:docPartBody>
        <w:p w:rsidR="00FF4586" w:rsidRDefault="00C31679" w:rsidP="00C31679">
          <w:pPr>
            <w:pStyle w:val="B1D0E90F53D2435D9280E8313B2680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9C605DC23E44A4958D659AE2A82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C401B-262B-4DF7-9E6C-09DF44C9D5E0}"/>
      </w:docPartPr>
      <w:docPartBody>
        <w:p w:rsidR="00FF4586" w:rsidRDefault="00C31679" w:rsidP="00C31679">
          <w:pPr>
            <w:pStyle w:val="889C605DC23E44A4958D659AE2A82B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701B87AC80428B861DE0D41959E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08846-A036-4151-A5FD-AB188025EA16}"/>
      </w:docPartPr>
      <w:docPartBody>
        <w:p w:rsidR="00FF4586" w:rsidRDefault="00C31679" w:rsidP="00C31679">
          <w:pPr>
            <w:pStyle w:val="27701B87AC80428B861DE0D41959E9C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E890637BAF41348DC18E039F9ED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7159A-558F-4DD6-85A8-4F5BAE26CE99}"/>
      </w:docPartPr>
      <w:docPartBody>
        <w:p w:rsidR="00FF4586" w:rsidRDefault="00C31679" w:rsidP="00C31679">
          <w:pPr>
            <w:pStyle w:val="1EE890637BAF41348DC18E039F9ED1D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EF90D63733E4A3BBAA1744FCB6EFA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A5D69-D664-4920-834F-2370EF57DF3B}"/>
      </w:docPartPr>
      <w:docPartBody>
        <w:p w:rsidR="00FF4586" w:rsidRDefault="00C31679" w:rsidP="00C31679">
          <w:pPr>
            <w:pStyle w:val="3EF90D63733E4A3BBAA1744FCB6EFA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9BA8DA503B14A02AF348A8281961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84910-22C6-46F1-A3A8-3AAD5E1E9DF7}"/>
      </w:docPartPr>
      <w:docPartBody>
        <w:p w:rsidR="00FF4586" w:rsidRDefault="00C31679" w:rsidP="00C31679">
          <w:pPr>
            <w:pStyle w:val="99BA8DA503B14A02AF348A8281961DD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A8CBF433A18408F99EB1328D9129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58E37-F750-4D0F-9CFB-7D2011A3CF76}"/>
      </w:docPartPr>
      <w:docPartBody>
        <w:p w:rsidR="00FF4586" w:rsidRDefault="00C31679" w:rsidP="00C31679">
          <w:pPr>
            <w:pStyle w:val="FA8CBF433A18408F99EB1328D912995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79"/>
    <w:rsid w:val="0027013E"/>
    <w:rsid w:val="00C31679"/>
    <w:rsid w:val="00EC475F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0C520862D3497FA1505E330C2CC50D">
    <w:name w:val="680C520862D3497FA1505E330C2CC50D"/>
    <w:rsid w:val="00C31679"/>
  </w:style>
  <w:style w:type="character" w:styleId="Platshllartext">
    <w:name w:val="Placeholder Text"/>
    <w:basedOn w:val="Standardstycketeckensnitt"/>
    <w:uiPriority w:val="99"/>
    <w:semiHidden/>
    <w:rsid w:val="00C31679"/>
    <w:rPr>
      <w:noProof w:val="0"/>
      <w:color w:val="808080"/>
    </w:rPr>
  </w:style>
  <w:style w:type="paragraph" w:customStyle="1" w:styleId="5E553FE7E5254581B9C9753FBEF56D71">
    <w:name w:val="5E553FE7E5254581B9C9753FBEF56D71"/>
    <w:rsid w:val="00C31679"/>
  </w:style>
  <w:style w:type="paragraph" w:customStyle="1" w:styleId="F27AA511D83249E1AA86F8994586C28A">
    <w:name w:val="F27AA511D83249E1AA86F8994586C28A"/>
    <w:rsid w:val="00C31679"/>
  </w:style>
  <w:style w:type="paragraph" w:customStyle="1" w:styleId="BFD04000D14E47BCAA9422833AA7E7E5">
    <w:name w:val="BFD04000D14E47BCAA9422833AA7E7E5"/>
    <w:rsid w:val="00C31679"/>
  </w:style>
  <w:style w:type="paragraph" w:customStyle="1" w:styleId="2505D532E59B475B81769BD38368BC95">
    <w:name w:val="2505D532E59B475B81769BD38368BC95"/>
    <w:rsid w:val="00C31679"/>
  </w:style>
  <w:style w:type="paragraph" w:customStyle="1" w:styleId="6A3D68DDBEB1421A8BBF86E62325F8B7">
    <w:name w:val="6A3D68DDBEB1421A8BBF86E62325F8B7"/>
    <w:rsid w:val="00C31679"/>
  </w:style>
  <w:style w:type="paragraph" w:customStyle="1" w:styleId="5028C96F179F4E2F95A395D20B75168E">
    <w:name w:val="5028C96F179F4E2F95A395D20B75168E"/>
    <w:rsid w:val="00C31679"/>
  </w:style>
  <w:style w:type="paragraph" w:customStyle="1" w:styleId="02B498D566F143E8A2D3F33573AB2116">
    <w:name w:val="02B498D566F143E8A2D3F33573AB2116"/>
    <w:rsid w:val="00C31679"/>
  </w:style>
  <w:style w:type="paragraph" w:customStyle="1" w:styleId="9A068371C873405EA77FA65C47BCBEFD">
    <w:name w:val="9A068371C873405EA77FA65C47BCBEFD"/>
    <w:rsid w:val="00C31679"/>
  </w:style>
  <w:style w:type="paragraph" w:customStyle="1" w:styleId="B1D0E90F53D2435D9280E8313B268049">
    <w:name w:val="B1D0E90F53D2435D9280E8313B268049"/>
    <w:rsid w:val="00C31679"/>
  </w:style>
  <w:style w:type="paragraph" w:customStyle="1" w:styleId="889C605DC23E44A4958D659AE2A82BFF">
    <w:name w:val="889C605DC23E44A4958D659AE2A82BFF"/>
    <w:rsid w:val="00C31679"/>
  </w:style>
  <w:style w:type="paragraph" w:customStyle="1" w:styleId="6A3D68DDBEB1421A8BBF86E62325F8B71">
    <w:name w:val="6A3D68DDBEB1421A8BBF86E62325F8B71"/>
    <w:rsid w:val="00C316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D0E90F53D2435D9280E8313B2680491">
    <w:name w:val="B1D0E90F53D2435D9280E8313B2680491"/>
    <w:rsid w:val="00C316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701B87AC80428B861DE0D41959E9C5">
    <w:name w:val="27701B87AC80428B861DE0D41959E9C5"/>
    <w:rsid w:val="00C31679"/>
  </w:style>
  <w:style w:type="paragraph" w:customStyle="1" w:styleId="1EE890637BAF41348DC18E039F9ED1D2">
    <w:name w:val="1EE890637BAF41348DC18E039F9ED1D2"/>
    <w:rsid w:val="00C31679"/>
  </w:style>
  <w:style w:type="paragraph" w:customStyle="1" w:styleId="33DBA43F060843039E17733CB9132988">
    <w:name w:val="33DBA43F060843039E17733CB9132988"/>
    <w:rsid w:val="00C31679"/>
  </w:style>
  <w:style w:type="paragraph" w:customStyle="1" w:styleId="862AFC5DF4DF44F3963547CC4F6C8C12">
    <w:name w:val="862AFC5DF4DF44F3963547CC4F6C8C12"/>
    <w:rsid w:val="00C31679"/>
  </w:style>
  <w:style w:type="paragraph" w:customStyle="1" w:styleId="3EF90D63733E4A3BBAA1744FCB6EFA22">
    <w:name w:val="3EF90D63733E4A3BBAA1744FCB6EFA22"/>
    <w:rsid w:val="00C31679"/>
  </w:style>
  <w:style w:type="paragraph" w:customStyle="1" w:styleId="99BA8DA503B14A02AF348A8281961DD2">
    <w:name w:val="99BA8DA503B14A02AF348A8281961DD2"/>
    <w:rsid w:val="00C31679"/>
  </w:style>
  <w:style w:type="paragraph" w:customStyle="1" w:styleId="FA8CBF433A18408F99EB1328D9129955">
    <w:name w:val="FA8CBF433A18408F99EB1328D9129955"/>
    <w:rsid w:val="00C31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Ju2020/04322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C59D0731FAF3A4487454B977D4345BF" ma:contentTypeVersion="18" ma:contentTypeDescription="Skapa nytt dokument med möjlighet att välja RK-mall" ma:contentTypeScope="" ma:versionID="7fc72043c2c3d2a198a2c3abfab4461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c0ad20b8dde9a287841d33b88ef82fe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18803fc-db66-4eb3-9e25-4e4e6b054718}" ma:internalName="TaxCatchAllLabel" ma:readOnly="true" ma:showField="CatchAllDataLabel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18803fc-db66-4eb3-9e25-4e4e6b054718}" ma:internalName="TaxCatchAll" ma:showField="CatchAllData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72ebe74c-a38a-4c70-b094-5fa58293d113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10C3-59E8-45A0-8060-45A8EF323966}"/>
</file>

<file path=customXml/itemProps2.xml><?xml version="1.0" encoding="utf-8"?>
<ds:datastoreItem xmlns:ds="http://schemas.openxmlformats.org/officeDocument/2006/customXml" ds:itemID="{F3169C3E-9A31-4242-BBD3-D090A75DD8F9}"/>
</file>

<file path=customXml/itemProps3.xml><?xml version="1.0" encoding="utf-8"?>
<ds:datastoreItem xmlns:ds="http://schemas.openxmlformats.org/officeDocument/2006/customXml" ds:itemID="{7925955E-7868-4827-A341-198C58E788EB}"/>
</file>

<file path=customXml/itemProps4.xml><?xml version="1.0" encoding="utf-8"?>
<ds:datastoreItem xmlns:ds="http://schemas.openxmlformats.org/officeDocument/2006/customXml" ds:itemID="{F3169C3E-9A31-4242-BBD3-D090A75DD8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F7ED78-26D9-45A4-8358-4BF0DD0F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991DFE-ECC2-4760-BDA0-E44A34C52A48}"/>
</file>

<file path=customXml/itemProps7.xml><?xml version="1.0" encoding="utf-8"?>
<ds:datastoreItem xmlns:ds="http://schemas.openxmlformats.org/officeDocument/2006/customXml" ds:itemID="{B7633B93-FD1E-4CDE-80FB-DC57ECF08ECB}"/>
</file>

<file path=customXml/itemProps8.xml><?xml version="1.0" encoding="utf-8"?>
<ds:datastoreItem xmlns:ds="http://schemas.openxmlformats.org/officeDocument/2006/customXml" ds:itemID="{A4B67BA5-098D-48E3-9272-13C8511D41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645 - Svenska folkets stöd till Frankrike.docx</dc:title>
  <dc:subject/>
  <dc:creator>Emma Lindahl Timmelstad</dc:creator>
  <cp:keywords/>
  <dc:description/>
  <cp:lastModifiedBy>Anton Weyler</cp:lastModifiedBy>
  <cp:revision>12</cp:revision>
  <cp:lastPrinted>2020-11-27T07:11:00Z</cp:lastPrinted>
  <dcterms:created xsi:type="dcterms:W3CDTF">2020-11-27T09:07:00Z</dcterms:created>
  <dcterms:modified xsi:type="dcterms:W3CDTF">2020-12-02T07:29:00Z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ebc8b8f1-65e2-45fc-908b-089c7b533739</vt:lpwstr>
  </property>
</Properties>
</file>