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D467B" w:rsidP="00DA0661">
      <w:pPr>
        <w:pStyle w:val="Title"/>
      </w:pPr>
      <w:bookmarkStart w:id="0" w:name="Start"/>
      <w:bookmarkEnd w:id="0"/>
      <w:r>
        <w:t xml:space="preserve">Svar på fråga </w:t>
      </w:r>
      <w:r w:rsidRPr="002D467B">
        <w:t>2022/23:537</w:t>
      </w:r>
      <w:r>
        <w:t xml:space="preserve"> av </w:t>
      </w:r>
      <w:sdt>
        <w:sdtPr>
          <w:alias w:val="Frågeställare"/>
          <w:tag w:val="delete"/>
          <w:id w:val="-211816850"/>
          <w:placeholder>
            <w:docPart w:val="C117E412FB644DDB9936FC3484466567"/>
          </w:placeholder>
          <w:dataBinding w:xpath="/ns0:DocumentInfo[1]/ns0:BaseInfo[1]/ns0:Extra3[1]" w:storeItemID="{00000000-0000-0000-0000-000000000000}" w:prefixMappings="xmlns:ns0='http://lp/documentinfo/RK' "/>
          <w:text/>
        </w:sdtPr>
        <w:sdtContent>
          <w:r w:rsidRPr="002D467B">
            <w:t>Lorena</w:t>
          </w:r>
          <w:r w:rsidRPr="002D467B">
            <w:t xml:space="preserve"> Delgado Varas</w:t>
          </w:r>
        </w:sdtContent>
      </w:sdt>
      <w:r>
        <w:t xml:space="preserve"> (</w:t>
      </w:r>
      <w:sdt>
        <w:sdtPr>
          <w:alias w:val="Parti"/>
          <w:tag w:val="Parti_delete"/>
          <w:id w:val="1620417071"/>
          <w:placeholder>
            <w:docPart w:val="D949DD9AF174421BA69153CCBF18BB3E"/>
          </w:placeholder>
          <w:comboBox w:lastValue="V">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V</w:t>
          </w:r>
        </w:sdtContent>
      </w:sdt>
      <w:r>
        <w:t>)</w:t>
      </w:r>
      <w:r>
        <w:br/>
      </w:r>
      <w:r w:rsidRPr="00C83071" w:rsidR="00C83071">
        <w:t>Akademiska hus och hyressättningen</w:t>
      </w:r>
    </w:p>
    <w:p w:rsidR="0023486F" w:rsidP="0023486F">
      <w:pPr>
        <w:pStyle w:val="BodyText"/>
      </w:pPr>
      <w:sdt>
        <w:sdtPr>
          <w:alias w:val="Frågeställare"/>
          <w:tag w:val="delete"/>
          <w:id w:val="-1635256365"/>
          <w:placeholder>
            <w:docPart w:val="B37358A175D643AE8F5978D493B39753"/>
          </w:placeholder>
          <w:dataBinding w:xpath="/ns0:DocumentInfo[1]/ns0:BaseInfo[1]/ns0:Extra3[1]" w:storeItemID="{00000000-0000-0000-0000-000000000000}" w:prefixMappings="xmlns:ns0='http://lp/documentinfo/RK' "/>
          <w:text/>
        </w:sdtPr>
        <w:sdtContent>
          <w:r>
            <w:t>Lorena</w:t>
          </w:r>
          <w:r>
            <w:t xml:space="preserve"> Delgado Varas</w:t>
          </w:r>
        </w:sdtContent>
      </w:sdt>
      <w:r>
        <w:t xml:space="preserve"> har frågat mig om jag är villig att i dessa tider ta initiativ till att förändra Akademiska </w:t>
      </w:r>
      <w:r>
        <w:t>hus hyressättningsmodell</w:t>
      </w:r>
      <w:r w:rsidR="000E22CE">
        <w:t>.</w:t>
      </w:r>
    </w:p>
    <w:p w:rsidR="00E04195" w:rsidP="0023486F">
      <w:pPr>
        <w:pStyle w:val="BodyText"/>
      </w:pPr>
      <w:r>
        <w:t>Det är tydligt att</w:t>
      </w:r>
      <w:r>
        <w:t xml:space="preserve"> lärosäten</w:t>
      </w:r>
      <w:r w:rsidR="000466A2">
        <w:t>a</w:t>
      </w:r>
      <w:r>
        <w:t xml:space="preserve"> – likt många hushåll och företag – just nu </w:t>
      </w:r>
      <w:r>
        <w:t xml:space="preserve">påverkas av ett allmänt högt prisläge i samhället och högre </w:t>
      </w:r>
      <w:r w:rsidR="00DD53C2">
        <w:t>hyreskostnader</w:t>
      </w:r>
      <w:r>
        <w:t>. S</w:t>
      </w:r>
      <w:r w:rsidRPr="008B51DE">
        <w:t xml:space="preserve">atsningar på högre utbildning och forskning är </w:t>
      </w:r>
      <w:r w:rsidR="000924C8">
        <w:t>emellertid</w:t>
      </w:r>
      <w:r>
        <w:t xml:space="preserve"> </w:t>
      </w:r>
      <w:r w:rsidRPr="008B51DE">
        <w:t>något som hanteras i samband med budgeten</w:t>
      </w:r>
      <w:r>
        <w:t xml:space="preserve"> och inte genom Akademiska Hus </w:t>
      </w:r>
      <w:r w:rsidR="00180EED">
        <w:t xml:space="preserve">Aktiebolags (Akademiska Hus) </w:t>
      </w:r>
      <w:r>
        <w:t>hyressättningsmodell.</w:t>
      </w:r>
      <w:r w:rsidR="00355629">
        <w:t xml:space="preserve"> </w:t>
      </w:r>
      <w:r w:rsidRPr="00355629" w:rsidR="00355629">
        <w:t>I den årliga pris- och löneomräkningen ingår viss kompensation för ökade hyreskostnader.</w:t>
      </w:r>
    </w:p>
    <w:p w:rsidR="000E22CE" w:rsidP="0023486F">
      <w:pPr>
        <w:pStyle w:val="BodyText"/>
      </w:pPr>
      <w:r w:rsidRPr="00172C59">
        <w:t xml:space="preserve">Bolag med statligt ägande lyder under samma lagar som privatägda bolag, </w:t>
      </w:r>
      <w:r>
        <w:t>däribland</w:t>
      </w:r>
      <w:r w:rsidRPr="00172C59">
        <w:t xml:space="preserve"> aktiebolagslagen</w:t>
      </w:r>
      <w:r>
        <w:t xml:space="preserve"> (2005:551)</w:t>
      </w:r>
      <w:r w:rsidRPr="00172C59">
        <w:t>. I aktiebolagslagen finns en uppdelning av ansvar mellan ägare, styrelse och ledning. Det är bolagets styrelse och ledning som ansvarar för bolagets organisation och förvaltningen av dess angelägenheter samt den löpande förvaltningen av bolagets operativa verksamhet.</w:t>
      </w:r>
      <w:r w:rsidRPr="008D612D">
        <w:t xml:space="preserve"> </w:t>
      </w:r>
      <w:r w:rsidRPr="00172C59">
        <w:t>I detta ingår</w:t>
      </w:r>
      <w:r>
        <w:t xml:space="preserve"> för Akademiska</w:t>
      </w:r>
      <w:r w:rsidR="00872B20">
        <w:t xml:space="preserve"> H</w:t>
      </w:r>
      <w:r>
        <w:t>us</w:t>
      </w:r>
      <w:r w:rsidRPr="00172C59">
        <w:t xml:space="preserve"> att säkerställa en ändamålsenlig </w:t>
      </w:r>
      <w:r>
        <w:t>och transpar</w:t>
      </w:r>
      <w:r w:rsidR="00965865">
        <w:t>e</w:t>
      </w:r>
      <w:r>
        <w:t>nt hyressättningsmodell</w:t>
      </w:r>
      <w:r w:rsidR="009520F0">
        <w:t xml:space="preserve"> med utgångspunkt i sitt uppdrag och fastställda ekonomiska mål.</w:t>
      </w:r>
    </w:p>
    <w:p w:rsidR="00AE23FF" w:rsidP="009520F0">
      <w:pPr>
        <w:pStyle w:val="BodyText"/>
      </w:pPr>
      <w:r>
        <w:t>Av gällande riktlinjer för</w:t>
      </w:r>
      <w:r w:rsidRPr="009520F0" w:rsidR="00D46C98">
        <w:t xml:space="preserve"> den statliga fastighetsförvaltningen </w:t>
      </w:r>
      <w:r>
        <w:t>framgår</w:t>
      </w:r>
      <w:r w:rsidR="000654D0">
        <w:t xml:space="preserve"> bl.a.</w:t>
      </w:r>
      <w:r>
        <w:t xml:space="preserve"> att den </w:t>
      </w:r>
      <w:r w:rsidRPr="009520F0" w:rsidR="00D46C98">
        <w:t xml:space="preserve">bör </w:t>
      </w:r>
      <w:r w:rsidRPr="0082355C" w:rsidR="00D46C98">
        <w:t>skiljas från brukande</w:t>
      </w:r>
      <w:r w:rsidRPr="009520F0" w:rsidR="00D46C98">
        <w:t xml:space="preserve"> av lokaler och mark, att fastighetsförvaltning bör bedrivas med ett </w:t>
      </w:r>
      <w:r w:rsidRPr="0082355C" w:rsidR="00D46C98">
        <w:t>marknadsmässigt avkastningsmål där det är möjligt och att f</w:t>
      </w:r>
      <w:r w:rsidRPr="009520F0" w:rsidR="00D46C98">
        <w:t xml:space="preserve">örvaltningen företrädesvis bör </w:t>
      </w:r>
      <w:r w:rsidRPr="0082355C" w:rsidR="00D46C98">
        <w:t>bedrivas i aktiebolagsform</w:t>
      </w:r>
      <w:r>
        <w:t xml:space="preserve"> (prop. 1991/92:44, bet. 1991/</w:t>
      </w:r>
      <w:r>
        <w:t>92:</w:t>
      </w:r>
      <w:r w:rsidRPr="00CF7FCF" w:rsidR="00CF7FCF">
        <w:t>FiU</w:t>
      </w:r>
      <w:r w:rsidRPr="00CF7FCF" w:rsidR="00CF7FCF">
        <w:t>8</w:t>
      </w:r>
      <w:r>
        <w:t>, rskr. 1991/92:</w:t>
      </w:r>
      <w:r w:rsidR="000654D0">
        <w:t>107)</w:t>
      </w:r>
      <w:r w:rsidRPr="0082355C" w:rsidR="00D46C98">
        <w:t>.</w:t>
      </w:r>
      <w:r w:rsidR="00E04195">
        <w:t xml:space="preserve"> </w:t>
      </w:r>
      <w:r w:rsidRPr="008B51DE" w:rsidR="009520F0">
        <w:t xml:space="preserve">Att subventionera hyror genom att utgå från en </w:t>
      </w:r>
      <w:r w:rsidR="00210B27">
        <w:t>icke-</w:t>
      </w:r>
      <w:r w:rsidRPr="008B51DE" w:rsidR="009520F0">
        <w:t xml:space="preserve">marknadsmässig grund </w:t>
      </w:r>
      <w:r w:rsidR="00210B27">
        <w:t>vore att frångå</w:t>
      </w:r>
      <w:r w:rsidRPr="008B51DE" w:rsidR="009520F0">
        <w:t xml:space="preserve"> riktlinjerna för den statliga fastighetsförvaltningen</w:t>
      </w:r>
      <w:r w:rsidR="000924C8">
        <w:t>.</w:t>
      </w:r>
      <w:r w:rsidRPr="00A91DE1" w:rsidR="00A91DE1">
        <w:t xml:space="preserve"> </w:t>
      </w:r>
      <w:r w:rsidR="00A91DE1">
        <w:t>Fastighetsförvaltning är</w:t>
      </w:r>
      <w:r w:rsidR="000924C8">
        <w:t xml:space="preserve"> </w:t>
      </w:r>
      <w:r w:rsidR="000924C8">
        <w:t xml:space="preserve">en konkurrensutsatt marknad </w:t>
      </w:r>
      <w:r w:rsidR="00A91DE1">
        <w:t>och subventionerade hyror</w:t>
      </w:r>
      <w:r w:rsidR="000924C8">
        <w:t xml:space="preserve"> </w:t>
      </w:r>
      <w:r w:rsidR="00A91DE1">
        <w:t xml:space="preserve">skulle </w:t>
      </w:r>
      <w:r w:rsidR="00210B27">
        <w:t xml:space="preserve">därtill riskera en </w:t>
      </w:r>
      <w:r w:rsidRPr="0082355C" w:rsidR="00210B27">
        <w:t xml:space="preserve">snedvridning av konkurrensen. </w:t>
      </w:r>
      <w:r w:rsidR="00965865">
        <w:t xml:space="preserve">Som framgår av </w:t>
      </w:r>
      <w:r w:rsidR="00A91DE1">
        <w:t>Akademiska Hus</w:t>
      </w:r>
      <w:r w:rsidR="00965865">
        <w:t xml:space="preserve"> uppdrag ska </w:t>
      </w:r>
      <w:r w:rsidR="00054A7C">
        <w:t>hyressättning</w:t>
      </w:r>
      <w:r w:rsidR="00965865">
        <w:t>en dock beakta</w:t>
      </w:r>
      <w:r w:rsidRPr="008B51DE" w:rsidR="009520F0">
        <w:t xml:space="preserve"> </w:t>
      </w:r>
      <w:r>
        <w:t>verksamhetens risk.</w:t>
      </w:r>
    </w:p>
    <w:p w:rsidR="001B53F3" w:rsidP="0023486F">
      <w:pPr>
        <w:pStyle w:val="BodyText"/>
      </w:pPr>
      <w:r>
        <w:t>A</w:t>
      </w:r>
      <w:r w:rsidRPr="00075043">
        <w:t xml:space="preserve">kademiska </w:t>
      </w:r>
      <w:r>
        <w:t>H</w:t>
      </w:r>
      <w:r w:rsidRPr="00075043">
        <w:t xml:space="preserve">us </w:t>
      </w:r>
      <w:r w:rsidR="000924C8">
        <w:t xml:space="preserve">ska i enlighet med sitt </w:t>
      </w:r>
      <w:r w:rsidR="00A91DE1">
        <w:t xml:space="preserve">av riksdagen beslutade </w:t>
      </w:r>
      <w:r>
        <w:t xml:space="preserve">uppdrag </w:t>
      </w:r>
      <w:r w:rsidRPr="00075043">
        <w:t>äga, utveckla och förvalta fastigheter för universitet och högskolor med huvudfokus på utbildnings- och forskningsverksamhet. Verksamheten ska bedrivas på affärsmässiga grunder och generera marknadsmässig avkastning genom en hyressättning som beaktar verksamhetens risk. Akademiska Hus ska verka för en långsiktigt hållbar utveckling av universitets- och högskoleområden</w:t>
      </w:r>
      <w:r w:rsidR="009370BF">
        <w:t xml:space="preserve"> (</w:t>
      </w:r>
      <w:r w:rsidR="00B12340">
        <w:t xml:space="preserve">prop. 2013/14:1, </w:t>
      </w:r>
      <w:r w:rsidR="00B12340">
        <w:t>utg.omr</w:t>
      </w:r>
      <w:r w:rsidR="00B12340">
        <w:t>. 24, bet. 2013/14:NU1, rskr. 2013/14:103</w:t>
      </w:r>
      <w:r w:rsidR="009370BF">
        <w:t>)</w:t>
      </w:r>
      <w:r>
        <w:t>.</w:t>
      </w:r>
    </w:p>
    <w:p w:rsidR="000E22CE" w:rsidP="0023486F">
      <w:pPr>
        <w:pStyle w:val="BodyText"/>
      </w:pPr>
      <w:r>
        <w:t>Regeringen har</w:t>
      </w:r>
      <w:r w:rsidR="000466A2">
        <w:t xml:space="preserve"> för närvarande</w:t>
      </w:r>
      <w:r>
        <w:t xml:space="preserve"> inte för avsikt att</w:t>
      </w:r>
      <w:r w:rsidR="00054A7C">
        <w:t xml:space="preserve"> </w:t>
      </w:r>
      <w:r w:rsidR="00D446E8">
        <w:t xml:space="preserve">ta initiativ till att </w:t>
      </w:r>
      <w:r>
        <w:t xml:space="preserve">förändra Akademiska </w:t>
      </w:r>
      <w:r w:rsidR="00E04195">
        <w:t>H</w:t>
      </w:r>
      <w:r>
        <w:t xml:space="preserve">us </w:t>
      </w:r>
      <w:r w:rsidR="00210B27">
        <w:t xml:space="preserve">nuvarande </w:t>
      </w:r>
      <w:r>
        <w:t>uppdrag</w:t>
      </w:r>
      <w:r w:rsidR="00E04195">
        <w:t>.</w:t>
      </w:r>
    </w:p>
    <w:p w:rsidR="00964F9B" w:rsidP="0023486F">
      <w:pPr>
        <w:pStyle w:val="BodyText"/>
      </w:pPr>
    </w:p>
    <w:p w:rsidR="0023486F" w:rsidP="006A12F1">
      <w:pPr>
        <w:pStyle w:val="BodyText"/>
      </w:pPr>
      <w:r>
        <w:t xml:space="preserve">Stockholm den </w:t>
      </w:r>
      <w:sdt>
        <w:sdtPr>
          <w:id w:val="-1225218591"/>
          <w:placeholder>
            <w:docPart w:val="7BE8093BA0284A98B31BE5F0B633C136"/>
          </w:placeholder>
          <w:dataBinding w:xpath="/ns0:DocumentInfo[1]/ns0:BaseInfo[1]/ns0:HeaderDate[1]" w:storeItemID="{00000000-0000-0000-0000-000000000000}" w:prefixMappings="xmlns:ns0='http://lp/documentinfo/RK' "/>
          <w:date w:fullDate="2023-04-19T00:00:00Z">
            <w:dateFormat w:val="d MMMM yyyy"/>
            <w:lid w:val="sv-SE"/>
            <w:storeMappedDataAs w:val="dateTime"/>
            <w:calendar w:val="gregorian"/>
          </w:date>
        </w:sdtPr>
        <w:sdtContent>
          <w:r w:rsidR="00A4591F">
            <w:t>19 april 2023</w:t>
          </w:r>
        </w:sdtContent>
      </w:sdt>
    </w:p>
    <w:p w:rsidR="0023486F" w:rsidP="004E7A8F">
      <w:pPr>
        <w:pStyle w:val="Brdtextutanavstnd"/>
      </w:pPr>
    </w:p>
    <w:p w:rsidR="0023486F" w:rsidP="004E7A8F">
      <w:pPr>
        <w:pStyle w:val="Brdtextutanavstnd"/>
      </w:pPr>
    </w:p>
    <w:sdt>
      <w:sdtPr>
        <w:alias w:val="Klicka på listpilen"/>
        <w:tag w:val="run-loadAllMinistersFromDep_delete"/>
        <w:id w:val="-122627287"/>
        <w:placeholder>
          <w:docPart w:val="EBE35790D1A8494CAEAC4357326ED588"/>
        </w:placeholder>
        <w:dataBinding w:xpath="/ns0:DocumentInfo[1]/ns0:BaseInfo[1]/ns0:TopSender[1]" w:storeItemID="{00000000-0000-0000-0000-000000000000}" w:prefixMappings="xmlns:ns0='http://lp/documentinfo/RK' "/>
        <w:comboBox w:lastValue="Finansministern">
          <w:listItem w:value="Finansministern" w:displayText="Elisabeth Svantesson"/>
          <w:listItem w:value="Finansmarknadsministern" w:displayText="Niklas Wykman"/>
          <w:listItem w:value="Civilministern" w:displayText="Erik Slottner"/>
        </w:comboBox>
      </w:sdtPr>
      <w:sdtContent>
        <w:p w:rsidR="0023486F" w:rsidP="00422A41">
          <w:pPr>
            <w:pStyle w:val="BodyText"/>
          </w:pPr>
          <w:r>
            <w:rPr>
              <w:rStyle w:val="DefaultParagraphFont"/>
            </w:rPr>
            <w:t>Elisabeth Svantesson</w:t>
          </w:r>
        </w:p>
      </w:sdtContent>
    </w:sdt>
    <w:p w:rsidR="002D467B" w:rsidRPr="00DB48AB" w:rsidP="00DB48AB">
      <w:pPr>
        <w:pStyle w:val="BodyText"/>
      </w:pPr>
    </w:p>
    <w:sectPr w:rsidSect="00571A0B">
      <w:headerReference w:type="first" r:id="rId8"/>
      <w:footerReference w:type="first" r:id="rId9"/>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D467B" w:rsidRPr="007D73AB">
          <w:pPr>
            <w:pStyle w:val="Header"/>
          </w:pPr>
        </w:p>
      </w:tc>
      <w:tc>
        <w:tcPr>
          <w:tcW w:w="3170" w:type="dxa"/>
          <w:vAlign w:val="bottom"/>
        </w:tcPr>
        <w:p w:rsidR="002D467B" w:rsidRPr="007D73AB" w:rsidP="00340DE0">
          <w:pPr>
            <w:pStyle w:val="Header"/>
          </w:pPr>
        </w:p>
      </w:tc>
      <w:tc>
        <w:tcPr>
          <w:tcW w:w="1134" w:type="dxa"/>
        </w:tcPr>
        <w:p w:rsidR="002D467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D467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D467B" w:rsidRPr="00710A6C" w:rsidP="00EE3C0F">
          <w:pPr>
            <w:pStyle w:val="Header"/>
            <w:rPr>
              <w:b/>
            </w:rPr>
          </w:pPr>
        </w:p>
        <w:p w:rsidR="002D467B" w:rsidP="00EE3C0F">
          <w:pPr>
            <w:pStyle w:val="Header"/>
          </w:pPr>
        </w:p>
        <w:p w:rsidR="002D467B" w:rsidP="00EE3C0F">
          <w:pPr>
            <w:pStyle w:val="Header"/>
          </w:pPr>
        </w:p>
        <w:p w:rsidR="002D467B" w:rsidP="00EE3C0F">
          <w:pPr>
            <w:pStyle w:val="Header"/>
          </w:pPr>
        </w:p>
        <w:sdt>
          <w:sdtPr>
            <w:alias w:val="Dnr"/>
            <w:tag w:val="ccRKShow_Dnr"/>
            <w:id w:val="-829283628"/>
            <w:placeholder>
              <w:docPart w:val="635C4A2BB6D94147ACD410CDA9454EF7"/>
            </w:placeholder>
            <w:dataBinding w:xpath="/ns0:DocumentInfo[1]/ns0:BaseInfo[1]/ns0:Dnr[1]" w:storeItemID="{00000000-0000-0000-0000-000000000000}" w:prefixMappings="xmlns:ns0='http://lp/documentinfo/RK' "/>
            <w:text/>
          </w:sdtPr>
          <w:sdtContent>
            <w:p w:rsidR="002D467B" w:rsidP="00EE3C0F">
              <w:pPr>
                <w:pStyle w:val="Header"/>
              </w:pPr>
              <w:r w:rsidRPr="002C28C1">
                <w:t>Fi2023/01318</w:t>
              </w:r>
            </w:p>
          </w:sdtContent>
        </w:sdt>
        <w:sdt>
          <w:sdtPr>
            <w:alias w:val="DocNumber"/>
            <w:tag w:val="DocNumber"/>
            <w:id w:val="1726028884"/>
            <w:placeholder>
              <w:docPart w:val="B800D4D81119466986186E378A8BBF2B"/>
            </w:placeholder>
            <w:showingPlcHdr/>
            <w:dataBinding w:xpath="/ns0:DocumentInfo[1]/ns0:BaseInfo[1]/ns0:DocNumber[1]" w:storeItemID="{00000000-0000-0000-0000-000000000000}" w:prefixMappings="xmlns:ns0='http://lp/documentinfo/RK' "/>
            <w:text/>
          </w:sdtPr>
          <w:sdtContent>
            <w:p w:rsidR="002D467B" w:rsidP="00EE3C0F">
              <w:pPr>
                <w:pStyle w:val="Header"/>
              </w:pPr>
              <w:r>
                <w:rPr>
                  <w:rStyle w:val="PlaceholderText"/>
                </w:rPr>
                <w:t xml:space="preserve"> </w:t>
              </w:r>
            </w:p>
          </w:sdtContent>
        </w:sdt>
        <w:p w:rsidR="002D467B" w:rsidP="00EE3C0F">
          <w:pPr>
            <w:pStyle w:val="Header"/>
          </w:pPr>
        </w:p>
      </w:tc>
      <w:tc>
        <w:tcPr>
          <w:tcW w:w="1134" w:type="dxa"/>
        </w:tcPr>
        <w:p w:rsidR="002D467B" w:rsidP="0094502D">
          <w:pPr>
            <w:pStyle w:val="Header"/>
          </w:pPr>
        </w:p>
        <w:p w:rsidR="002D467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01455D420334DC9B6C941DC5FEE15D9"/>
          </w:placeholder>
          <w:richText/>
        </w:sdtPr>
        <w:sdtEndPr>
          <w:rPr>
            <w:b w:val="0"/>
          </w:rPr>
        </w:sdtEndPr>
        <w:sdtContent>
          <w:tc>
            <w:tcPr>
              <w:tcW w:w="5534" w:type="dxa"/>
              <w:tcMar>
                <w:right w:w="1134" w:type="dxa"/>
              </w:tcMar>
            </w:tcPr>
            <w:p w:rsidR="002D467B" w:rsidRPr="002D467B" w:rsidP="00340DE0">
              <w:pPr>
                <w:pStyle w:val="Header"/>
                <w:rPr>
                  <w:b/>
                </w:rPr>
              </w:pPr>
              <w:r w:rsidRPr="002D467B">
                <w:rPr>
                  <w:b/>
                </w:rPr>
                <w:t>Finansdepartementet</w:t>
              </w:r>
            </w:p>
            <w:p w:rsidR="002D467B" w:rsidRPr="00340DE0" w:rsidP="00340DE0">
              <w:pPr>
                <w:pStyle w:val="Header"/>
              </w:pPr>
              <w:r w:rsidRPr="002D467B">
                <w:t>Finansministern</w:t>
              </w:r>
            </w:p>
          </w:tc>
        </w:sdtContent>
      </w:sdt>
      <w:sdt>
        <w:sdtPr>
          <w:alias w:val="Recipient"/>
          <w:tag w:val="ccRKShow_Recipient"/>
          <w:id w:val="-28344517"/>
          <w:placeholder>
            <w:docPart w:val="B69EEED58ACC48E095FFED328479508A"/>
          </w:placeholder>
          <w:dataBinding w:xpath="/ns0:DocumentInfo[1]/ns0:BaseInfo[1]/ns0:Recipient[1]" w:storeItemID="{00000000-0000-0000-0000-000000000000}" w:prefixMappings="xmlns:ns0='http://lp/documentinfo/RK' "/>
          <w:text w:multiLine="1"/>
        </w:sdtPr>
        <w:sdtContent>
          <w:tc>
            <w:tcPr>
              <w:tcW w:w="3170" w:type="dxa"/>
            </w:tcPr>
            <w:p w:rsidR="002D467B" w:rsidP="00547B89">
              <w:pPr>
                <w:pStyle w:val="Header"/>
              </w:pPr>
              <w:r>
                <w:t>Till riksdagen</w:t>
              </w:r>
            </w:p>
          </w:tc>
        </w:sdtContent>
      </w:sdt>
      <w:tc>
        <w:tcPr>
          <w:tcW w:w="1134" w:type="dxa"/>
        </w:tcPr>
        <w:p w:rsidR="002D467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5951ABE"/>
    <w:multiLevelType w:val="hybridMultilevel"/>
    <w:tmpl w:val="31D62BC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6">
    <w:nsid w:val="1D853FC3"/>
    <w:multiLevelType w:val="hybridMultilevel"/>
    <w:tmpl w:val="CE16E0A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88532F"/>
    <w:multiLevelType w:val="multilevel"/>
    <w:tmpl w:val="B7F0FEDA"/>
    <w:numStyleLink w:val="RKNumreradlista"/>
  </w:abstractNum>
  <w:abstractNum w:abstractNumId="18">
    <w:nsid w:val="2AB05199"/>
    <w:multiLevelType w:val="multilevel"/>
    <w:tmpl w:val="186C6512"/>
    <w:numStyleLink w:val="Strecklistan"/>
  </w:abstractNum>
  <w:abstractNum w:abstractNumId="19">
    <w:nsid w:val="2BE361F1"/>
    <w:multiLevelType w:val="multilevel"/>
    <w:tmpl w:val="B7F0FEDA"/>
    <w:numStyleLink w:val="RKNumreradlista"/>
  </w:abstractNum>
  <w:abstractNum w:abstractNumId="20">
    <w:nsid w:val="2C9B0453"/>
    <w:multiLevelType w:val="multilevel"/>
    <w:tmpl w:val="1A20A4CA"/>
    <w:numStyleLink w:val="RKPunktlista"/>
  </w:abstractNum>
  <w:abstractNum w:abstractNumId="21">
    <w:nsid w:val="2ECF6BA1"/>
    <w:multiLevelType w:val="multilevel"/>
    <w:tmpl w:val="B7F0FEDA"/>
    <w:numStyleLink w:val="RKNumreradlista"/>
  </w:abstractNum>
  <w:abstractNum w:abstractNumId="22">
    <w:nsid w:val="2F604539"/>
    <w:multiLevelType w:val="multilevel"/>
    <w:tmpl w:val="B7F0FEDA"/>
    <w:numStyleLink w:val="RKNumreradlista"/>
  </w:abstractNum>
  <w:abstractNum w:abstractNumId="23">
    <w:nsid w:val="348522EF"/>
    <w:multiLevelType w:val="multilevel"/>
    <w:tmpl w:val="B7F0FEDA"/>
    <w:numStyleLink w:val="RKNumreradlista"/>
  </w:abstractNum>
  <w:abstractNum w:abstractNumId="24">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3D0E02"/>
    <w:multiLevelType w:val="multilevel"/>
    <w:tmpl w:val="B7F0FEDA"/>
    <w:numStyleLink w:val="RKNumreradlista"/>
  </w:abstractNum>
  <w:abstractNum w:abstractNumId="26">
    <w:nsid w:val="3E1445DA"/>
    <w:multiLevelType w:val="multilevel"/>
    <w:tmpl w:val="B7F0FEDA"/>
    <w:numStyleLink w:val="RKNumreradlista"/>
  </w:abstractNum>
  <w:abstractNum w:abstractNumId="27">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70774A"/>
    <w:multiLevelType w:val="multilevel"/>
    <w:tmpl w:val="B7F0FEDA"/>
    <w:numStyleLink w:val="RKNumreradlista"/>
  </w:abstractNum>
  <w:abstractNum w:abstractNumId="30">
    <w:nsid w:val="4C84297C"/>
    <w:multiLevelType w:val="multilevel"/>
    <w:tmpl w:val="B7F0FEDA"/>
    <w:numStyleLink w:val="RKNumreradlista"/>
  </w:abstractNum>
  <w:abstractNum w:abstractNumId="31">
    <w:nsid w:val="4D904BDB"/>
    <w:multiLevelType w:val="multilevel"/>
    <w:tmpl w:val="B7F0FEDA"/>
    <w:numStyleLink w:val="RKNumreradlista"/>
  </w:abstractNum>
  <w:abstractNum w:abstractNumId="32">
    <w:nsid w:val="4DAD38FF"/>
    <w:multiLevelType w:val="multilevel"/>
    <w:tmpl w:val="B7F0FEDA"/>
    <w:numStyleLink w:val="RKNumreradlista"/>
  </w:abstractNum>
  <w:abstractNum w:abstractNumId="33">
    <w:nsid w:val="53A05A92"/>
    <w:multiLevelType w:val="multilevel"/>
    <w:tmpl w:val="B7F0FEDA"/>
    <w:numStyleLink w:val="RKNumreradlista"/>
  </w:abstractNum>
  <w:abstractNum w:abstractNumId="34">
    <w:nsid w:val="5C6843F9"/>
    <w:multiLevelType w:val="multilevel"/>
    <w:tmpl w:val="1A20A4CA"/>
    <w:numStyleLink w:val="RKPunktlista"/>
  </w:abstractNum>
  <w:abstractNum w:abstractNumId="35">
    <w:nsid w:val="61AC437A"/>
    <w:multiLevelType w:val="multilevel"/>
    <w:tmpl w:val="E2FEA49E"/>
    <w:numStyleLink w:val="RKNumreraderubriker"/>
  </w:abstractNum>
  <w:abstractNum w:abstractNumId="36">
    <w:nsid w:val="64780D1B"/>
    <w:multiLevelType w:val="multilevel"/>
    <w:tmpl w:val="B7F0FEDA"/>
    <w:numStyleLink w:val="RKNumreradlista"/>
  </w:abstractNum>
  <w:abstractNum w:abstractNumId="37">
    <w:nsid w:val="664239C2"/>
    <w:multiLevelType w:val="multilevel"/>
    <w:tmpl w:val="1A20A4CA"/>
    <w:numStyleLink w:val="RKPunktlista"/>
  </w:abstractNum>
  <w:abstractNum w:abstractNumId="38">
    <w:nsid w:val="683E597E"/>
    <w:multiLevelType w:val="hybridMultilevel"/>
    <w:tmpl w:val="FDA4407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9">
    <w:nsid w:val="6AA87A6A"/>
    <w:multiLevelType w:val="multilevel"/>
    <w:tmpl w:val="186C6512"/>
    <w:numStyleLink w:val="Strecklistan"/>
  </w:abstractNum>
  <w:abstractNum w:abstractNumId="40">
    <w:nsid w:val="6C7477B9"/>
    <w:multiLevelType w:val="hybridMultilevel"/>
    <w:tmpl w:val="6986AB58"/>
    <w:lvl w:ilvl="0">
      <w:start w:val="0"/>
      <w:numFmt w:val="bullet"/>
      <w:lvlText w:val=""/>
      <w:lvlJc w:val="left"/>
      <w:pPr>
        <w:ind w:left="720" w:hanging="360"/>
      </w:pPr>
      <w:rPr>
        <w:rFonts w:ascii="Symbol" w:hAnsi="Symbol" w:eastAsiaTheme="majorEastAsia" w:cstheme="maj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8C68B4"/>
    <w:multiLevelType w:val="multilevel"/>
    <w:tmpl w:val="B7F0FEDA"/>
    <w:numStyleLink w:val="RKNumreradlista"/>
  </w:abstractNum>
  <w:abstractNum w:abstractNumId="42">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4466A28"/>
    <w:multiLevelType w:val="multilevel"/>
    <w:tmpl w:val="1A20A4CA"/>
    <w:numStyleLink w:val="RKPunktlista"/>
  </w:abstractNum>
  <w:abstractNum w:abstractNumId="44">
    <w:nsid w:val="76322898"/>
    <w:multiLevelType w:val="multilevel"/>
    <w:tmpl w:val="186C6512"/>
    <w:numStyleLink w:val="Strecklistan"/>
  </w:abstractNum>
  <w:num w:numId="1">
    <w:abstractNumId w:val="28"/>
  </w:num>
  <w:num w:numId="2">
    <w:abstractNumId w:val="35"/>
  </w:num>
  <w:num w:numId="3">
    <w:abstractNumId w:val="8"/>
  </w:num>
  <w:num w:numId="4">
    <w:abstractNumId w:val="3"/>
  </w:num>
  <w:num w:numId="5">
    <w:abstractNumId w:val="9"/>
  </w:num>
  <w:num w:numId="6">
    <w:abstractNumId w:val="7"/>
  </w:num>
  <w:num w:numId="7">
    <w:abstractNumId w:val="24"/>
  </w:num>
  <w:num w:numId="8">
    <w:abstractNumId w:val="22"/>
  </w:num>
  <w:num w:numId="9">
    <w:abstractNumId w:val="12"/>
  </w:num>
  <w:num w:numId="10">
    <w:abstractNumId w:val="19"/>
  </w:num>
  <w:num w:numId="11">
    <w:abstractNumId w:val="23"/>
  </w:num>
  <w:num w:numId="12">
    <w:abstractNumId w:val="42"/>
  </w:num>
  <w:num w:numId="13">
    <w:abstractNumId w:val="33"/>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21"/>
  </w:num>
  <w:num w:numId="22">
    <w:abstractNumId w:val="14"/>
  </w:num>
  <w:num w:numId="23">
    <w:abstractNumId w:val="30"/>
  </w:num>
  <w:num w:numId="24">
    <w:abstractNumId w:val="31"/>
  </w:num>
  <w:num w:numId="25">
    <w:abstractNumId w:val="43"/>
  </w:num>
  <w:num w:numId="26">
    <w:abstractNumId w:val="25"/>
  </w:num>
  <w:num w:numId="27">
    <w:abstractNumId w:val="39"/>
  </w:num>
  <w:num w:numId="28">
    <w:abstractNumId w:val="20"/>
  </w:num>
  <w:num w:numId="29">
    <w:abstractNumId w:val="18"/>
  </w:num>
  <w:num w:numId="30">
    <w:abstractNumId w:val="41"/>
  </w:num>
  <w:num w:numId="31">
    <w:abstractNumId w:val="17"/>
  </w:num>
  <w:num w:numId="32">
    <w:abstractNumId w:val="32"/>
  </w:num>
  <w:num w:numId="33">
    <w:abstractNumId w:val="36"/>
  </w:num>
  <w:num w:numId="34">
    <w:abstractNumId w:val="44"/>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6"/>
  </w:num>
  <w:num w:numId="45">
    <w:abstractNumId w:val="16"/>
  </w:num>
  <w:num w:numId="46">
    <w:abstractNumId w:val="15"/>
  </w:num>
  <w:num w:numId="47">
    <w:abstractNumId w:val="3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E22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5C4A2BB6D94147ACD410CDA9454EF7"/>
        <w:category>
          <w:name w:val="Allmänt"/>
          <w:gallery w:val="placeholder"/>
        </w:category>
        <w:types>
          <w:type w:val="bbPlcHdr"/>
        </w:types>
        <w:behaviors>
          <w:behavior w:val="content"/>
        </w:behaviors>
        <w:guid w:val="{EBC4E34B-23B4-4212-9489-207F71C98875}"/>
      </w:docPartPr>
      <w:docPartBody>
        <w:p w:rsidR="00D7157D" w:rsidP="00EF6C3B">
          <w:pPr>
            <w:pStyle w:val="635C4A2BB6D94147ACD410CDA9454EF7"/>
          </w:pPr>
          <w:r>
            <w:rPr>
              <w:rStyle w:val="PlaceholderText"/>
            </w:rPr>
            <w:t xml:space="preserve"> </w:t>
          </w:r>
        </w:p>
      </w:docPartBody>
    </w:docPart>
    <w:docPart>
      <w:docPartPr>
        <w:name w:val="B800D4D81119466986186E378A8BBF2B"/>
        <w:category>
          <w:name w:val="Allmänt"/>
          <w:gallery w:val="placeholder"/>
        </w:category>
        <w:types>
          <w:type w:val="bbPlcHdr"/>
        </w:types>
        <w:behaviors>
          <w:behavior w:val="content"/>
        </w:behaviors>
        <w:guid w:val="{900BE712-0FD3-47F9-ADA7-1BC9DE1FB646}"/>
      </w:docPartPr>
      <w:docPartBody>
        <w:p w:rsidR="00D7157D" w:rsidP="00EF6C3B">
          <w:pPr>
            <w:pStyle w:val="B800D4D81119466986186E378A8BBF2B1"/>
          </w:pPr>
          <w:r>
            <w:rPr>
              <w:rStyle w:val="PlaceholderText"/>
            </w:rPr>
            <w:t xml:space="preserve"> </w:t>
          </w:r>
        </w:p>
      </w:docPartBody>
    </w:docPart>
    <w:docPart>
      <w:docPartPr>
        <w:name w:val="701455D420334DC9B6C941DC5FEE15D9"/>
        <w:category>
          <w:name w:val="Allmänt"/>
          <w:gallery w:val="placeholder"/>
        </w:category>
        <w:types>
          <w:type w:val="bbPlcHdr"/>
        </w:types>
        <w:behaviors>
          <w:behavior w:val="content"/>
        </w:behaviors>
        <w:guid w:val="{49048B44-4BB5-4CBE-A2DD-B07DF2B56AC7}"/>
      </w:docPartPr>
      <w:docPartBody>
        <w:p w:rsidR="00D7157D" w:rsidP="00EF6C3B">
          <w:pPr>
            <w:pStyle w:val="701455D420334DC9B6C941DC5FEE15D91"/>
          </w:pPr>
          <w:r>
            <w:rPr>
              <w:rStyle w:val="PlaceholderText"/>
            </w:rPr>
            <w:t xml:space="preserve"> </w:t>
          </w:r>
        </w:p>
      </w:docPartBody>
    </w:docPart>
    <w:docPart>
      <w:docPartPr>
        <w:name w:val="B69EEED58ACC48E095FFED328479508A"/>
        <w:category>
          <w:name w:val="Allmänt"/>
          <w:gallery w:val="placeholder"/>
        </w:category>
        <w:types>
          <w:type w:val="bbPlcHdr"/>
        </w:types>
        <w:behaviors>
          <w:behavior w:val="content"/>
        </w:behaviors>
        <w:guid w:val="{53CDC6D3-0E85-48E8-9E99-7FAC37AB0090}"/>
      </w:docPartPr>
      <w:docPartBody>
        <w:p w:rsidR="00D7157D" w:rsidP="00EF6C3B">
          <w:pPr>
            <w:pStyle w:val="B69EEED58ACC48E095FFED328479508A"/>
          </w:pPr>
          <w:r>
            <w:rPr>
              <w:rStyle w:val="PlaceholderText"/>
            </w:rPr>
            <w:t xml:space="preserve"> </w:t>
          </w:r>
        </w:p>
      </w:docPartBody>
    </w:docPart>
    <w:docPart>
      <w:docPartPr>
        <w:name w:val="C117E412FB644DDB9936FC3484466567"/>
        <w:category>
          <w:name w:val="Allmänt"/>
          <w:gallery w:val="placeholder"/>
        </w:category>
        <w:types>
          <w:type w:val="bbPlcHdr"/>
        </w:types>
        <w:behaviors>
          <w:behavior w:val="content"/>
        </w:behaviors>
        <w:guid w:val="{A117D30A-0669-4C56-B151-A752C587D9E4}"/>
      </w:docPartPr>
      <w:docPartBody>
        <w:p w:rsidR="00D7157D" w:rsidP="00EF6C3B">
          <w:pPr>
            <w:pStyle w:val="C117E412FB644DDB9936FC3484466567"/>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949DD9AF174421BA69153CCBF18BB3E"/>
        <w:category>
          <w:name w:val="Allmänt"/>
          <w:gallery w:val="placeholder"/>
        </w:category>
        <w:types>
          <w:type w:val="bbPlcHdr"/>
        </w:types>
        <w:behaviors>
          <w:behavior w:val="content"/>
        </w:behaviors>
        <w:guid w:val="{115654E3-CFBB-49D8-839D-EEF8CA386355}"/>
      </w:docPartPr>
      <w:docPartBody>
        <w:p w:rsidR="00D7157D" w:rsidP="00EF6C3B">
          <w:pPr>
            <w:pStyle w:val="D949DD9AF174421BA69153CCBF18BB3E"/>
          </w:pPr>
          <w:r>
            <w:t xml:space="preserve"> </w:t>
          </w:r>
          <w:r>
            <w:rPr>
              <w:rStyle w:val="PlaceholderText"/>
            </w:rPr>
            <w:t>Välj ett parti.</w:t>
          </w:r>
        </w:p>
      </w:docPartBody>
    </w:docPart>
    <w:docPart>
      <w:docPartPr>
        <w:name w:val="B37358A175D643AE8F5978D493B39753"/>
        <w:category>
          <w:name w:val="Allmänt"/>
          <w:gallery w:val="placeholder"/>
        </w:category>
        <w:types>
          <w:type w:val="bbPlcHdr"/>
        </w:types>
        <w:behaviors>
          <w:behavior w:val="content"/>
        </w:behaviors>
        <w:guid w:val="{AD28323A-A814-440D-9A86-0CC5D8BF5C37}"/>
      </w:docPartPr>
      <w:docPartBody>
        <w:p w:rsidR="00D7157D" w:rsidP="00EF6C3B">
          <w:pPr>
            <w:pStyle w:val="B37358A175D643AE8F5978D493B3975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BE8093BA0284A98B31BE5F0B633C136"/>
        <w:category>
          <w:name w:val="Allmänt"/>
          <w:gallery w:val="placeholder"/>
        </w:category>
        <w:types>
          <w:type w:val="bbPlcHdr"/>
        </w:types>
        <w:behaviors>
          <w:behavior w:val="content"/>
        </w:behaviors>
        <w:guid w:val="{819333CC-6BE4-4D67-BEB4-931E65D95553}"/>
      </w:docPartPr>
      <w:docPartBody>
        <w:p w:rsidR="00D7157D" w:rsidP="00EF6C3B">
          <w:pPr>
            <w:pStyle w:val="7BE8093BA0284A98B31BE5F0B633C136"/>
          </w:pPr>
          <w:r>
            <w:rPr>
              <w:rStyle w:val="PlaceholderText"/>
            </w:rPr>
            <w:t>Klicka här för att ange datum.</w:t>
          </w:r>
        </w:p>
      </w:docPartBody>
    </w:docPart>
    <w:docPart>
      <w:docPartPr>
        <w:name w:val="EBE35790D1A8494CAEAC4357326ED588"/>
        <w:category>
          <w:name w:val="Allmänt"/>
          <w:gallery w:val="placeholder"/>
        </w:category>
        <w:types>
          <w:type w:val="bbPlcHdr"/>
        </w:types>
        <w:behaviors>
          <w:behavior w:val="content"/>
        </w:behaviors>
        <w:guid w:val="{1B37A9D7-1BA3-45D8-8FB5-4B7BDE4C8601}"/>
      </w:docPartPr>
      <w:docPartBody>
        <w:p w:rsidR="00D7157D" w:rsidP="00EF6C3B">
          <w:pPr>
            <w:pStyle w:val="EBE35790D1A8494CAEAC4357326ED588"/>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C3B"/>
    <w:rPr>
      <w:noProof w:val="0"/>
      <w:color w:val="808080"/>
    </w:rPr>
  </w:style>
  <w:style w:type="paragraph" w:customStyle="1" w:styleId="635C4A2BB6D94147ACD410CDA9454EF7">
    <w:name w:val="635C4A2BB6D94147ACD410CDA9454EF7"/>
    <w:rsid w:val="00EF6C3B"/>
  </w:style>
  <w:style w:type="paragraph" w:customStyle="1" w:styleId="B69EEED58ACC48E095FFED328479508A">
    <w:name w:val="B69EEED58ACC48E095FFED328479508A"/>
    <w:rsid w:val="00EF6C3B"/>
  </w:style>
  <w:style w:type="paragraph" w:customStyle="1" w:styleId="B800D4D81119466986186E378A8BBF2B1">
    <w:name w:val="B800D4D81119466986186E378A8BBF2B1"/>
    <w:rsid w:val="00EF6C3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01455D420334DC9B6C941DC5FEE15D91">
    <w:name w:val="701455D420334DC9B6C941DC5FEE15D91"/>
    <w:rsid w:val="00EF6C3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117E412FB644DDB9936FC3484466567">
    <w:name w:val="C117E412FB644DDB9936FC3484466567"/>
    <w:rsid w:val="00EF6C3B"/>
  </w:style>
  <w:style w:type="paragraph" w:customStyle="1" w:styleId="D949DD9AF174421BA69153CCBF18BB3E">
    <w:name w:val="D949DD9AF174421BA69153CCBF18BB3E"/>
    <w:rsid w:val="00EF6C3B"/>
  </w:style>
  <w:style w:type="paragraph" w:customStyle="1" w:styleId="B37358A175D643AE8F5978D493B39753">
    <w:name w:val="B37358A175D643AE8F5978D493B39753"/>
    <w:rsid w:val="00EF6C3B"/>
  </w:style>
  <w:style w:type="paragraph" w:customStyle="1" w:styleId="7BE8093BA0284A98B31BE5F0B633C136">
    <w:name w:val="7BE8093BA0284A98B31BE5F0B633C136"/>
    <w:rsid w:val="00EF6C3B"/>
  </w:style>
  <w:style w:type="paragraph" w:customStyle="1" w:styleId="EBE35790D1A8494CAEAC4357326ED588">
    <w:name w:val="EBE35790D1A8494CAEAC4357326ED588"/>
    <w:rsid w:val="00EF6C3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4171ce71-f5ac-4fb6-9bca-e66ca49ee186</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43574-1108-4BB3-912B-CCB0E28D5D3A}"/>
</file>

<file path=customXml/itemProps2.xml><?xml version="1.0" encoding="utf-8"?>
<ds:datastoreItem xmlns:ds="http://schemas.openxmlformats.org/officeDocument/2006/customXml" ds:itemID="{22864DFA-F8A1-4743-A926-21731994FF33}"/>
</file>

<file path=customXml/itemProps3.xml><?xml version="1.0" encoding="utf-8"?>
<ds:datastoreItem xmlns:ds="http://schemas.openxmlformats.org/officeDocument/2006/customXml" ds:itemID="{A94996EF-44FA-4AE0-BFFC-F0FAE17AA38C}"/>
</file>

<file path=customXml/itemProps4.xml><?xml version="1.0" encoding="utf-8"?>
<ds:datastoreItem xmlns:ds="http://schemas.openxmlformats.org/officeDocument/2006/customXml" ds:itemID="{53F4DFB6-484C-4357-B129-5DFECE2D8207}"/>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2192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23 537 av L D Varas V Akademiska hus och hyressättningen Slutlig.docx</dc:title>
  <cp:revision>1</cp:revision>
  <dcterms:created xsi:type="dcterms:W3CDTF">2023-04-19T06:56:00Z</dcterms:created>
  <dcterms:modified xsi:type="dcterms:W3CDTF">2023-04-19T06:57:00Z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