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07" w:rsidRDefault="00403607" w:rsidP="00DA0661">
      <w:pPr>
        <w:pStyle w:val="Rubrik"/>
      </w:pPr>
      <w:bookmarkStart w:id="0" w:name="Start"/>
      <w:bookmarkEnd w:id="0"/>
      <w:r>
        <w:t>Svar på fråga 2017/18:556 av Gunilla Svantorp (S)</w:t>
      </w:r>
      <w:r>
        <w:br/>
        <w:t>Den nationella planen för transportsystemet</w:t>
      </w:r>
    </w:p>
    <w:p w:rsidR="00403607" w:rsidRDefault="00403607" w:rsidP="00403607">
      <w:pPr>
        <w:pStyle w:val="Brdtext"/>
      </w:pPr>
      <w:r>
        <w:t xml:space="preserve">Gunilla Svantorp har frågat mig om jag och regeringen </w:t>
      </w:r>
      <w:r w:rsidR="00E724A0">
        <w:t xml:space="preserve">kommer </w:t>
      </w:r>
      <w:r>
        <w:t>att ta hänsyn till Försvarsberedningens rapport inför beslutet om en nationell plan för transportsystemet 2018–2029.</w:t>
      </w:r>
    </w:p>
    <w:p w:rsidR="00E724A0" w:rsidRDefault="00E724A0" w:rsidP="00403607">
      <w:pPr>
        <w:pStyle w:val="Brdtext"/>
      </w:pPr>
      <w:r>
        <w:t>Den 31 augusti 2017</w:t>
      </w:r>
      <w:r w:rsidRPr="00C70F2D">
        <w:t xml:space="preserve"> överlämna</w:t>
      </w:r>
      <w:r>
        <w:t>de</w:t>
      </w:r>
      <w:r w:rsidRPr="00C70F2D">
        <w:t xml:space="preserve"> Trafikverket sitt förslag till ny nationell trafikslagsövergripande plan för perioden 2018–2029 till regeringen.</w:t>
      </w:r>
      <w:r>
        <w:t xml:space="preserve"> </w:t>
      </w:r>
      <w:r w:rsidRPr="00734646">
        <w:t xml:space="preserve">Trafikverkets förslag till nationell plan har nu </w:t>
      </w:r>
      <w:r>
        <w:t>varit</w:t>
      </w:r>
      <w:r w:rsidRPr="00734646">
        <w:t xml:space="preserve"> ut</w:t>
      </w:r>
      <w:r>
        <w:t>e</w:t>
      </w:r>
      <w:r w:rsidRPr="00734646">
        <w:t xml:space="preserve"> på en bred remiss och kommer att beredas på sedvanligt sätt inom Regeringskansliet. </w:t>
      </w:r>
    </w:p>
    <w:p w:rsidR="00403607" w:rsidRDefault="00554805" w:rsidP="00403607">
      <w:pPr>
        <w:pStyle w:val="Brdtext"/>
      </w:pPr>
      <w:r>
        <w:t xml:space="preserve">Försvarsberedningens rapport </w:t>
      </w:r>
      <w:r w:rsidR="00E724A0">
        <w:t>som överlämnades till regeringen</w:t>
      </w:r>
      <w:r w:rsidR="00E724A0" w:rsidRPr="00E724A0">
        <w:t xml:space="preserve"> den 20 december 2017 </w:t>
      </w:r>
      <w:r w:rsidR="00E724A0">
        <w:t>är</w:t>
      </w:r>
      <w:r>
        <w:t xml:space="preserve"> ett viktigt underlag för regeringens fo</w:t>
      </w:r>
      <w:r w:rsidR="00962C53">
        <w:t>rtsatta arbete på många områden</w:t>
      </w:r>
      <w:r w:rsidR="004408D5">
        <w:t xml:space="preserve"> </w:t>
      </w:r>
      <w:r>
        <w:t xml:space="preserve">av betydelse för Sveriges förmåga till </w:t>
      </w:r>
      <w:r w:rsidRPr="00554805">
        <w:t xml:space="preserve">militärt och civilt försvar. </w:t>
      </w:r>
      <w:r w:rsidR="00F354AB">
        <w:t>Tra</w:t>
      </w:r>
      <w:r w:rsidR="00660234">
        <w:t>nsporter är</w:t>
      </w:r>
      <w:r>
        <w:t>,</w:t>
      </w:r>
      <w:r w:rsidR="00660234">
        <w:t xml:space="preserve"> </w:t>
      </w:r>
      <w:r>
        <w:t xml:space="preserve">så </w:t>
      </w:r>
      <w:r w:rsidR="00660234">
        <w:t xml:space="preserve">som Försvarsberedningen </w:t>
      </w:r>
      <w:r>
        <w:t xml:space="preserve">beskriver, av </w:t>
      </w:r>
      <w:r w:rsidR="00E724A0">
        <w:t>stor</w:t>
      </w:r>
      <w:r>
        <w:t xml:space="preserve"> betydelse för a</w:t>
      </w:r>
      <w:r w:rsidRPr="00554805">
        <w:t>tt upprätthålla samhällets funktionalitet såväl i fred som vid kris och i krig</w:t>
      </w:r>
      <w:r>
        <w:t xml:space="preserve">. </w:t>
      </w:r>
      <w:r w:rsidR="006F7594">
        <w:t>Försvarsberedningen</w:t>
      </w:r>
      <w:r w:rsidR="00F121BB">
        <w:t>s</w:t>
      </w:r>
      <w:r w:rsidR="006F7594">
        <w:t xml:space="preserve"> rapport </w:t>
      </w:r>
      <w:r w:rsidR="00E724A0">
        <w:t xml:space="preserve">är därför ett </w:t>
      </w:r>
      <w:r w:rsidR="00F121BB">
        <w:t xml:space="preserve">av flera </w:t>
      </w:r>
      <w:r w:rsidR="00E724A0">
        <w:t xml:space="preserve">underlag </w:t>
      </w:r>
      <w:r w:rsidR="00F121BB">
        <w:t xml:space="preserve">inför regeringens </w:t>
      </w:r>
      <w:r w:rsidR="00E724A0">
        <w:t xml:space="preserve">fortsatta </w:t>
      </w:r>
      <w:r w:rsidR="00F121BB">
        <w:t xml:space="preserve">beredning inför </w:t>
      </w:r>
      <w:r w:rsidR="00E724A0">
        <w:t>planbeslutet.</w:t>
      </w:r>
    </w:p>
    <w:p w:rsidR="003C0088" w:rsidRDefault="00E724A0" w:rsidP="00E724A0">
      <w:pPr>
        <w:pStyle w:val="Brdtext"/>
        <w:spacing w:after="240"/>
      </w:pPr>
      <w:r>
        <w:t xml:space="preserve">Sträckan </w:t>
      </w:r>
      <w:r w:rsidRPr="00E724A0">
        <w:t xml:space="preserve">E18 </w:t>
      </w:r>
      <w:proofErr w:type="spellStart"/>
      <w:r w:rsidRPr="00E724A0">
        <w:t>Valnäs</w:t>
      </w:r>
      <w:proofErr w:type="spellEnd"/>
      <w:r w:rsidRPr="00E724A0">
        <w:t>–</w:t>
      </w:r>
      <w:r w:rsidR="008616B7">
        <w:t>Töcksfors/</w:t>
      </w:r>
      <w:r w:rsidRPr="00E724A0">
        <w:t>riksgränsen</w:t>
      </w:r>
      <w:r>
        <w:t xml:space="preserve"> finns med i Trafikverkets förslag under rubriken </w:t>
      </w:r>
      <w:r w:rsidR="002335CF">
        <w:t>Y</w:t>
      </w:r>
      <w:r w:rsidRPr="00E724A0">
        <w:t>tterli</w:t>
      </w:r>
      <w:r w:rsidR="006F7594">
        <w:t xml:space="preserve">gare namngivna investeringar i </w:t>
      </w:r>
      <w:r w:rsidR="002335CF">
        <w:t>V</w:t>
      </w:r>
      <w:r w:rsidRPr="00E724A0">
        <w:t>ästra Sverige vid utökad ram</w:t>
      </w:r>
      <w:r>
        <w:t>.</w:t>
      </w:r>
      <w:r w:rsidRPr="00E724A0">
        <w:t xml:space="preserve"> </w:t>
      </w:r>
      <w:r w:rsidR="003C0088" w:rsidRPr="00734646">
        <w:t xml:space="preserve">Hur den slutliga planen kommer att se ut tar regeringen beslut om under våren 2018 och jag kan därför i </w:t>
      </w:r>
      <w:r w:rsidR="003C0088">
        <w:t>dag inte uttala mig om enskilda objekt</w:t>
      </w:r>
      <w:r w:rsidR="003C0088" w:rsidRPr="00734646">
        <w:t>.</w:t>
      </w:r>
    </w:p>
    <w:p w:rsidR="00E724A0" w:rsidRDefault="00E724A0" w:rsidP="00E724A0">
      <w:pPr>
        <w:pStyle w:val="Brdtext"/>
        <w:spacing w:after="240"/>
      </w:pPr>
    </w:p>
    <w:p w:rsidR="00403607" w:rsidRDefault="004036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1D7CD35D8045E4A0D68108433CFAF6"/>
          </w:placeholder>
          <w:dataBinding w:prefixMappings="xmlns:ns0='http://lp/documentinfo/RK' " w:xpath="/ns0:DocumentInfo[1]/ns0:BaseInfo[1]/ns0:HeaderDate[1]" w:storeItemID="{7827D362-7A10-4F68-9D0C-524EEE25AB8B}"/>
          <w:date w:fullDate="2018-01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5108">
            <w:t>16</w:t>
          </w:r>
          <w:r>
            <w:t xml:space="preserve"> januari 2018</w:t>
          </w:r>
        </w:sdtContent>
      </w:sdt>
    </w:p>
    <w:p w:rsidR="00403607" w:rsidRDefault="00403607" w:rsidP="004E7A8F">
      <w:pPr>
        <w:pStyle w:val="Brdtextutanavstnd"/>
      </w:pPr>
    </w:p>
    <w:p w:rsidR="00403607" w:rsidRDefault="00403607" w:rsidP="004E7A8F">
      <w:pPr>
        <w:pStyle w:val="Brdtextutanavstnd"/>
      </w:pPr>
    </w:p>
    <w:p w:rsidR="00403607" w:rsidRDefault="00403607" w:rsidP="004E7A8F">
      <w:pPr>
        <w:pStyle w:val="Brdtextutanavstnd"/>
      </w:pPr>
    </w:p>
    <w:p w:rsidR="00403607" w:rsidRDefault="00403607" w:rsidP="00422A41">
      <w:pPr>
        <w:pStyle w:val="Brdtext"/>
      </w:pPr>
      <w:r>
        <w:t>Tomas Eneroth</w:t>
      </w:r>
    </w:p>
    <w:p w:rsidR="00403607" w:rsidRPr="00DB48AB" w:rsidRDefault="00403607" w:rsidP="00DB48AB">
      <w:pPr>
        <w:pStyle w:val="Brdtext"/>
      </w:pPr>
    </w:p>
    <w:sectPr w:rsidR="00403607" w:rsidRPr="00DB48AB" w:rsidSect="004036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B2" w:rsidRDefault="001C68B2" w:rsidP="00A87A54">
      <w:pPr>
        <w:spacing w:after="0" w:line="240" w:lineRule="auto"/>
      </w:pPr>
      <w:r>
        <w:separator/>
      </w:r>
    </w:p>
  </w:endnote>
  <w:endnote w:type="continuationSeparator" w:id="0">
    <w:p w:rsidR="001C68B2" w:rsidRDefault="001C68B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064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064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B2" w:rsidRDefault="001C68B2" w:rsidP="00A87A54">
      <w:pPr>
        <w:spacing w:after="0" w:line="240" w:lineRule="auto"/>
      </w:pPr>
      <w:r>
        <w:separator/>
      </w:r>
    </w:p>
  </w:footnote>
  <w:footnote w:type="continuationSeparator" w:id="0">
    <w:p w:rsidR="001C68B2" w:rsidRDefault="001C68B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3607" w:rsidTr="00C93EBA">
      <w:trPr>
        <w:trHeight w:val="227"/>
      </w:trPr>
      <w:tc>
        <w:tcPr>
          <w:tcW w:w="5534" w:type="dxa"/>
        </w:tcPr>
        <w:p w:rsidR="00403607" w:rsidRPr="007D73AB" w:rsidRDefault="00403607">
          <w:pPr>
            <w:pStyle w:val="Sidhuvud"/>
          </w:pPr>
        </w:p>
      </w:tc>
      <w:tc>
        <w:tcPr>
          <w:tcW w:w="3170" w:type="dxa"/>
          <w:vAlign w:val="bottom"/>
        </w:tcPr>
        <w:p w:rsidR="00403607" w:rsidRPr="007D73AB" w:rsidRDefault="00403607" w:rsidP="00340DE0">
          <w:pPr>
            <w:pStyle w:val="Sidhuvud"/>
          </w:pPr>
        </w:p>
      </w:tc>
      <w:tc>
        <w:tcPr>
          <w:tcW w:w="1134" w:type="dxa"/>
        </w:tcPr>
        <w:p w:rsidR="00403607" w:rsidRDefault="00403607" w:rsidP="005A703A">
          <w:pPr>
            <w:pStyle w:val="Sidhuvud"/>
          </w:pPr>
        </w:p>
      </w:tc>
    </w:tr>
    <w:tr w:rsidR="00403607" w:rsidTr="00C93EBA">
      <w:trPr>
        <w:trHeight w:val="1928"/>
      </w:trPr>
      <w:tc>
        <w:tcPr>
          <w:tcW w:w="5534" w:type="dxa"/>
        </w:tcPr>
        <w:p w:rsidR="00403607" w:rsidRPr="00340DE0" w:rsidRDefault="0040360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3607" w:rsidRPr="00710A6C" w:rsidRDefault="00403607" w:rsidP="00EE3C0F">
          <w:pPr>
            <w:pStyle w:val="Sidhuvud"/>
            <w:rPr>
              <w:b/>
            </w:rPr>
          </w:pPr>
        </w:p>
        <w:p w:rsidR="00403607" w:rsidRDefault="00403607" w:rsidP="00EE3C0F">
          <w:pPr>
            <w:pStyle w:val="Sidhuvud"/>
          </w:pPr>
        </w:p>
        <w:p w:rsidR="00403607" w:rsidRDefault="00403607" w:rsidP="00EE3C0F">
          <w:pPr>
            <w:pStyle w:val="Sidhuvud"/>
          </w:pPr>
        </w:p>
        <w:p w:rsidR="00403607" w:rsidRDefault="004036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B45018D5614AF1B2B4DE07549B0F32"/>
            </w:placeholder>
            <w:dataBinding w:prefixMappings="xmlns:ns0='http://lp/documentinfo/RK' " w:xpath="/ns0:DocumentInfo[1]/ns0:BaseInfo[1]/ns0:Dnr[1]" w:storeItemID="{7827D362-7A10-4F68-9D0C-524EEE25AB8B}"/>
            <w:text/>
          </w:sdtPr>
          <w:sdtEndPr/>
          <w:sdtContent>
            <w:p w:rsidR="00403607" w:rsidRDefault="00403607" w:rsidP="00EE3C0F">
              <w:pPr>
                <w:pStyle w:val="Sidhuvud"/>
              </w:pPr>
              <w:r>
                <w:t xml:space="preserve">N2018/00074/TIF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73BB26FFE747A993E8F6233BBD71A5"/>
            </w:placeholder>
            <w:showingPlcHdr/>
            <w:dataBinding w:prefixMappings="xmlns:ns0='http://lp/documentinfo/RK' " w:xpath="/ns0:DocumentInfo[1]/ns0:BaseInfo[1]/ns0:DocNumber[1]" w:storeItemID="{7827D362-7A10-4F68-9D0C-524EEE25AB8B}"/>
            <w:text/>
          </w:sdtPr>
          <w:sdtEndPr/>
          <w:sdtContent>
            <w:p w:rsidR="00403607" w:rsidRDefault="00403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03607" w:rsidRDefault="00403607" w:rsidP="00EE3C0F">
          <w:pPr>
            <w:pStyle w:val="Sidhuvud"/>
          </w:pPr>
        </w:p>
      </w:tc>
      <w:tc>
        <w:tcPr>
          <w:tcW w:w="1134" w:type="dxa"/>
        </w:tcPr>
        <w:p w:rsidR="00403607" w:rsidRDefault="00403607" w:rsidP="0094502D">
          <w:pPr>
            <w:pStyle w:val="Sidhuvud"/>
          </w:pPr>
        </w:p>
        <w:p w:rsidR="00403607" w:rsidRPr="0094502D" w:rsidRDefault="00403607" w:rsidP="00EC71A6">
          <w:pPr>
            <w:pStyle w:val="Sidhuvud"/>
          </w:pPr>
        </w:p>
      </w:tc>
    </w:tr>
    <w:tr w:rsidR="0040360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5A612CA00BF04B41B7A383B746468A0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55B4A" w:rsidRPr="00A55B4A" w:rsidRDefault="00A55B4A" w:rsidP="00340DE0">
              <w:pPr>
                <w:pStyle w:val="Sidhuvud"/>
                <w:rPr>
                  <w:b/>
                </w:rPr>
              </w:pPr>
              <w:r w:rsidRPr="00A55B4A">
                <w:rPr>
                  <w:b/>
                </w:rPr>
                <w:t>Näringsdepartementet</w:t>
              </w:r>
            </w:p>
            <w:p w:rsidR="004408D5" w:rsidRDefault="00A55B4A" w:rsidP="00340DE0">
              <w:pPr>
                <w:pStyle w:val="Sidhuvud"/>
              </w:pPr>
              <w:r w:rsidRPr="00A55B4A">
                <w:t>Infrastrukturministern</w:t>
              </w:r>
            </w:p>
            <w:p w:rsidR="004408D5" w:rsidRDefault="004408D5" w:rsidP="00340DE0">
              <w:pPr>
                <w:pStyle w:val="Sidhuvud"/>
              </w:pPr>
            </w:p>
            <w:p w:rsidR="00403607" w:rsidRPr="00962C53" w:rsidRDefault="00403607" w:rsidP="00962C53">
              <w:pPr>
                <w:pStyle w:val="Avsndare"/>
                <w:framePr w:w="0" w:hRule="auto" w:hSpace="0" w:wrap="auto" w:vAnchor="margin" w:hAnchor="text" w:xAlign="left" w:yAlign="inline"/>
                <w:rPr>
                  <w:bCs/>
                  <w:iCs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657D188774BD4EFCAA05DBC15B305177"/>
          </w:placeholder>
          <w:dataBinding w:prefixMappings="xmlns:ns0='http://lp/documentinfo/RK' " w:xpath="/ns0:DocumentInfo[1]/ns0:BaseInfo[1]/ns0:Recipient[1]" w:storeItemID="{7827D362-7A10-4F68-9D0C-524EEE25AB8B}"/>
          <w:text w:multiLine="1"/>
        </w:sdtPr>
        <w:sdtEndPr/>
        <w:sdtContent>
          <w:tc>
            <w:tcPr>
              <w:tcW w:w="3170" w:type="dxa"/>
            </w:tcPr>
            <w:p w:rsidR="00403607" w:rsidRDefault="004036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3607" w:rsidRDefault="0040360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0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8B2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4E9"/>
    <w:rsid w:val="002102FD"/>
    <w:rsid w:val="00211B4E"/>
    <w:rsid w:val="00213204"/>
    <w:rsid w:val="00213258"/>
    <w:rsid w:val="00222258"/>
    <w:rsid w:val="00223AD6"/>
    <w:rsid w:val="0022666A"/>
    <w:rsid w:val="002315F5"/>
    <w:rsid w:val="002335CF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088"/>
    <w:rsid w:val="003C7BE0"/>
    <w:rsid w:val="003D0DD3"/>
    <w:rsid w:val="003D17EF"/>
    <w:rsid w:val="003D3535"/>
    <w:rsid w:val="003D6C9C"/>
    <w:rsid w:val="003D7B03"/>
    <w:rsid w:val="003E5A50"/>
    <w:rsid w:val="003E6020"/>
    <w:rsid w:val="003F1F1F"/>
    <w:rsid w:val="003F299F"/>
    <w:rsid w:val="003F6B92"/>
    <w:rsid w:val="00403607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8D5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664C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73F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4805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234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7594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16B7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C5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7401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B4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73E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108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24A0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21BB"/>
    <w:rsid w:val="00F14024"/>
    <w:rsid w:val="00F24297"/>
    <w:rsid w:val="00F25761"/>
    <w:rsid w:val="00F259D7"/>
    <w:rsid w:val="00F32D05"/>
    <w:rsid w:val="00F35263"/>
    <w:rsid w:val="00F354AB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54B061-F29D-4C86-87A0-BB370B87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408D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B45018D5614AF1B2B4DE07549B0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AB068-C211-4960-8BDC-D8D81024802F}"/>
      </w:docPartPr>
      <w:docPartBody>
        <w:p w:rsidR="00B31FCC" w:rsidRDefault="001E19B6" w:rsidP="001E19B6">
          <w:pPr>
            <w:pStyle w:val="CCB45018D5614AF1B2B4DE07549B0F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73BB26FFE747A993E8F6233BBD7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48D4F-C021-4560-BD7E-570695BD1877}"/>
      </w:docPartPr>
      <w:docPartBody>
        <w:p w:rsidR="00B31FCC" w:rsidRDefault="001E19B6" w:rsidP="001E19B6">
          <w:pPr>
            <w:pStyle w:val="7473BB26FFE747A993E8F6233BBD71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612CA00BF04B41B7A383B746468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0B4C4-7C68-4AB4-A4FA-795325E8043E}"/>
      </w:docPartPr>
      <w:docPartBody>
        <w:p w:rsidR="00B31FCC" w:rsidRDefault="001E19B6" w:rsidP="001E19B6">
          <w:pPr>
            <w:pStyle w:val="5A612CA00BF04B41B7A383B746468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7D188774BD4EFCAA05DBC15B305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55361-89B6-4DA6-86C5-54AAFA04B176}"/>
      </w:docPartPr>
      <w:docPartBody>
        <w:p w:rsidR="00B31FCC" w:rsidRDefault="001E19B6" w:rsidP="001E19B6">
          <w:pPr>
            <w:pStyle w:val="657D188774BD4EFCAA05DBC15B3051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1D7CD35D8045E4A0D68108433CF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1A14B-8DC5-421E-9B1A-F000E188966B}"/>
      </w:docPartPr>
      <w:docPartBody>
        <w:p w:rsidR="00B31FCC" w:rsidRDefault="001E19B6" w:rsidP="001E19B6">
          <w:pPr>
            <w:pStyle w:val="8A1D7CD35D8045E4A0D68108433CFAF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B6"/>
    <w:rsid w:val="001E19B6"/>
    <w:rsid w:val="00290955"/>
    <w:rsid w:val="00B31FCC"/>
    <w:rsid w:val="00B5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269DA505474C579F22351DF394C607">
    <w:name w:val="1F269DA505474C579F22351DF394C607"/>
    <w:rsid w:val="001E19B6"/>
  </w:style>
  <w:style w:type="character" w:styleId="Platshllartext">
    <w:name w:val="Placeholder Text"/>
    <w:basedOn w:val="Standardstycketeckensnitt"/>
    <w:uiPriority w:val="99"/>
    <w:semiHidden/>
    <w:rsid w:val="001E19B6"/>
    <w:rPr>
      <w:noProof w:val="0"/>
      <w:color w:val="808080"/>
    </w:rPr>
  </w:style>
  <w:style w:type="paragraph" w:customStyle="1" w:styleId="981BF206FE6E47EF94ABC8D639039DBE">
    <w:name w:val="981BF206FE6E47EF94ABC8D639039DBE"/>
    <w:rsid w:val="001E19B6"/>
  </w:style>
  <w:style w:type="paragraph" w:customStyle="1" w:styleId="0A534F35BF1A492493F0ACF2826E052B">
    <w:name w:val="0A534F35BF1A492493F0ACF2826E052B"/>
    <w:rsid w:val="001E19B6"/>
  </w:style>
  <w:style w:type="paragraph" w:customStyle="1" w:styleId="5021C3C7FC1341DC9AAC2F180455C3CD">
    <w:name w:val="5021C3C7FC1341DC9AAC2F180455C3CD"/>
    <w:rsid w:val="001E19B6"/>
  </w:style>
  <w:style w:type="paragraph" w:customStyle="1" w:styleId="CCB45018D5614AF1B2B4DE07549B0F32">
    <w:name w:val="CCB45018D5614AF1B2B4DE07549B0F32"/>
    <w:rsid w:val="001E19B6"/>
  </w:style>
  <w:style w:type="paragraph" w:customStyle="1" w:styleId="7473BB26FFE747A993E8F6233BBD71A5">
    <w:name w:val="7473BB26FFE747A993E8F6233BBD71A5"/>
    <w:rsid w:val="001E19B6"/>
  </w:style>
  <w:style w:type="paragraph" w:customStyle="1" w:styleId="521DB9D2CAE24C28BE9BBAF4EFE9A7CE">
    <w:name w:val="521DB9D2CAE24C28BE9BBAF4EFE9A7CE"/>
    <w:rsid w:val="001E19B6"/>
  </w:style>
  <w:style w:type="paragraph" w:customStyle="1" w:styleId="3E9084E220BF40729290F3C33F05FD70">
    <w:name w:val="3E9084E220BF40729290F3C33F05FD70"/>
    <w:rsid w:val="001E19B6"/>
  </w:style>
  <w:style w:type="paragraph" w:customStyle="1" w:styleId="999531B8DF4E4FC2A5D02099A6D7EB89">
    <w:name w:val="999531B8DF4E4FC2A5D02099A6D7EB89"/>
    <w:rsid w:val="001E19B6"/>
  </w:style>
  <w:style w:type="paragraph" w:customStyle="1" w:styleId="5A612CA00BF04B41B7A383B746468A04">
    <w:name w:val="5A612CA00BF04B41B7A383B746468A04"/>
    <w:rsid w:val="001E19B6"/>
  </w:style>
  <w:style w:type="paragraph" w:customStyle="1" w:styleId="657D188774BD4EFCAA05DBC15B305177">
    <w:name w:val="657D188774BD4EFCAA05DBC15B305177"/>
    <w:rsid w:val="001E19B6"/>
  </w:style>
  <w:style w:type="paragraph" w:customStyle="1" w:styleId="2F09C644CBF84242BE3CD223D3D405B3">
    <w:name w:val="2F09C644CBF84242BE3CD223D3D405B3"/>
    <w:rsid w:val="001E19B6"/>
  </w:style>
  <w:style w:type="paragraph" w:customStyle="1" w:styleId="4F0A56CDAD5B4588A3981F7570F948A3">
    <w:name w:val="4F0A56CDAD5B4588A3981F7570F948A3"/>
    <w:rsid w:val="001E19B6"/>
  </w:style>
  <w:style w:type="paragraph" w:customStyle="1" w:styleId="17ED469390D549769736F5F98554F8A4">
    <w:name w:val="17ED469390D549769736F5F98554F8A4"/>
    <w:rsid w:val="001E19B6"/>
  </w:style>
  <w:style w:type="paragraph" w:customStyle="1" w:styleId="3C7E45CFD6A046988A683ED53DF0A191">
    <w:name w:val="3C7E45CFD6A046988A683ED53DF0A191"/>
    <w:rsid w:val="001E19B6"/>
  </w:style>
  <w:style w:type="paragraph" w:customStyle="1" w:styleId="9EAB780963F141E1B3DAD88731BB47F1">
    <w:name w:val="9EAB780963F141E1B3DAD88731BB47F1"/>
    <w:rsid w:val="001E19B6"/>
  </w:style>
  <w:style w:type="paragraph" w:customStyle="1" w:styleId="8A1D7CD35D8045E4A0D68108433CFAF6">
    <w:name w:val="8A1D7CD35D8045E4A0D68108433CFAF6"/>
    <w:rsid w:val="001E19B6"/>
  </w:style>
  <w:style w:type="paragraph" w:customStyle="1" w:styleId="BDAB9378802C4350A6739121A61EBB11">
    <w:name w:val="BDAB9378802C4350A6739121A61EBB11"/>
    <w:rsid w:val="001E1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2018-01-16T00:00:00</HeaderDate>
    <Office/>
    <Dnr>N2018/00074/TIF 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95b7a1af-690d-4d69-aaeb-189fdea861be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EE51-DB2C-49FD-9480-4F41E96D437A}"/>
</file>

<file path=customXml/itemProps2.xml><?xml version="1.0" encoding="utf-8"?>
<ds:datastoreItem xmlns:ds="http://schemas.openxmlformats.org/officeDocument/2006/customXml" ds:itemID="{2359AE3F-FD0A-41DE-B188-DD3F5C81B8AF}"/>
</file>

<file path=customXml/itemProps3.xml><?xml version="1.0" encoding="utf-8"?>
<ds:datastoreItem xmlns:ds="http://schemas.openxmlformats.org/officeDocument/2006/customXml" ds:itemID="{7827D362-7A10-4F68-9D0C-524EEE25AB8B}"/>
</file>

<file path=customXml/itemProps4.xml><?xml version="1.0" encoding="utf-8"?>
<ds:datastoreItem xmlns:ds="http://schemas.openxmlformats.org/officeDocument/2006/customXml" ds:itemID="{2359AE3F-FD0A-41DE-B188-DD3F5C81B8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6099A5-5685-4160-9FF8-C6B0BD8CC8A3}"/>
</file>

<file path=customXml/itemProps6.xml><?xml version="1.0" encoding="utf-8"?>
<ds:datastoreItem xmlns:ds="http://schemas.openxmlformats.org/officeDocument/2006/customXml" ds:itemID="{2359AE3F-FD0A-41DE-B188-DD3F5C81B8AF}"/>
</file>

<file path=customXml/itemProps7.xml><?xml version="1.0" encoding="utf-8"?>
<ds:datastoreItem xmlns:ds="http://schemas.openxmlformats.org/officeDocument/2006/customXml" ds:itemID="{6E9FBA11-F6DA-4FAB-9442-C2F998925778}"/>
</file>

<file path=customXml/itemProps8.xml><?xml version="1.0" encoding="utf-8"?>
<ds:datastoreItem xmlns:ds="http://schemas.openxmlformats.org/officeDocument/2006/customXml" ds:itemID="{EFB74B55-5D8A-488E-A15C-A9000536B5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Braun Thörn</dc:creator>
  <cp:keywords/>
  <dc:description/>
  <cp:lastModifiedBy>Marie Egerup</cp:lastModifiedBy>
  <cp:revision>6</cp:revision>
  <cp:lastPrinted>2018-01-10T12:03:00Z</cp:lastPrinted>
  <dcterms:created xsi:type="dcterms:W3CDTF">2018-01-10T13:11:00Z</dcterms:created>
  <dcterms:modified xsi:type="dcterms:W3CDTF">2018-01-16T10:32:00Z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bde4de6e-6160-491c-8a9a-1453d53a2dc3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