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15973" w14:textId="77777777" w:rsidR="00275703" w:rsidRDefault="00275703" w:rsidP="00DA0661">
      <w:pPr>
        <w:pStyle w:val="Rubrik"/>
      </w:pPr>
      <w:bookmarkStart w:id="0" w:name="Start"/>
      <w:bookmarkEnd w:id="0"/>
      <w:r>
        <w:t>Svar på fråga 2019/20:436 av Mattias Karlsson (M)</w:t>
      </w:r>
      <w:r>
        <w:br/>
      </w:r>
      <w:proofErr w:type="spellStart"/>
      <w:r>
        <w:t>Flygbilen</w:t>
      </w:r>
      <w:proofErr w:type="spellEnd"/>
    </w:p>
    <w:p w14:paraId="4AF18A3C" w14:textId="77777777" w:rsidR="00275703" w:rsidRDefault="00275703" w:rsidP="002749F7">
      <w:pPr>
        <w:pStyle w:val="Brdtext"/>
      </w:pPr>
      <w:r>
        <w:t xml:space="preserve">Mattias Karlsson har frågat mig om jag är villig att vidta åtgärder för att säkerställa att Trafikverket kan fortsätta delta i verksamheten med </w:t>
      </w:r>
      <w:proofErr w:type="spellStart"/>
      <w:r>
        <w:t>Flygbilen</w:t>
      </w:r>
      <w:proofErr w:type="spellEnd"/>
      <w:r>
        <w:t xml:space="preserve"> i kommunerna Jokkmokk, Älvsbyn, Övertorneå och Haparanda.</w:t>
      </w:r>
    </w:p>
    <w:p w14:paraId="2F510A7F" w14:textId="77777777" w:rsidR="00F02E98" w:rsidRPr="00A10E57" w:rsidRDefault="00F02E98" w:rsidP="00A10E57">
      <w:pPr>
        <w:rPr>
          <w:strike/>
        </w:rPr>
      </w:pPr>
      <w:r>
        <w:t xml:space="preserve">Trafikverket har regeringens uppdrag att </w:t>
      </w:r>
      <w:r w:rsidR="00376C8A">
        <w:t xml:space="preserve">bl.a. </w:t>
      </w:r>
      <w:r>
        <w:t xml:space="preserve">verka för </w:t>
      </w:r>
      <w:r w:rsidR="00587D0B">
        <w:t xml:space="preserve">en grundläggande tillgänglighet </w:t>
      </w:r>
      <w:r w:rsidR="00376C8A">
        <w:t>i den interre</w:t>
      </w:r>
      <w:r>
        <w:t>g</w:t>
      </w:r>
      <w:r w:rsidR="00376C8A">
        <w:t>ionala kollektivtrafiken och därmed för g</w:t>
      </w:r>
      <w:r>
        <w:t>oda transporter inte minst på landsbygden. Trafikverket verkar inom sina givna ramar och ansvarar för sina upphandlingar och tecknar avtal.</w:t>
      </w:r>
      <w:bookmarkStart w:id="1" w:name="_GoBack"/>
      <w:bookmarkEnd w:id="1"/>
    </w:p>
    <w:p w14:paraId="530C76CA" w14:textId="77777777" w:rsidR="00275703" w:rsidRDefault="0027570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F2D3A59DD3C42B3A50E074EF43F5282"/>
          </w:placeholder>
          <w:dataBinding w:prefixMappings="xmlns:ns0='http://lp/documentinfo/RK' " w:xpath="/ns0:DocumentInfo[1]/ns0:BaseInfo[1]/ns0:HeaderDate[1]" w:storeItemID="{B0418DB1-3E2E-4F31-9893-E64646464FB0}"/>
          <w:date w:fullDate="2019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F576E">
            <w:t>25</w:t>
          </w:r>
          <w:r>
            <w:t xml:space="preserve"> november 2019</w:t>
          </w:r>
        </w:sdtContent>
      </w:sdt>
    </w:p>
    <w:p w14:paraId="2035F641" w14:textId="77777777" w:rsidR="00275703" w:rsidRDefault="00275703" w:rsidP="004E7A8F">
      <w:pPr>
        <w:pStyle w:val="Brdtextutanavstnd"/>
      </w:pPr>
    </w:p>
    <w:p w14:paraId="5134F168" w14:textId="77777777" w:rsidR="00275703" w:rsidRDefault="00275703" w:rsidP="004E7A8F">
      <w:pPr>
        <w:pStyle w:val="Brdtextutanavstnd"/>
      </w:pPr>
    </w:p>
    <w:p w14:paraId="771DFBCB" w14:textId="77777777" w:rsidR="00275703" w:rsidRDefault="00275703" w:rsidP="00422A41">
      <w:pPr>
        <w:pStyle w:val="Brdtext"/>
      </w:pPr>
      <w:r>
        <w:t>Tomas Eneroth</w:t>
      </w:r>
    </w:p>
    <w:p w14:paraId="545192DB" w14:textId="77777777" w:rsidR="00275703" w:rsidRPr="00DB48AB" w:rsidRDefault="00275703" w:rsidP="00DB48AB">
      <w:pPr>
        <w:pStyle w:val="Brdtext"/>
      </w:pPr>
    </w:p>
    <w:sectPr w:rsidR="00275703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9663C" w14:textId="77777777" w:rsidR="00405269" w:rsidRDefault="00405269" w:rsidP="00A87A54">
      <w:pPr>
        <w:spacing w:after="0" w:line="240" w:lineRule="auto"/>
      </w:pPr>
      <w:r>
        <w:separator/>
      </w:r>
    </w:p>
  </w:endnote>
  <w:endnote w:type="continuationSeparator" w:id="0">
    <w:p w14:paraId="07628BFF" w14:textId="77777777" w:rsidR="00405269" w:rsidRDefault="004052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97971" w14:textId="77777777" w:rsidR="001F576E" w:rsidRDefault="001F57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73FA0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6AACC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AAC15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4AE7C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C71C3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1266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5716C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12FCD5" w14:textId="77777777" w:rsidTr="00C26068">
      <w:trPr>
        <w:trHeight w:val="227"/>
      </w:trPr>
      <w:tc>
        <w:tcPr>
          <w:tcW w:w="4074" w:type="dxa"/>
        </w:tcPr>
        <w:p w14:paraId="03FEA66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41C44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7A3D9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052ED" w14:textId="77777777" w:rsidR="00405269" w:rsidRDefault="00405269" w:rsidP="00A87A54">
      <w:pPr>
        <w:spacing w:after="0" w:line="240" w:lineRule="auto"/>
      </w:pPr>
      <w:r>
        <w:separator/>
      </w:r>
    </w:p>
  </w:footnote>
  <w:footnote w:type="continuationSeparator" w:id="0">
    <w:p w14:paraId="6EC95D9D" w14:textId="77777777" w:rsidR="00405269" w:rsidRDefault="004052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BBBFD" w14:textId="77777777" w:rsidR="001F576E" w:rsidRDefault="001F57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0AE56" w14:textId="77777777" w:rsidR="001F576E" w:rsidRDefault="001F57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5703" w14:paraId="6FDA6B90" w14:textId="77777777" w:rsidTr="00C93EBA">
      <w:trPr>
        <w:trHeight w:val="227"/>
      </w:trPr>
      <w:tc>
        <w:tcPr>
          <w:tcW w:w="5534" w:type="dxa"/>
        </w:tcPr>
        <w:p w14:paraId="1C6F216D" w14:textId="77777777" w:rsidR="00275703" w:rsidRPr="007D73AB" w:rsidRDefault="00275703">
          <w:pPr>
            <w:pStyle w:val="Sidhuvud"/>
          </w:pPr>
        </w:p>
      </w:tc>
      <w:tc>
        <w:tcPr>
          <w:tcW w:w="3170" w:type="dxa"/>
          <w:vAlign w:val="bottom"/>
        </w:tcPr>
        <w:p w14:paraId="6E620446" w14:textId="77777777" w:rsidR="00275703" w:rsidRPr="007D73AB" w:rsidRDefault="00275703" w:rsidP="00340DE0">
          <w:pPr>
            <w:pStyle w:val="Sidhuvud"/>
          </w:pPr>
        </w:p>
      </w:tc>
      <w:tc>
        <w:tcPr>
          <w:tcW w:w="1134" w:type="dxa"/>
        </w:tcPr>
        <w:p w14:paraId="414ADBAE" w14:textId="77777777" w:rsidR="00275703" w:rsidRDefault="00275703" w:rsidP="005A703A">
          <w:pPr>
            <w:pStyle w:val="Sidhuvud"/>
          </w:pPr>
        </w:p>
      </w:tc>
    </w:tr>
    <w:tr w:rsidR="00275703" w14:paraId="716BBD09" w14:textId="77777777" w:rsidTr="00C93EBA">
      <w:trPr>
        <w:trHeight w:val="1928"/>
      </w:trPr>
      <w:tc>
        <w:tcPr>
          <w:tcW w:w="5534" w:type="dxa"/>
        </w:tcPr>
        <w:p w14:paraId="295D6CD9" w14:textId="77777777" w:rsidR="00275703" w:rsidRPr="00340DE0" w:rsidRDefault="0027570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258C4A" w14:textId="77777777" w:rsidR="00275703" w:rsidRPr="00710A6C" w:rsidRDefault="00275703" w:rsidP="00EE3C0F">
          <w:pPr>
            <w:pStyle w:val="Sidhuvud"/>
            <w:rPr>
              <w:b/>
            </w:rPr>
          </w:pPr>
        </w:p>
        <w:p w14:paraId="3B83A2FD" w14:textId="77777777" w:rsidR="00275703" w:rsidRDefault="00275703" w:rsidP="00EE3C0F">
          <w:pPr>
            <w:pStyle w:val="Sidhuvud"/>
          </w:pPr>
        </w:p>
        <w:p w14:paraId="44108EEA" w14:textId="77777777" w:rsidR="00275703" w:rsidRDefault="00275703" w:rsidP="00EE3C0F">
          <w:pPr>
            <w:pStyle w:val="Sidhuvud"/>
          </w:pPr>
        </w:p>
        <w:p w14:paraId="4A47886A" w14:textId="77777777" w:rsidR="00275703" w:rsidRDefault="002757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B800AFEFBE46B69711257989A3F7EC"/>
            </w:placeholder>
            <w:dataBinding w:prefixMappings="xmlns:ns0='http://lp/documentinfo/RK' " w:xpath="/ns0:DocumentInfo[1]/ns0:BaseInfo[1]/ns0:Dnr[1]" w:storeItemID="{B0418DB1-3E2E-4F31-9893-E64646464FB0}"/>
            <w:text/>
          </w:sdtPr>
          <w:sdtEndPr/>
          <w:sdtContent>
            <w:p w14:paraId="35492971" w14:textId="77777777" w:rsidR="00275703" w:rsidRDefault="00275703" w:rsidP="00EE3C0F">
              <w:pPr>
                <w:pStyle w:val="Sidhuvud"/>
              </w:pPr>
              <w:r>
                <w:t>I2019/0310/TP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A309E632C94BD198C779D62C8536E0"/>
            </w:placeholder>
            <w:showingPlcHdr/>
            <w:dataBinding w:prefixMappings="xmlns:ns0='http://lp/documentinfo/RK' " w:xpath="/ns0:DocumentInfo[1]/ns0:BaseInfo[1]/ns0:DocNumber[1]" w:storeItemID="{B0418DB1-3E2E-4F31-9893-E64646464FB0}"/>
            <w:text/>
          </w:sdtPr>
          <w:sdtEndPr/>
          <w:sdtContent>
            <w:p w14:paraId="52C7B335" w14:textId="77777777" w:rsidR="00275703" w:rsidRDefault="002757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32EC51" w14:textId="77777777" w:rsidR="00275703" w:rsidRDefault="00275703" w:rsidP="00EE3C0F">
          <w:pPr>
            <w:pStyle w:val="Sidhuvud"/>
          </w:pPr>
        </w:p>
      </w:tc>
      <w:tc>
        <w:tcPr>
          <w:tcW w:w="1134" w:type="dxa"/>
        </w:tcPr>
        <w:p w14:paraId="06A0C721" w14:textId="77777777" w:rsidR="00275703" w:rsidRDefault="00275703" w:rsidP="0094502D">
          <w:pPr>
            <w:pStyle w:val="Sidhuvud"/>
          </w:pPr>
        </w:p>
        <w:p w14:paraId="6103FF73" w14:textId="77777777" w:rsidR="00275703" w:rsidRPr="0094502D" w:rsidRDefault="00275703" w:rsidP="00EC71A6">
          <w:pPr>
            <w:pStyle w:val="Sidhuvud"/>
          </w:pPr>
        </w:p>
      </w:tc>
    </w:tr>
    <w:tr w:rsidR="00275703" w14:paraId="7BD7902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9F05FD8F794A81AFE65963B088E78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3FEF71" w14:textId="77777777" w:rsidR="00275703" w:rsidRPr="00275703" w:rsidRDefault="00275703" w:rsidP="00340DE0">
              <w:pPr>
                <w:pStyle w:val="Sidhuvud"/>
                <w:rPr>
                  <w:b/>
                </w:rPr>
              </w:pPr>
              <w:r w:rsidRPr="00275703">
                <w:rPr>
                  <w:b/>
                </w:rPr>
                <w:t>Infrastrukturdepartementet</w:t>
              </w:r>
            </w:p>
            <w:p w14:paraId="28D18E8E" w14:textId="77777777" w:rsidR="000C687C" w:rsidRDefault="00275703" w:rsidP="00340DE0">
              <w:pPr>
                <w:pStyle w:val="Sidhuvud"/>
              </w:pPr>
              <w:r w:rsidRPr="00275703">
                <w:t>Infrastrukturministern</w:t>
              </w:r>
            </w:p>
            <w:p w14:paraId="0A56A286" w14:textId="77777777" w:rsidR="00275703" w:rsidRPr="00340DE0" w:rsidRDefault="0027570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4FC0174CB346FCBA04686E8F78EE4E"/>
          </w:placeholder>
          <w:dataBinding w:prefixMappings="xmlns:ns0='http://lp/documentinfo/RK' " w:xpath="/ns0:DocumentInfo[1]/ns0:BaseInfo[1]/ns0:Recipient[1]" w:storeItemID="{B0418DB1-3E2E-4F31-9893-E64646464FB0}"/>
          <w:text w:multiLine="1"/>
        </w:sdtPr>
        <w:sdtEndPr/>
        <w:sdtContent>
          <w:tc>
            <w:tcPr>
              <w:tcW w:w="3170" w:type="dxa"/>
            </w:tcPr>
            <w:p w14:paraId="38A5A65A" w14:textId="77777777" w:rsidR="00275703" w:rsidRDefault="002757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EBA2F6" w14:textId="77777777" w:rsidR="00275703" w:rsidRDefault="00275703" w:rsidP="003E6020">
          <w:pPr>
            <w:pStyle w:val="Sidhuvud"/>
          </w:pPr>
        </w:p>
      </w:tc>
    </w:tr>
  </w:tbl>
  <w:p w14:paraId="17C231B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87C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5601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76E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20DF"/>
    <w:rsid w:val="00264503"/>
    <w:rsid w:val="00270501"/>
    <w:rsid w:val="00271D00"/>
    <w:rsid w:val="00274AA3"/>
    <w:rsid w:val="0027570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6C8A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5269"/>
    <w:rsid w:val="004060B1"/>
    <w:rsid w:val="0041093C"/>
    <w:rsid w:val="00410BD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936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2371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87D0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455E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0E57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3D8E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183"/>
    <w:rsid w:val="00B8746A"/>
    <w:rsid w:val="00B927C9"/>
    <w:rsid w:val="00B96EFA"/>
    <w:rsid w:val="00B97CCF"/>
    <w:rsid w:val="00BA61AC"/>
    <w:rsid w:val="00BB0A2E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1751C"/>
    <w:rsid w:val="00C2071A"/>
    <w:rsid w:val="00C20ACB"/>
    <w:rsid w:val="00C23703"/>
    <w:rsid w:val="00C2528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2036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765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2E98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06F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FCE68"/>
  <w15:docId w15:val="{5159DE0C-6442-42BC-A411-27E913F5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B800AFEFBE46B69711257989A3F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16F92-D01E-4C45-8A1D-F5B07F91658F}"/>
      </w:docPartPr>
      <w:docPartBody>
        <w:p w:rsidR="001600BE" w:rsidRDefault="00737547" w:rsidP="00737547">
          <w:pPr>
            <w:pStyle w:val="58B800AFEFBE46B69711257989A3F7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A309E632C94BD198C779D62C8536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82C56-B587-4786-AC74-D3DAE14ADF04}"/>
      </w:docPartPr>
      <w:docPartBody>
        <w:p w:rsidR="001600BE" w:rsidRDefault="00737547" w:rsidP="00737547">
          <w:pPr>
            <w:pStyle w:val="48A309E632C94BD198C779D62C8536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9F05FD8F794A81AFE65963B088E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3BCB7-F302-4894-BC3F-6EEF57A457DB}"/>
      </w:docPartPr>
      <w:docPartBody>
        <w:p w:rsidR="001600BE" w:rsidRDefault="00737547" w:rsidP="00737547">
          <w:pPr>
            <w:pStyle w:val="809F05FD8F794A81AFE65963B088E7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4FC0174CB346FCBA04686E8F78E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2B553D-13E6-4AFB-8BD3-655CAECF199D}"/>
      </w:docPartPr>
      <w:docPartBody>
        <w:p w:rsidR="001600BE" w:rsidRDefault="00737547" w:rsidP="00737547">
          <w:pPr>
            <w:pStyle w:val="DF4FC0174CB346FCBA04686E8F78EE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2D3A59DD3C42B3A50E074EF43F5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E5718-F23B-4467-971A-D603FD210D6C}"/>
      </w:docPartPr>
      <w:docPartBody>
        <w:p w:rsidR="001600BE" w:rsidRDefault="00737547" w:rsidP="00737547">
          <w:pPr>
            <w:pStyle w:val="8F2D3A59DD3C42B3A50E074EF43F528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47"/>
    <w:rsid w:val="001600BE"/>
    <w:rsid w:val="00737547"/>
    <w:rsid w:val="008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BE7394ECAEC418E8B054E125D490377">
    <w:name w:val="8BE7394ECAEC418E8B054E125D490377"/>
    <w:rsid w:val="00737547"/>
  </w:style>
  <w:style w:type="character" w:styleId="Platshllartext">
    <w:name w:val="Placeholder Text"/>
    <w:basedOn w:val="Standardstycketeckensnitt"/>
    <w:uiPriority w:val="99"/>
    <w:semiHidden/>
    <w:rsid w:val="00737547"/>
    <w:rPr>
      <w:noProof w:val="0"/>
      <w:color w:val="808080"/>
    </w:rPr>
  </w:style>
  <w:style w:type="paragraph" w:customStyle="1" w:styleId="BA30EA7FC8574CA6A2AF0265BC3019BF">
    <w:name w:val="BA30EA7FC8574CA6A2AF0265BC3019BF"/>
    <w:rsid w:val="00737547"/>
  </w:style>
  <w:style w:type="paragraph" w:customStyle="1" w:styleId="8F6F8B76B521495482B9BE7CE89167A5">
    <w:name w:val="8F6F8B76B521495482B9BE7CE89167A5"/>
    <w:rsid w:val="00737547"/>
  </w:style>
  <w:style w:type="paragraph" w:customStyle="1" w:styleId="B1388CB922374E63833F777A7817AB19">
    <w:name w:val="B1388CB922374E63833F777A7817AB19"/>
    <w:rsid w:val="00737547"/>
  </w:style>
  <w:style w:type="paragraph" w:customStyle="1" w:styleId="58B800AFEFBE46B69711257989A3F7EC">
    <w:name w:val="58B800AFEFBE46B69711257989A3F7EC"/>
    <w:rsid w:val="00737547"/>
  </w:style>
  <w:style w:type="paragraph" w:customStyle="1" w:styleId="48A309E632C94BD198C779D62C8536E0">
    <w:name w:val="48A309E632C94BD198C779D62C8536E0"/>
    <w:rsid w:val="00737547"/>
  </w:style>
  <w:style w:type="paragraph" w:customStyle="1" w:styleId="00E4E9F922D14690965D07361C7FA165">
    <w:name w:val="00E4E9F922D14690965D07361C7FA165"/>
    <w:rsid w:val="00737547"/>
  </w:style>
  <w:style w:type="paragraph" w:customStyle="1" w:styleId="A9108A8AC8444FFB94AFA096CD5293AD">
    <w:name w:val="A9108A8AC8444FFB94AFA096CD5293AD"/>
    <w:rsid w:val="00737547"/>
  </w:style>
  <w:style w:type="paragraph" w:customStyle="1" w:styleId="9CBCA57682034465AC7E0DABB5C472FC">
    <w:name w:val="9CBCA57682034465AC7E0DABB5C472FC"/>
    <w:rsid w:val="00737547"/>
  </w:style>
  <w:style w:type="paragraph" w:customStyle="1" w:styleId="809F05FD8F794A81AFE65963B088E782">
    <w:name w:val="809F05FD8F794A81AFE65963B088E782"/>
    <w:rsid w:val="00737547"/>
  </w:style>
  <w:style w:type="paragraph" w:customStyle="1" w:styleId="DF4FC0174CB346FCBA04686E8F78EE4E">
    <w:name w:val="DF4FC0174CB346FCBA04686E8F78EE4E"/>
    <w:rsid w:val="00737547"/>
  </w:style>
  <w:style w:type="paragraph" w:customStyle="1" w:styleId="CED5E4CB65DB4919812B4535CC7E05D8">
    <w:name w:val="CED5E4CB65DB4919812B4535CC7E05D8"/>
    <w:rsid w:val="00737547"/>
  </w:style>
  <w:style w:type="paragraph" w:customStyle="1" w:styleId="43E3F698D8BE4D47B632FAD1E142D4C5">
    <w:name w:val="43E3F698D8BE4D47B632FAD1E142D4C5"/>
    <w:rsid w:val="00737547"/>
  </w:style>
  <w:style w:type="paragraph" w:customStyle="1" w:styleId="403C8BC982BE4AFEB98043C0F3099A3B">
    <w:name w:val="403C8BC982BE4AFEB98043C0F3099A3B"/>
    <w:rsid w:val="00737547"/>
  </w:style>
  <w:style w:type="paragraph" w:customStyle="1" w:styleId="4B194C03A0A442589FE1ADF6F2E3C9D0">
    <w:name w:val="4B194C03A0A442589FE1ADF6F2E3C9D0"/>
    <w:rsid w:val="00737547"/>
  </w:style>
  <w:style w:type="paragraph" w:customStyle="1" w:styleId="1FE19240996D4F51BBC39709A98C002C">
    <w:name w:val="1FE19240996D4F51BBC39709A98C002C"/>
    <w:rsid w:val="00737547"/>
  </w:style>
  <w:style w:type="paragraph" w:customStyle="1" w:styleId="8F2D3A59DD3C42B3A50E074EF43F5282">
    <w:name w:val="8F2D3A59DD3C42B3A50E074EF43F5282"/>
    <w:rsid w:val="00737547"/>
  </w:style>
  <w:style w:type="paragraph" w:customStyle="1" w:styleId="6BE342D9656741CC913C27CF72CD5845">
    <w:name w:val="6BE342D9656741CC913C27CF72CD5845"/>
    <w:rsid w:val="00737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2019-11-25T00:00:00</HeaderDate>
    <Office/>
    <Dnr>I2019/0310/TP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500095e7-14ae-439b-9128-06cd11563e81</RD_Svarsid>
  </documentManagement>
</p:properties>
</file>

<file path=customXml/itemProps1.xml><?xml version="1.0" encoding="utf-8"?>
<ds:datastoreItem xmlns:ds="http://schemas.openxmlformats.org/officeDocument/2006/customXml" ds:itemID="{89D976ED-E028-49DE-8CD4-50DF3AA48F80}"/>
</file>

<file path=customXml/itemProps2.xml><?xml version="1.0" encoding="utf-8"?>
<ds:datastoreItem xmlns:ds="http://schemas.openxmlformats.org/officeDocument/2006/customXml" ds:itemID="{B0418DB1-3E2E-4F31-9893-E64646464FB0}"/>
</file>

<file path=customXml/itemProps3.xml><?xml version="1.0" encoding="utf-8"?>
<ds:datastoreItem xmlns:ds="http://schemas.openxmlformats.org/officeDocument/2006/customXml" ds:itemID="{162D2A68-374B-4A95-A7C1-2AAAB703DB25}"/>
</file>

<file path=customXml/itemProps4.xml><?xml version="1.0" encoding="utf-8"?>
<ds:datastoreItem xmlns:ds="http://schemas.openxmlformats.org/officeDocument/2006/customXml" ds:itemID="{5E36BA0D-C18F-4FF3-BF96-B3BAB4977C8F}"/>
</file>

<file path=customXml/itemProps5.xml><?xml version="1.0" encoding="utf-8"?>
<ds:datastoreItem xmlns:ds="http://schemas.openxmlformats.org/officeDocument/2006/customXml" ds:itemID="{8C40E1F2-AA8A-4E8D-8FE7-56705A1490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436 av Mattias Karlsson (M) Flygbilen.docx</dc:title>
  <dc:subject/>
  <dc:creator>Roland Bjuremalm</dc:creator>
  <cp:keywords/>
  <dc:description/>
  <cp:lastModifiedBy>Peter Kalliopuro</cp:lastModifiedBy>
  <cp:revision>3</cp:revision>
  <cp:lastPrinted>2019-11-21T11:33:00Z</cp:lastPrinted>
  <dcterms:created xsi:type="dcterms:W3CDTF">2019-11-22T13:34:00Z</dcterms:created>
  <dcterms:modified xsi:type="dcterms:W3CDTF">2019-11-22T13:34:00Z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