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101D" w:rsidP="00DA0661">
      <w:pPr>
        <w:pStyle w:val="Title"/>
      </w:pPr>
      <w:bookmarkStart w:id="0" w:name="Start"/>
      <w:bookmarkEnd w:id="0"/>
      <w:r>
        <w:t xml:space="preserve">Svar på fråga 2022/23:155 av </w:t>
      </w:r>
      <w:r w:rsidRPr="0092101D">
        <w:t>Kadir</w:t>
      </w:r>
      <w:r w:rsidRPr="0092101D">
        <w:t xml:space="preserve"> </w:t>
      </w:r>
      <w:r w:rsidRPr="0092101D">
        <w:t>Kasirga</w:t>
      </w:r>
      <w:r>
        <w:t xml:space="preserve"> (S)</w:t>
      </w:r>
      <w:r>
        <w:br/>
      </w:r>
      <w:r w:rsidRPr="0092101D">
        <w:t>En trygg taxibransch för alla</w:t>
      </w:r>
    </w:p>
    <w:p w:rsidR="001C0987" w:rsidP="0092101D">
      <w:pPr>
        <w:pStyle w:val="BodyText"/>
      </w:pPr>
      <w:r>
        <w:t>Kadir</w:t>
      </w:r>
      <w:r>
        <w:t xml:space="preserve"> </w:t>
      </w:r>
      <w:r>
        <w:t>Kasirga</w:t>
      </w:r>
      <w:r>
        <w:t xml:space="preserve"> har frågat mig </w:t>
      </w:r>
      <w:r>
        <w:t>v</w:t>
      </w:r>
      <w:r w:rsidRPr="001C0987">
        <w:t>ilka åtgärder</w:t>
      </w:r>
      <w:r>
        <w:t xml:space="preserve"> jag</w:t>
      </w:r>
      <w:r w:rsidRPr="001C0987">
        <w:t xml:space="preserve"> avser</w:t>
      </w:r>
      <w:r>
        <w:t xml:space="preserve"> </w:t>
      </w:r>
      <w:r w:rsidRPr="001C0987">
        <w:t>att föreslå för att komma till rätta med</w:t>
      </w:r>
      <w:r>
        <w:t xml:space="preserve"> otryggheten inom taxibranschen.</w:t>
      </w:r>
    </w:p>
    <w:p w:rsidR="00D40663" w:rsidP="001C0987">
      <w:pPr>
        <w:pStyle w:val="BodyText"/>
      </w:pPr>
      <w:r>
        <w:t>Alla ska kunna känna sig trygga när de använder</w:t>
      </w:r>
      <w:r>
        <w:t xml:space="preserve"> sig av</w:t>
      </w:r>
      <w:r>
        <w:t xml:space="preserve"> taxi</w:t>
      </w:r>
      <w:r w:rsidR="005D207A">
        <w:t>trafik</w:t>
      </w:r>
      <w:r>
        <w:t>tjänster</w:t>
      </w:r>
      <w:r>
        <w:t xml:space="preserve">. Jag tar därför allvarligt på uppgifter i media om att </w:t>
      </w:r>
      <w:r w:rsidR="002412F6">
        <w:t>handläggningen av ärenden</w:t>
      </w:r>
      <w:r>
        <w:t xml:space="preserve"> inte alltid har fungerat som det är tänkt. </w:t>
      </w:r>
    </w:p>
    <w:p w:rsidR="001C0987" w:rsidP="001C0987">
      <w:pPr>
        <w:pStyle w:val="BodyText"/>
      </w:pPr>
      <w:r w:rsidRPr="00D40663">
        <w:t>En taxiförarlegitimation ska återkallas av Transportstyrelsen om innehavaren genom brottslig gärning eller på grund av andra missförhållanden har visat sig olämplig att tjänstgöra som förare i taxitrafik. Om en taxiförarlegitimation återkallas på grund av brottslig gärning eller andra missförhållanden ska en tid på lägst tre och högst fem år bestämmas, under vilken den prövade ska anses olämplig att inneha taxiförarlegitimation.</w:t>
      </w:r>
    </w:p>
    <w:p w:rsidR="0092101D" w:rsidP="0092101D">
      <w:pPr>
        <w:pStyle w:val="BodyText"/>
      </w:pPr>
      <w:r>
        <w:t xml:space="preserve">En </w:t>
      </w:r>
      <w:r w:rsidRPr="00F344F5">
        <w:t xml:space="preserve">taxiförarlegitimation </w:t>
      </w:r>
      <w:r>
        <w:t xml:space="preserve">ska </w:t>
      </w:r>
      <w:r w:rsidRPr="00F344F5">
        <w:t>tas om hand av en polisman eller en åklagare</w:t>
      </w:r>
      <w:r>
        <w:t xml:space="preserve"> </w:t>
      </w:r>
      <w:r w:rsidRPr="00F344F5">
        <w:t>om det på sannolika skäl kan antas att legitimationen kommer att återkallas</w:t>
      </w:r>
      <w:r>
        <w:t xml:space="preserve">, bland annat </w:t>
      </w:r>
      <w:r w:rsidRPr="00C50ACC">
        <w:t>när en innehavare av taxiförarlegitimation är föremål för brottsmisstanke</w:t>
      </w:r>
      <w:r>
        <w:t xml:space="preserve">. </w:t>
      </w:r>
      <w:r w:rsidRPr="00A61274" w:rsidR="00F344F5">
        <w:t xml:space="preserve">Transportstyrelsen </w:t>
      </w:r>
      <w:r w:rsidR="000B016F">
        <w:t xml:space="preserve">ska </w:t>
      </w:r>
      <w:r w:rsidR="00F344F5">
        <w:t xml:space="preserve">få underrättelse </w:t>
      </w:r>
      <w:r w:rsidR="000B016F">
        <w:t xml:space="preserve">om ett sådant omhändertagande. </w:t>
      </w:r>
      <w:r w:rsidR="00F344F5">
        <w:t>T</w:t>
      </w:r>
      <w:r w:rsidRPr="00A61274" w:rsidR="00A61274">
        <w:t xml:space="preserve">axiförarlegitimation </w:t>
      </w:r>
      <w:r>
        <w:t xml:space="preserve">ska </w:t>
      </w:r>
      <w:r w:rsidRPr="00A61274" w:rsidR="00A61274">
        <w:t>återkallas tills vidare i avvaktan på slutligt avgörande</w:t>
      </w:r>
      <w:r w:rsidR="00F344F5">
        <w:t xml:space="preserve"> i domstol</w:t>
      </w:r>
      <w:r w:rsidRPr="00A61274" w:rsidR="00A61274">
        <w:t>, om det på sannolika skäl kan antas att legitimationen kommer att återkallas slutligt på grund av brottslig gärning eller andra missförhållanden.</w:t>
      </w:r>
    </w:p>
    <w:p w:rsidR="00695657" w:rsidP="0092101D">
      <w:pPr>
        <w:pStyle w:val="BodyText"/>
      </w:pPr>
      <w:r>
        <w:t>Jag förutsätter att de berörda myndigheterna</w:t>
      </w:r>
      <w:r w:rsidR="009276BD">
        <w:t xml:space="preserve"> följer upp och</w:t>
      </w:r>
      <w:r>
        <w:t xml:space="preserve"> kvalitetssäkrar sina processer för att försäkra sig om att </w:t>
      </w:r>
      <w:r w:rsidR="005D207A">
        <w:t>alla ärenden om återkallande av taxiförarlegitimationer genomförs på ett korrekt sätt.</w:t>
      </w:r>
    </w:p>
    <w:p w:rsidR="0092101D" w:rsidP="006A12F1">
      <w:pPr>
        <w:pStyle w:val="BodyText"/>
      </w:pPr>
      <w:r>
        <w:t xml:space="preserve">Stockholm den </w:t>
      </w:r>
      <w:sdt>
        <w:sdtPr>
          <w:id w:val="-1225218591"/>
          <w:placeholder>
            <w:docPart w:val="CD782D96B05F4387B7983A8E504FF011"/>
          </w:placeholder>
          <w:dataBinding w:xpath="/ns0:DocumentInfo[1]/ns0:BaseInfo[1]/ns0:HeaderDate[1]" w:storeItemID="{2F9819D0-247C-4B6F-9FCB-34AC01AC7784}" w:prefixMappings="xmlns:ns0='http://lp/documentinfo/RK' "/>
          <w:date w:fullDate="2022-12-21T00:00:00Z">
            <w:dateFormat w:val="d MMMM yyyy"/>
            <w:lid w:val="sv-SE"/>
            <w:storeMappedDataAs w:val="dateTime"/>
            <w:calendar w:val="gregorian"/>
          </w:date>
        </w:sdtPr>
        <w:sdtContent>
          <w:r>
            <w:t>21 december 2022</w:t>
          </w:r>
        </w:sdtContent>
      </w:sdt>
    </w:p>
    <w:p w:rsidR="0092101D" w:rsidP="004E7A8F">
      <w:pPr>
        <w:pStyle w:val="Brdtextutanavstnd"/>
      </w:pPr>
    </w:p>
    <w:p w:rsidR="0092101D" w:rsidP="004E7A8F">
      <w:pPr>
        <w:pStyle w:val="Brdtextutanavstnd"/>
      </w:pPr>
    </w:p>
    <w:p w:rsidR="0092101D" w:rsidP="004E7A8F">
      <w:pPr>
        <w:pStyle w:val="Brdtextutanavstnd"/>
      </w:pPr>
    </w:p>
    <w:p w:rsidR="0092101D" w:rsidP="00422A41">
      <w:pPr>
        <w:pStyle w:val="BodyText"/>
      </w:pPr>
      <w:r>
        <w:t>Andreas Carlson</w:t>
      </w:r>
    </w:p>
    <w:p w:rsidR="0092101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0B016F">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0B016F">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101D" w:rsidRPr="007D73AB">
          <w:pPr>
            <w:pStyle w:val="Header"/>
          </w:pPr>
        </w:p>
      </w:tc>
      <w:tc>
        <w:tcPr>
          <w:tcW w:w="3170" w:type="dxa"/>
          <w:vAlign w:val="bottom"/>
        </w:tcPr>
        <w:p w:rsidR="0092101D" w:rsidRPr="007D73AB" w:rsidP="00340DE0">
          <w:pPr>
            <w:pStyle w:val="Header"/>
          </w:pPr>
        </w:p>
      </w:tc>
      <w:tc>
        <w:tcPr>
          <w:tcW w:w="1134" w:type="dxa"/>
        </w:tcPr>
        <w:p w:rsidR="009210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2101D" w:rsidRPr="00340DE0" w:rsidP="00340DE0">
          <w:pPr>
            <w:pStyle w:val="Header"/>
          </w:pPr>
          <w:r>
            <w:rPr>
              <w:noProof/>
              <w:lang w:eastAsia="sv-SE"/>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101D" w:rsidRPr="00710A6C" w:rsidP="00EE3C0F">
          <w:pPr>
            <w:pStyle w:val="Header"/>
            <w:rPr>
              <w:b/>
            </w:rPr>
          </w:pPr>
        </w:p>
        <w:p w:rsidR="0092101D" w:rsidP="00EE3C0F">
          <w:pPr>
            <w:pStyle w:val="Header"/>
          </w:pPr>
        </w:p>
        <w:p w:rsidR="0092101D" w:rsidP="00EE3C0F">
          <w:pPr>
            <w:pStyle w:val="Header"/>
          </w:pPr>
        </w:p>
        <w:p w:rsidR="0092101D" w:rsidP="00EE3C0F">
          <w:pPr>
            <w:pStyle w:val="Header"/>
          </w:pPr>
        </w:p>
        <w:sdt>
          <w:sdtPr>
            <w:alias w:val="Dnr"/>
            <w:tag w:val="ccRKShow_Dnr"/>
            <w:id w:val="-829283628"/>
            <w:placeholder>
              <w:docPart w:val="C0C4C0E05C214EC5B29742A6BC43A0EA"/>
            </w:placeholder>
            <w:dataBinding w:xpath="/ns0:DocumentInfo[1]/ns0:BaseInfo[1]/ns0:Dnr[1]" w:storeItemID="{2F9819D0-247C-4B6F-9FCB-34AC01AC7784}" w:prefixMappings="xmlns:ns0='http://lp/documentinfo/RK' "/>
            <w:text/>
          </w:sdtPr>
          <w:sdtContent>
            <w:p w:rsidR="0092101D" w:rsidP="00EE3C0F">
              <w:pPr>
                <w:pStyle w:val="Header"/>
              </w:pPr>
              <w:r>
                <w:t>I2022/02275</w:t>
              </w:r>
            </w:p>
          </w:sdtContent>
        </w:sdt>
        <w:sdt>
          <w:sdtPr>
            <w:alias w:val="DocNumber"/>
            <w:tag w:val="DocNumber"/>
            <w:id w:val="1726028884"/>
            <w:placeholder>
              <w:docPart w:val="1F114D6C52F74045B5CE52175052A513"/>
            </w:placeholder>
            <w:showingPlcHdr/>
            <w:dataBinding w:xpath="/ns0:DocumentInfo[1]/ns0:BaseInfo[1]/ns0:DocNumber[1]" w:storeItemID="{2F9819D0-247C-4B6F-9FCB-34AC01AC7784}" w:prefixMappings="xmlns:ns0='http://lp/documentinfo/RK' "/>
            <w:text/>
          </w:sdtPr>
          <w:sdtContent>
            <w:p w:rsidR="0092101D" w:rsidP="00EE3C0F">
              <w:pPr>
                <w:pStyle w:val="Header"/>
              </w:pPr>
              <w:r>
                <w:rPr>
                  <w:rStyle w:val="PlaceholderText"/>
                </w:rPr>
                <w:t xml:space="preserve"> </w:t>
              </w:r>
            </w:p>
          </w:sdtContent>
        </w:sdt>
        <w:p w:rsidR="0092101D" w:rsidP="00EE3C0F">
          <w:pPr>
            <w:pStyle w:val="Header"/>
          </w:pPr>
        </w:p>
      </w:tc>
      <w:tc>
        <w:tcPr>
          <w:tcW w:w="1134" w:type="dxa"/>
        </w:tcPr>
        <w:p w:rsidR="0092101D" w:rsidP="0094502D">
          <w:pPr>
            <w:pStyle w:val="Header"/>
          </w:pPr>
        </w:p>
        <w:p w:rsidR="009210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451A287AE6F451BAE20579FFFA10A6F"/>
          </w:placeholder>
          <w:richText/>
        </w:sdtPr>
        <w:sdtEndPr>
          <w:rPr>
            <w:b w:val="0"/>
          </w:rPr>
        </w:sdtEndPr>
        <w:sdtContent>
          <w:tc>
            <w:tcPr>
              <w:tcW w:w="5534" w:type="dxa"/>
              <w:tcMar>
                <w:right w:w="1134" w:type="dxa"/>
              </w:tcMar>
            </w:tcPr>
            <w:p w:rsidR="0092101D" w:rsidRPr="0092101D" w:rsidP="00340DE0">
              <w:pPr>
                <w:pStyle w:val="Header"/>
                <w:rPr>
                  <w:b/>
                </w:rPr>
              </w:pPr>
              <w:r w:rsidRPr="0092101D">
                <w:rPr>
                  <w:b/>
                </w:rPr>
                <w:t>Infrastrukturdepartementet</w:t>
              </w:r>
            </w:p>
            <w:p w:rsidR="0092101D" w:rsidRPr="00340DE0" w:rsidP="00340DE0">
              <w:pPr>
                <w:pStyle w:val="Header"/>
              </w:pPr>
              <w:r w:rsidRPr="0092101D">
                <w:t>Infrastruktur- och bostadsministern</w:t>
              </w:r>
            </w:p>
          </w:tc>
        </w:sdtContent>
      </w:sdt>
      <w:sdt>
        <w:sdtPr>
          <w:alias w:val="Recipient"/>
          <w:tag w:val="ccRKShow_Recipient"/>
          <w:id w:val="-28344517"/>
          <w:placeholder>
            <w:docPart w:val="F297FA19D6804CE4ADC538F9A17CC328"/>
          </w:placeholder>
          <w:dataBinding w:xpath="/ns0:DocumentInfo[1]/ns0:BaseInfo[1]/ns0:Recipient[1]" w:storeItemID="{2F9819D0-247C-4B6F-9FCB-34AC01AC7784}" w:prefixMappings="xmlns:ns0='http://lp/documentinfo/RK' "/>
          <w:text w:multiLine="1"/>
        </w:sdtPr>
        <w:sdtContent>
          <w:tc>
            <w:tcPr>
              <w:tcW w:w="3170" w:type="dxa"/>
            </w:tcPr>
            <w:p w:rsidR="0092101D" w:rsidP="00547B89">
              <w:pPr>
                <w:pStyle w:val="Header"/>
              </w:pPr>
              <w:r>
                <w:t>Till riksdagen</w:t>
              </w:r>
            </w:p>
          </w:tc>
        </w:sdtContent>
      </w:sdt>
      <w:tc>
        <w:tcPr>
          <w:tcW w:w="1134" w:type="dxa"/>
        </w:tcPr>
        <w:p w:rsidR="009210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Nmn1">
    <w:name w:val="Nämn1"/>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Olstomnmnande1">
    <w:name w:val="Olöst omnämnande1"/>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nk1">
    <w:name w:val="Smart hyperlänk1"/>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C4C0E05C214EC5B29742A6BC43A0EA"/>
        <w:category>
          <w:name w:val="Allmänt"/>
          <w:gallery w:val="placeholder"/>
        </w:category>
        <w:types>
          <w:type w:val="bbPlcHdr"/>
        </w:types>
        <w:behaviors>
          <w:behavior w:val="content"/>
        </w:behaviors>
        <w:guid w:val="{19129E34-F7B4-4AF1-B3CF-7F8A622CBB70}"/>
      </w:docPartPr>
      <w:docPartBody>
        <w:p w:rsidR="003F2A7C" w:rsidP="004F681E">
          <w:pPr>
            <w:pStyle w:val="C0C4C0E05C214EC5B29742A6BC43A0EA"/>
          </w:pPr>
          <w:r>
            <w:rPr>
              <w:rStyle w:val="PlaceholderText"/>
            </w:rPr>
            <w:t xml:space="preserve"> </w:t>
          </w:r>
        </w:p>
      </w:docPartBody>
    </w:docPart>
    <w:docPart>
      <w:docPartPr>
        <w:name w:val="1F114D6C52F74045B5CE52175052A513"/>
        <w:category>
          <w:name w:val="Allmänt"/>
          <w:gallery w:val="placeholder"/>
        </w:category>
        <w:types>
          <w:type w:val="bbPlcHdr"/>
        </w:types>
        <w:behaviors>
          <w:behavior w:val="content"/>
        </w:behaviors>
        <w:guid w:val="{D4F40153-3885-4B1A-9C6F-A45A8FF9551A}"/>
      </w:docPartPr>
      <w:docPartBody>
        <w:p w:rsidR="003F2A7C" w:rsidP="004F681E">
          <w:pPr>
            <w:pStyle w:val="1F114D6C52F74045B5CE52175052A5131"/>
          </w:pPr>
          <w:r>
            <w:rPr>
              <w:rStyle w:val="PlaceholderText"/>
            </w:rPr>
            <w:t xml:space="preserve"> </w:t>
          </w:r>
        </w:p>
      </w:docPartBody>
    </w:docPart>
    <w:docPart>
      <w:docPartPr>
        <w:name w:val="8451A287AE6F451BAE20579FFFA10A6F"/>
        <w:category>
          <w:name w:val="Allmänt"/>
          <w:gallery w:val="placeholder"/>
        </w:category>
        <w:types>
          <w:type w:val="bbPlcHdr"/>
        </w:types>
        <w:behaviors>
          <w:behavior w:val="content"/>
        </w:behaviors>
        <w:guid w:val="{7ED9FF19-5678-4FDE-92F4-0BD08BFAD672}"/>
      </w:docPartPr>
      <w:docPartBody>
        <w:p w:rsidR="003F2A7C" w:rsidP="004F681E">
          <w:pPr>
            <w:pStyle w:val="8451A287AE6F451BAE20579FFFA10A6F1"/>
          </w:pPr>
          <w:r>
            <w:rPr>
              <w:rStyle w:val="PlaceholderText"/>
            </w:rPr>
            <w:t xml:space="preserve"> </w:t>
          </w:r>
        </w:p>
      </w:docPartBody>
    </w:docPart>
    <w:docPart>
      <w:docPartPr>
        <w:name w:val="F297FA19D6804CE4ADC538F9A17CC328"/>
        <w:category>
          <w:name w:val="Allmänt"/>
          <w:gallery w:val="placeholder"/>
        </w:category>
        <w:types>
          <w:type w:val="bbPlcHdr"/>
        </w:types>
        <w:behaviors>
          <w:behavior w:val="content"/>
        </w:behaviors>
        <w:guid w:val="{3CC43EC8-219C-4442-9E0B-0094DEABDBA1}"/>
      </w:docPartPr>
      <w:docPartBody>
        <w:p w:rsidR="003F2A7C" w:rsidP="004F681E">
          <w:pPr>
            <w:pStyle w:val="F297FA19D6804CE4ADC538F9A17CC328"/>
          </w:pPr>
          <w:r>
            <w:rPr>
              <w:rStyle w:val="PlaceholderText"/>
            </w:rPr>
            <w:t xml:space="preserve"> </w:t>
          </w:r>
        </w:p>
      </w:docPartBody>
    </w:docPart>
    <w:docPart>
      <w:docPartPr>
        <w:name w:val="CD782D96B05F4387B7983A8E504FF011"/>
        <w:category>
          <w:name w:val="Allmänt"/>
          <w:gallery w:val="placeholder"/>
        </w:category>
        <w:types>
          <w:type w:val="bbPlcHdr"/>
        </w:types>
        <w:behaviors>
          <w:behavior w:val="content"/>
        </w:behaviors>
        <w:guid w:val="{96938621-A897-4F23-8D22-014F7FD9BC6A}"/>
      </w:docPartPr>
      <w:docPartBody>
        <w:p w:rsidR="003F2A7C" w:rsidP="004F681E">
          <w:pPr>
            <w:pStyle w:val="CD782D96B05F4387B7983A8E504FF01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81E"/>
    <w:rPr>
      <w:noProof w:val="0"/>
      <w:color w:val="808080"/>
    </w:rPr>
  </w:style>
  <w:style w:type="paragraph" w:customStyle="1" w:styleId="C0C4C0E05C214EC5B29742A6BC43A0EA">
    <w:name w:val="C0C4C0E05C214EC5B29742A6BC43A0EA"/>
    <w:rsid w:val="004F681E"/>
  </w:style>
  <w:style w:type="paragraph" w:customStyle="1" w:styleId="F297FA19D6804CE4ADC538F9A17CC328">
    <w:name w:val="F297FA19D6804CE4ADC538F9A17CC328"/>
    <w:rsid w:val="004F681E"/>
  </w:style>
  <w:style w:type="paragraph" w:customStyle="1" w:styleId="1F114D6C52F74045B5CE52175052A5131">
    <w:name w:val="1F114D6C52F74045B5CE52175052A5131"/>
    <w:rsid w:val="004F68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51A287AE6F451BAE20579FFFA10A6F1">
    <w:name w:val="8451A287AE6F451BAE20579FFFA10A6F1"/>
    <w:rsid w:val="004F68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782D96B05F4387B7983A8E504FF011">
    <w:name w:val="CD782D96B05F4387B7983A8E504FF011"/>
    <w:rsid w:val="004F68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2022-12-21T00:00:00</HeaderDate>
    <Office/>
    <Dnr>I2022/02275</Dnr>
    <ParagrafNr/>
    <DocumentTitle/>
    <VisitingAddress/>
    <Extra1/>
    <Extra2/>
    <Extra3>Kadir Kasirga</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e3932d50-a756-42c5-b83d-86339f96f48b</RD_Svarsid>
  </documentManagement>
</p:properties>
</file>

<file path=customXml/itemProps1.xml><?xml version="1.0" encoding="utf-8"?>
<ds:datastoreItem xmlns:ds="http://schemas.openxmlformats.org/officeDocument/2006/customXml" ds:itemID="{B3F22A02-43AA-414A-A665-D0B574CBA228}"/>
</file>

<file path=customXml/itemProps2.xml><?xml version="1.0" encoding="utf-8"?>
<ds:datastoreItem xmlns:ds="http://schemas.openxmlformats.org/officeDocument/2006/customXml" ds:itemID="{CE9154AA-C419-4E6F-B334-67C4CE1856E2}"/>
</file>

<file path=customXml/itemProps3.xml><?xml version="1.0" encoding="utf-8"?>
<ds:datastoreItem xmlns:ds="http://schemas.openxmlformats.org/officeDocument/2006/customXml" ds:itemID="{FB561543-F3D6-40DD-B4C4-DB42056ED1B8}"/>
</file>

<file path=customXml/itemProps4.xml><?xml version="1.0" encoding="utf-8"?>
<ds:datastoreItem xmlns:ds="http://schemas.openxmlformats.org/officeDocument/2006/customXml" ds:itemID="{2F9819D0-247C-4B6F-9FCB-34AC01AC7784}"/>
</file>

<file path=customXml/itemProps5.xml><?xml version="1.0" encoding="utf-8"?>
<ds:datastoreItem xmlns:ds="http://schemas.openxmlformats.org/officeDocument/2006/customXml" ds:itemID="{8900A9D5-6262-4203-810D-D3868BF3936F}"/>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 av Kadir Kasirga (S) En trygg taxibranch för alla.docx</dc:title>
  <cp:revision>6</cp:revision>
  <dcterms:created xsi:type="dcterms:W3CDTF">2022-12-12T16:00:00Z</dcterms:created>
  <dcterms:modified xsi:type="dcterms:W3CDTF">2022-12-16T08:46:00Z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