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56A83" w:rsidP="00DA0661">
      <w:pPr>
        <w:pStyle w:val="Title"/>
      </w:pPr>
      <w:bookmarkStart w:id="0" w:name="Start"/>
      <w:bookmarkEnd w:id="0"/>
      <w:r>
        <w:t>Svar på fråga 2021/22:696 av Markus Wiechel (SD)</w:t>
      </w:r>
      <w:r>
        <w:br/>
        <w:t>Straffskärpning för våld mot tjänstedjur</w:t>
      </w:r>
    </w:p>
    <w:p w:rsidR="00C62FB8" w:rsidRPr="008F69A8" w:rsidP="00E56A83">
      <w:pPr>
        <w:autoSpaceDE w:val="0"/>
        <w:autoSpaceDN w:val="0"/>
        <w:adjustRightInd w:val="0"/>
        <w:spacing w:after="0" w:line="240" w:lineRule="auto"/>
        <w:rPr>
          <w:rFonts w:cs="TimesNewRomanPSMT"/>
        </w:rPr>
      </w:pPr>
      <w:r w:rsidRPr="008F69A8">
        <w:t>Markus Wiechel har frågat mig</w:t>
      </w:r>
      <w:r w:rsidRPr="008F69A8">
        <w:rPr>
          <w:rFonts w:cs="TimesNewRomanPSMT"/>
        </w:rPr>
        <w:t xml:space="preserve"> om jag avser att verka för att personer som utövar våld mot djur som används i brottsbekämpande syfte ska kunna dömas enligt lagstiftningen om våld mot tjänsteman, för att signalera en straffskärpning och en uppgradering i synen på djur i polisens tjänst.</w:t>
      </w:r>
    </w:p>
    <w:p w:rsidR="00094667" w:rsidRPr="008F69A8" w:rsidP="00E56A83">
      <w:pPr>
        <w:autoSpaceDE w:val="0"/>
        <w:autoSpaceDN w:val="0"/>
        <w:adjustRightInd w:val="0"/>
        <w:spacing w:after="0" w:line="240" w:lineRule="auto"/>
        <w:rPr>
          <w:rFonts w:cs="TimesNewRomanPSMT"/>
        </w:rPr>
      </w:pPr>
    </w:p>
    <w:p w:rsidR="00E57233" w:rsidRPr="008F69A8" w:rsidP="00E56A83">
      <w:pPr>
        <w:autoSpaceDE w:val="0"/>
        <w:autoSpaceDN w:val="0"/>
        <w:adjustRightInd w:val="0"/>
        <w:spacing w:after="0" w:line="240" w:lineRule="auto"/>
      </w:pPr>
      <w:r w:rsidRPr="008F69A8">
        <w:t xml:space="preserve">Polisens hästar och hundar är mycket viktiga för </w:t>
      </w:r>
      <w:r w:rsidRPr="008F69A8">
        <w:t xml:space="preserve">polisens </w:t>
      </w:r>
      <w:r w:rsidRPr="008F69A8">
        <w:t xml:space="preserve">verksamhet. Den som angriper </w:t>
      </w:r>
      <w:r w:rsidRPr="008F69A8">
        <w:t xml:space="preserve">t.ex. </w:t>
      </w:r>
      <w:r w:rsidRPr="008F69A8">
        <w:t xml:space="preserve">en polishund ska </w:t>
      </w:r>
      <w:r w:rsidRPr="008F69A8">
        <w:t xml:space="preserve">därför </w:t>
      </w:r>
      <w:r w:rsidRPr="008F69A8">
        <w:t>kunna dömas till ett</w:t>
      </w:r>
      <w:r w:rsidRPr="008F69A8">
        <w:t xml:space="preserve"> kännbart straff</w:t>
      </w:r>
      <w:r w:rsidRPr="008F69A8">
        <w:t xml:space="preserve">. </w:t>
      </w:r>
      <w:r w:rsidRPr="008F69A8">
        <w:t>När brottet sabotage mot blåljusverksamhet infördes gjordes det därför tydligt att ett angrepp mot en polishund skulle kunna omfattas av det nya brottet och därmed kunna leda till ett långt fängelsestraff.</w:t>
      </w:r>
      <w:r w:rsidRPr="008F69A8">
        <w:rPr>
          <w:rFonts w:eastAsia="Times New Roman" w:cs="Times New Roman"/>
          <w:color w:val="000000"/>
          <w:lang w:eastAsia="sv-SE"/>
        </w:rPr>
        <w:t xml:space="preserve"> </w:t>
      </w:r>
    </w:p>
    <w:p w:rsidR="00E9730E" w:rsidRPr="008F69A8" w:rsidP="00E56A83">
      <w:pPr>
        <w:autoSpaceDE w:val="0"/>
        <w:autoSpaceDN w:val="0"/>
        <w:adjustRightInd w:val="0"/>
        <w:spacing w:after="0" w:line="240" w:lineRule="auto"/>
      </w:pPr>
    </w:p>
    <w:p w:rsidR="00E56A83" w:rsidRPr="008F69A8" w:rsidP="008F69A8">
      <w:pPr>
        <w:autoSpaceDE w:val="0"/>
        <w:autoSpaceDN w:val="0"/>
        <w:adjustRightInd w:val="0"/>
        <w:spacing w:after="0" w:line="240" w:lineRule="auto"/>
      </w:pPr>
      <w:r w:rsidRPr="008F69A8">
        <w:t xml:space="preserve">Den som angriper en polishund kan alltså redan i dag dömas </w:t>
      </w:r>
      <w:r w:rsidR="008F69A8">
        <w:t>för</w:t>
      </w:r>
      <w:r w:rsidRPr="008F69A8">
        <w:t xml:space="preserve"> ett brott med strängare straffskala än </w:t>
      </w:r>
      <w:r w:rsidR="00B91C6B">
        <w:t xml:space="preserve">den som gäller för </w:t>
      </w:r>
      <w:r w:rsidRPr="008F69A8">
        <w:t xml:space="preserve">våld eller hot mot tjänsteman. </w:t>
      </w:r>
      <w:r w:rsidRPr="008F69A8" w:rsidR="008F69A8">
        <w:t>Jag ser mot den bakgrunden inte anledning att ta ett sådant initiativ som Mar</w:t>
      </w:r>
      <w:r w:rsidR="009116B8">
        <w:t>k</w:t>
      </w:r>
      <w:r w:rsidRPr="008F69A8" w:rsidR="008F69A8">
        <w:t>us Wiechel efterfrågar.</w:t>
      </w:r>
    </w:p>
    <w:p w:rsidR="008F69A8" w:rsidRPr="008F69A8" w:rsidP="008F69A8">
      <w:pPr>
        <w:autoSpaceDE w:val="0"/>
        <w:autoSpaceDN w:val="0"/>
        <w:adjustRightInd w:val="0"/>
        <w:spacing w:after="0" w:line="240" w:lineRule="auto"/>
      </w:pPr>
    </w:p>
    <w:p w:rsidR="00E56A83" w:rsidRPr="008F69A8" w:rsidP="006A12F1">
      <w:pPr>
        <w:pStyle w:val="BodyText"/>
      </w:pPr>
      <w:r w:rsidRPr="008F69A8">
        <w:t xml:space="preserve">Stockholm den </w:t>
      </w:r>
      <w:sdt>
        <w:sdtPr>
          <w:id w:val="-1225218591"/>
          <w:placeholder>
            <w:docPart w:val="9D33C6CD05A84C28B8C4EED89506CA85"/>
          </w:placeholder>
          <w:dataBinding w:xpath="/ns0:DocumentInfo[1]/ns0:BaseInfo[1]/ns0:HeaderDate[1]" w:storeItemID="{30A64C80-9D6C-48AA-A0D6-42884240CE98}" w:prefixMappings="xmlns:ns0='http://lp/documentinfo/RK' "/>
          <w:date w:fullDate="2022-01-12T00:00:00Z">
            <w:dateFormat w:val="d MMMM yyyy"/>
            <w:lid w:val="sv-SE"/>
            <w:storeMappedDataAs w:val="dateTime"/>
            <w:calendar w:val="gregorian"/>
          </w:date>
        </w:sdtPr>
        <w:sdtContent>
          <w:r w:rsidRPr="008F69A8" w:rsidR="008F69A8">
            <w:t>12 januari 2022</w:t>
          </w:r>
        </w:sdtContent>
      </w:sdt>
    </w:p>
    <w:p w:rsidR="00E56A83" w:rsidP="004E7A8F">
      <w:pPr>
        <w:pStyle w:val="Brdtextutanavstnd"/>
      </w:pPr>
    </w:p>
    <w:p w:rsidR="00E56A83" w:rsidP="004E7A8F">
      <w:pPr>
        <w:pStyle w:val="Brdtextutanavstnd"/>
      </w:pPr>
    </w:p>
    <w:p w:rsidR="00E56A83" w:rsidP="004E7A8F">
      <w:pPr>
        <w:pStyle w:val="Brdtextutanavstnd"/>
      </w:pPr>
    </w:p>
    <w:p w:rsidR="00E56A83" w:rsidP="00422A41">
      <w:pPr>
        <w:pStyle w:val="BodyText"/>
      </w:pPr>
      <w:r>
        <w:t>Morgan Johansson</w:t>
      </w:r>
    </w:p>
    <w:p w:rsidR="00E56A83"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6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6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6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56A83" w:rsidRPr="007D73AB">
          <w:pPr>
            <w:pStyle w:val="Header"/>
          </w:pPr>
        </w:p>
      </w:tc>
      <w:tc>
        <w:tcPr>
          <w:tcW w:w="3170" w:type="dxa"/>
          <w:vAlign w:val="bottom"/>
        </w:tcPr>
        <w:p w:rsidR="00E56A83" w:rsidRPr="007D73AB" w:rsidP="00340DE0">
          <w:pPr>
            <w:pStyle w:val="Header"/>
          </w:pPr>
        </w:p>
      </w:tc>
      <w:tc>
        <w:tcPr>
          <w:tcW w:w="1134" w:type="dxa"/>
        </w:tcPr>
        <w:p w:rsidR="00E56A8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56A8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56A83" w:rsidRPr="00710A6C" w:rsidP="00EE3C0F">
          <w:pPr>
            <w:pStyle w:val="Header"/>
            <w:rPr>
              <w:b/>
            </w:rPr>
          </w:pPr>
        </w:p>
        <w:p w:rsidR="00E56A83" w:rsidP="00EE3C0F">
          <w:pPr>
            <w:pStyle w:val="Header"/>
          </w:pPr>
        </w:p>
        <w:p w:rsidR="00E56A83" w:rsidP="00EE3C0F">
          <w:pPr>
            <w:pStyle w:val="Header"/>
          </w:pPr>
        </w:p>
        <w:p w:rsidR="00E56A83" w:rsidP="00EE3C0F">
          <w:pPr>
            <w:pStyle w:val="Header"/>
          </w:pPr>
        </w:p>
        <w:sdt>
          <w:sdtPr>
            <w:alias w:val="Dnr"/>
            <w:tag w:val="ccRKShow_Dnr"/>
            <w:id w:val="-829283628"/>
            <w:placeholder>
              <w:docPart w:val="C585EA22DE1C4FC282DA2ED8EF3F70E0"/>
            </w:placeholder>
            <w:dataBinding w:xpath="/ns0:DocumentInfo[1]/ns0:BaseInfo[1]/ns0:Dnr[1]" w:storeItemID="{30A64C80-9D6C-48AA-A0D6-42884240CE98}" w:prefixMappings="xmlns:ns0='http://lp/documentinfo/RK' "/>
            <w:text/>
          </w:sdtPr>
          <w:sdtContent>
            <w:p w:rsidR="00E56A83" w:rsidP="00EE3C0F">
              <w:pPr>
                <w:pStyle w:val="Header"/>
              </w:pPr>
              <w:r>
                <w:t>Ju2022/00</w:t>
              </w:r>
              <w:r w:rsidR="009116B8">
                <w:t>0</w:t>
              </w:r>
              <w:r>
                <w:t>09</w:t>
              </w:r>
            </w:p>
          </w:sdtContent>
        </w:sdt>
        <w:sdt>
          <w:sdtPr>
            <w:alias w:val="DocNumber"/>
            <w:tag w:val="DocNumber"/>
            <w:id w:val="1726028884"/>
            <w:placeholder>
              <w:docPart w:val="78F7255C13DC49CB8D883BB184FFEAFE"/>
            </w:placeholder>
            <w:showingPlcHdr/>
            <w:dataBinding w:xpath="/ns0:DocumentInfo[1]/ns0:BaseInfo[1]/ns0:DocNumber[1]" w:storeItemID="{30A64C80-9D6C-48AA-A0D6-42884240CE98}" w:prefixMappings="xmlns:ns0='http://lp/documentinfo/RK' "/>
            <w:text/>
          </w:sdtPr>
          <w:sdtContent>
            <w:p w:rsidR="00E56A83" w:rsidP="00EE3C0F">
              <w:pPr>
                <w:pStyle w:val="Header"/>
              </w:pPr>
              <w:r>
                <w:rPr>
                  <w:rStyle w:val="PlaceholderText"/>
                </w:rPr>
                <w:t xml:space="preserve"> </w:t>
              </w:r>
            </w:p>
          </w:sdtContent>
        </w:sdt>
        <w:p w:rsidR="00E56A83" w:rsidP="00EE3C0F">
          <w:pPr>
            <w:pStyle w:val="Header"/>
          </w:pPr>
        </w:p>
      </w:tc>
      <w:tc>
        <w:tcPr>
          <w:tcW w:w="1134" w:type="dxa"/>
        </w:tcPr>
        <w:p w:rsidR="00E56A83" w:rsidP="0094502D">
          <w:pPr>
            <w:pStyle w:val="Header"/>
          </w:pPr>
        </w:p>
        <w:p w:rsidR="00E56A8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F54063B4BCA4457A6940FC2070041AE"/>
          </w:placeholder>
          <w:richText/>
        </w:sdtPr>
        <w:sdtEndPr>
          <w:rPr>
            <w:b w:val="0"/>
          </w:rPr>
        </w:sdtEndPr>
        <w:sdtContent>
          <w:tc>
            <w:tcPr>
              <w:tcW w:w="5534" w:type="dxa"/>
              <w:tcMar>
                <w:right w:w="1134" w:type="dxa"/>
              </w:tcMar>
            </w:tcPr>
            <w:p w:rsidR="008F69A8" w:rsidRPr="008F69A8" w:rsidP="00340DE0">
              <w:pPr>
                <w:pStyle w:val="Header"/>
                <w:rPr>
                  <w:b/>
                </w:rPr>
              </w:pPr>
              <w:r w:rsidRPr="008F69A8">
                <w:rPr>
                  <w:b/>
                </w:rPr>
                <w:t>Justitiedepartementet</w:t>
              </w:r>
            </w:p>
            <w:p w:rsidR="00A07B9B" w:rsidP="00A07B9B">
              <w:pPr>
                <w:pStyle w:val="Header"/>
              </w:pPr>
              <w:r w:rsidRPr="008F69A8">
                <w:t>Justitie- och inrikesministern</w:t>
              </w:r>
            </w:p>
            <w:p w:rsidR="00A07B9B" w:rsidP="00A07B9B">
              <w:pPr>
                <w:pStyle w:val="Avsndare"/>
                <w:framePr w:w="0" w:hRule="auto" w:hSpace="0" w:wrap="auto" w:vAnchor="margin" w:hAnchor="text" w:xAlign="left" w:yAlign="inline"/>
                <w:spacing w:after="240"/>
                <w:rPr>
                  <w:i w:val="0"/>
                  <w:iCs/>
                </w:rPr>
              </w:pPr>
            </w:p>
            <w:p w:rsidR="00E56A83" w:rsidRPr="00340DE0" w:rsidP="00A07B9B">
              <w:pPr>
                <w:pStyle w:val="Header"/>
              </w:pPr>
            </w:p>
          </w:tc>
        </w:sdtContent>
      </w:sdt>
      <w:sdt>
        <w:sdtPr>
          <w:alias w:val="Recipient"/>
          <w:tag w:val="ccRKShow_Recipient"/>
          <w:id w:val="-28344517"/>
          <w:placeholder>
            <w:docPart w:val="9C320D21BB2942C1BCA4930EA331F479"/>
          </w:placeholder>
          <w:dataBinding w:xpath="/ns0:DocumentInfo[1]/ns0:BaseInfo[1]/ns0:Recipient[1]" w:storeItemID="{30A64C80-9D6C-48AA-A0D6-42884240CE98}" w:prefixMappings="xmlns:ns0='http://lp/documentinfo/RK' "/>
          <w:text w:multiLine="1"/>
        </w:sdtPr>
        <w:sdtContent>
          <w:tc>
            <w:tcPr>
              <w:tcW w:w="3170" w:type="dxa"/>
            </w:tcPr>
            <w:p w:rsidR="00E56A83" w:rsidP="00547B89">
              <w:pPr>
                <w:pStyle w:val="Header"/>
              </w:pPr>
              <w:r>
                <w:t>Till riksdagen</w:t>
              </w:r>
            </w:p>
          </w:tc>
        </w:sdtContent>
      </w:sdt>
      <w:tc>
        <w:tcPr>
          <w:tcW w:w="1134" w:type="dxa"/>
        </w:tcPr>
        <w:p w:rsidR="00E56A8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A07B9B"/>
    <w:pPr>
      <w:framePr w:w="4695" w:h="2483" w:hRule="atLeast"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585EA22DE1C4FC282DA2ED8EF3F70E0"/>
        <w:category>
          <w:name w:val="Allmänt"/>
          <w:gallery w:val="placeholder"/>
        </w:category>
        <w:types>
          <w:type w:val="bbPlcHdr"/>
        </w:types>
        <w:behaviors>
          <w:behavior w:val="content"/>
        </w:behaviors>
        <w:guid w:val="{13079B27-28B9-4D31-A0A3-C4F42A9CD6FB}"/>
      </w:docPartPr>
      <w:docPartBody>
        <w:p w:rsidR="00A73D04" w:rsidP="00CD0AA8">
          <w:pPr>
            <w:pStyle w:val="C585EA22DE1C4FC282DA2ED8EF3F70E0"/>
          </w:pPr>
          <w:r>
            <w:rPr>
              <w:rStyle w:val="PlaceholderText"/>
            </w:rPr>
            <w:t xml:space="preserve"> </w:t>
          </w:r>
        </w:p>
      </w:docPartBody>
    </w:docPart>
    <w:docPart>
      <w:docPartPr>
        <w:name w:val="78F7255C13DC49CB8D883BB184FFEAFE"/>
        <w:category>
          <w:name w:val="Allmänt"/>
          <w:gallery w:val="placeholder"/>
        </w:category>
        <w:types>
          <w:type w:val="bbPlcHdr"/>
        </w:types>
        <w:behaviors>
          <w:behavior w:val="content"/>
        </w:behaviors>
        <w:guid w:val="{D40C8D3D-899E-4A58-A617-1AA327BEECDB}"/>
      </w:docPartPr>
      <w:docPartBody>
        <w:p w:rsidR="00A73D04" w:rsidP="00CD0AA8">
          <w:pPr>
            <w:pStyle w:val="78F7255C13DC49CB8D883BB184FFEAFE1"/>
          </w:pPr>
          <w:r>
            <w:rPr>
              <w:rStyle w:val="PlaceholderText"/>
            </w:rPr>
            <w:t xml:space="preserve"> </w:t>
          </w:r>
        </w:p>
      </w:docPartBody>
    </w:docPart>
    <w:docPart>
      <w:docPartPr>
        <w:name w:val="4F54063B4BCA4457A6940FC2070041AE"/>
        <w:category>
          <w:name w:val="Allmänt"/>
          <w:gallery w:val="placeholder"/>
        </w:category>
        <w:types>
          <w:type w:val="bbPlcHdr"/>
        </w:types>
        <w:behaviors>
          <w:behavior w:val="content"/>
        </w:behaviors>
        <w:guid w:val="{59AB4125-FE9E-408B-8CF9-737DA59F00CB}"/>
      </w:docPartPr>
      <w:docPartBody>
        <w:p w:rsidR="00A73D04" w:rsidP="00CD0AA8">
          <w:pPr>
            <w:pStyle w:val="4F54063B4BCA4457A6940FC2070041AE1"/>
          </w:pPr>
          <w:r>
            <w:rPr>
              <w:rStyle w:val="PlaceholderText"/>
            </w:rPr>
            <w:t xml:space="preserve"> </w:t>
          </w:r>
        </w:p>
      </w:docPartBody>
    </w:docPart>
    <w:docPart>
      <w:docPartPr>
        <w:name w:val="9C320D21BB2942C1BCA4930EA331F479"/>
        <w:category>
          <w:name w:val="Allmänt"/>
          <w:gallery w:val="placeholder"/>
        </w:category>
        <w:types>
          <w:type w:val="bbPlcHdr"/>
        </w:types>
        <w:behaviors>
          <w:behavior w:val="content"/>
        </w:behaviors>
        <w:guid w:val="{CF5C7A75-D30B-4780-924D-AA1B8D845738}"/>
      </w:docPartPr>
      <w:docPartBody>
        <w:p w:rsidR="00A73D04" w:rsidP="00CD0AA8">
          <w:pPr>
            <w:pStyle w:val="9C320D21BB2942C1BCA4930EA331F479"/>
          </w:pPr>
          <w:r>
            <w:rPr>
              <w:rStyle w:val="PlaceholderText"/>
            </w:rPr>
            <w:t xml:space="preserve"> </w:t>
          </w:r>
        </w:p>
      </w:docPartBody>
    </w:docPart>
    <w:docPart>
      <w:docPartPr>
        <w:name w:val="9D33C6CD05A84C28B8C4EED89506CA85"/>
        <w:category>
          <w:name w:val="Allmänt"/>
          <w:gallery w:val="placeholder"/>
        </w:category>
        <w:types>
          <w:type w:val="bbPlcHdr"/>
        </w:types>
        <w:behaviors>
          <w:behavior w:val="content"/>
        </w:behaviors>
        <w:guid w:val="{FC3057E4-7C00-4329-BC48-827697D2FC9E}"/>
      </w:docPartPr>
      <w:docPartBody>
        <w:p w:rsidR="00A73D04" w:rsidP="00CD0AA8">
          <w:pPr>
            <w:pStyle w:val="9D33C6CD05A84C28B8C4EED89506CA8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3F4149ADDA4D1EADA65B7A8E3D9DF4">
    <w:name w:val="6B3F4149ADDA4D1EADA65B7A8E3D9DF4"/>
    <w:rsid w:val="00CD0AA8"/>
  </w:style>
  <w:style w:type="character" w:styleId="PlaceholderText">
    <w:name w:val="Placeholder Text"/>
    <w:basedOn w:val="DefaultParagraphFont"/>
    <w:uiPriority w:val="99"/>
    <w:semiHidden/>
    <w:rsid w:val="00CD0AA8"/>
    <w:rPr>
      <w:noProof w:val="0"/>
      <w:color w:val="808080"/>
    </w:rPr>
  </w:style>
  <w:style w:type="paragraph" w:customStyle="1" w:styleId="566A4A4CD64845BCAE4448FFA2F9C370">
    <w:name w:val="566A4A4CD64845BCAE4448FFA2F9C370"/>
    <w:rsid w:val="00CD0AA8"/>
  </w:style>
  <w:style w:type="paragraph" w:customStyle="1" w:styleId="D903EAB4CC704372AFDD6832F5D521C3">
    <w:name w:val="D903EAB4CC704372AFDD6832F5D521C3"/>
    <w:rsid w:val="00CD0AA8"/>
  </w:style>
  <w:style w:type="paragraph" w:customStyle="1" w:styleId="B67D5AD3F3ED40F89F2A61CCD957C545">
    <w:name w:val="B67D5AD3F3ED40F89F2A61CCD957C545"/>
    <w:rsid w:val="00CD0AA8"/>
  </w:style>
  <w:style w:type="paragraph" w:customStyle="1" w:styleId="C585EA22DE1C4FC282DA2ED8EF3F70E0">
    <w:name w:val="C585EA22DE1C4FC282DA2ED8EF3F70E0"/>
    <w:rsid w:val="00CD0AA8"/>
  </w:style>
  <w:style w:type="paragraph" w:customStyle="1" w:styleId="78F7255C13DC49CB8D883BB184FFEAFE">
    <w:name w:val="78F7255C13DC49CB8D883BB184FFEAFE"/>
    <w:rsid w:val="00CD0AA8"/>
  </w:style>
  <w:style w:type="paragraph" w:customStyle="1" w:styleId="4AF98E17D5734D3CABA43834A9F32084">
    <w:name w:val="4AF98E17D5734D3CABA43834A9F32084"/>
    <w:rsid w:val="00CD0AA8"/>
  </w:style>
  <w:style w:type="paragraph" w:customStyle="1" w:styleId="75BE42AC41664C1585A4B81EC4411BC1">
    <w:name w:val="75BE42AC41664C1585A4B81EC4411BC1"/>
    <w:rsid w:val="00CD0AA8"/>
  </w:style>
  <w:style w:type="paragraph" w:customStyle="1" w:styleId="1058C8F5715B4077AF8BEC33153064E5">
    <w:name w:val="1058C8F5715B4077AF8BEC33153064E5"/>
    <w:rsid w:val="00CD0AA8"/>
  </w:style>
  <w:style w:type="paragraph" w:customStyle="1" w:styleId="4F54063B4BCA4457A6940FC2070041AE">
    <w:name w:val="4F54063B4BCA4457A6940FC2070041AE"/>
    <w:rsid w:val="00CD0AA8"/>
  </w:style>
  <w:style w:type="paragraph" w:customStyle="1" w:styleId="9C320D21BB2942C1BCA4930EA331F479">
    <w:name w:val="9C320D21BB2942C1BCA4930EA331F479"/>
    <w:rsid w:val="00CD0AA8"/>
  </w:style>
  <w:style w:type="paragraph" w:customStyle="1" w:styleId="78F7255C13DC49CB8D883BB184FFEAFE1">
    <w:name w:val="78F7255C13DC49CB8D883BB184FFEAFE1"/>
    <w:rsid w:val="00CD0A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F54063B4BCA4457A6940FC2070041AE1">
    <w:name w:val="4F54063B4BCA4457A6940FC2070041AE1"/>
    <w:rsid w:val="00CD0A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669F7BD7614E03B5B405FE7CB17570">
    <w:name w:val="B4669F7BD7614E03B5B405FE7CB17570"/>
    <w:rsid w:val="00CD0AA8"/>
  </w:style>
  <w:style w:type="paragraph" w:customStyle="1" w:styleId="7E0789C62E7A4A2B806347045CE5B5F4">
    <w:name w:val="7E0789C62E7A4A2B806347045CE5B5F4"/>
    <w:rsid w:val="00CD0AA8"/>
  </w:style>
  <w:style w:type="paragraph" w:customStyle="1" w:styleId="4588B03F34A640F28E8D3C85E5558AF8">
    <w:name w:val="4588B03F34A640F28E8D3C85E5558AF8"/>
    <w:rsid w:val="00CD0AA8"/>
  </w:style>
  <w:style w:type="paragraph" w:customStyle="1" w:styleId="33747DE36E144C1E83FC2BF6279D7685">
    <w:name w:val="33747DE36E144C1E83FC2BF6279D7685"/>
    <w:rsid w:val="00CD0AA8"/>
  </w:style>
  <w:style w:type="paragraph" w:customStyle="1" w:styleId="2FDEC5BFF41C44858EF470A61533EAC2">
    <w:name w:val="2FDEC5BFF41C44858EF470A61533EAC2"/>
    <w:rsid w:val="00CD0AA8"/>
  </w:style>
  <w:style w:type="paragraph" w:customStyle="1" w:styleId="9D33C6CD05A84C28B8C4EED89506CA85">
    <w:name w:val="9D33C6CD05A84C28B8C4EED89506CA85"/>
    <w:rsid w:val="00CD0AA8"/>
  </w:style>
  <w:style w:type="paragraph" w:customStyle="1" w:styleId="01067AB89663428A823A824F0EEF0AD3">
    <w:name w:val="01067AB89663428A823A824F0EEF0AD3"/>
    <w:rsid w:val="00CD0AA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f522c7de-1d78-42d9-9cc9-7b96abff0b41</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2022-01-12T00:00:00</HeaderDate>
    <Office/>
    <Dnr>Ju2022/00009</Dnr>
    <ParagrafNr/>
    <DocumentTitle/>
    <VisitingAddress/>
    <Extra1/>
    <Extra2/>
    <Extra3>Markus Wiechel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60C75A6-F8EE-4CB5-ABF4-23D407694861}"/>
</file>

<file path=customXml/itemProps2.xml><?xml version="1.0" encoding="utf-8"?>
<ds:datastoreItem xmlns:ds="http://schemas.openxmlformats.org/officeDocument/2006/customXml" ds:itemID="{ACB7DF2C-337E-47F8-80A2-BDCC2D96285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577DC33-9CA4-45B6-95AD-5366AAE2445D}"/>
</file>

<file path=customXml/itemProps5.xml><?xml version="1.0" encoding="utf-8"?>
<ds:datastoreItem xmlns:ds="http://schemas.openxmlformats.org/officeDocument/2006/customXml" ds:itemID="{30A64C80-9D6C-48AA-A0D6-42884240CE98}"/>
</file>

<file path=docProps/app.xml><?xml version="1.0" encoding="utf-8"?>
<Properties xmlns="http://schemas.openxmlformats.org/officeDocument/2006/extended-properties" xmlns:vt="http://schemas.openxmlformats.org/officeDocument/2006/docPropsVTypes">
  <Template>RK Basmall</Template>
  <TotalTime>0</TotalTime>
  <Pages>1</Pages>
  <Words>166</Words>
  <Characters>882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696.docx</dc:title>
  <cp:revision>6</cp:revision>
  <dcterms:created xsi:type="dcterms:W3CDTF">2022-01-05T10:55:00Z</dcterms:created>
  <dcterms:modified xsi:type="dcterms:W3CDTF">2022-01-10T13:16:00Z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