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5649A" w14:textId="5EBEEB5C" w:rsidR="00FC7026" w:rsidRDefault="00FC7026" w:rsidP="00DA0661">
      <w:pPr>
        <w:pStyle w:val="Rubrik"/>
      </w:pPr>
      <w:bookmarkStart w:id="0" w:name="Start"/>
      <w:bookmarkEnd w:id="0"/>
      <w:r>
        <w:t>Svar på fråga 2020/21:1791 av Magnus Oscarsson (KD)</w:t>
      </w:r>
      <w:r>
        <w:br/>
      </w:r>
      <w:r w:rsidRPr="00FC7026">
        <w:t>Ersättning till minkbönderna</w:t>
      </w:r>
    </w:p>
    <w:p w14:paraId="158723B2" w14:textId="0AE6C154" w:rsidR="00FC7026" w:rsidRDefault="00FC7026" w:rsidP="005D3296">
      <w:pPr>
        <w:pStyle w:val="Brdtext"/>
      </w:pPr>
      <w:r>
        <w:t>Magnus Oscarsson har frågat mig</w:t>
      </w:r>
      <w:r w:rsidR="005D3296">
        <w:t xml:space="preserve"> vilka åtgärder jag tänker vidta för att de företagare som drabbats </w:t>
      </w:r>
      <w:r w:rsidR="005D3296" w:rsidRPr="002F4891">
        <w:t>av denna totala inskränkning på grund</w:t>
      </w:r>
      <w:r w:rsidR="005D3296">
        <w:t xml:space="preserve"> av </w:t>
      </w:r>
      <w:r w:rsidR="00BA5D01">
        <w:t>Statens jordbruksverk (</w:t>
      </w:r>
      <w:r w:rsidR="005D3296">
        <w:t>Jordbruksverkets</w:t>
      </w:r>
      <w:r w:rsidR="00BA5D01">
        <w:t>)</w:t>
      </w:r>
      <w:r w:rsidR="005D3296">
        <w:t xml:space="preserve"> beslut ska få en rimlig och skyndsam ersättning för sina förlorade intäkter.</w:t>
      </w:r>
    </w:p>
    <w:p w14:paraId="5EC26F19" w14:textId="7925D016" w:rsidR="00F66DAB" w:rsidRDefault="00B51B50" w:rsidP="00B51B50">
      <w:pPr>
        <w:pStyle w:val="Brdtext"/>
      </w:pPr>
      <w:r>
        <w:t>För regeringen är det mycket viktigt att värna om djurs och människors hälsa. Sverige fick sitt första fall av det nya coronaviruset hos mink i oktober 2020. Smittan har</w:t>
      </w:r>
      <w:r w:rsidR="00F83D96">
        <w:t xml:space="preserve"> sedan</w:t>
      </w:r>
      <w:r>
        <w:t xml:space="preserve"> konstaterats på flera gårdar i Sverige under hösten och vintern, </w:t>
      </w:r>
      <w:r w:rsidR="00F83D96">
        <w:t>liksom</w:t>
      </w:r>
      <w:r>
        <w:t xml:space="preserve"> i flera andra europeiska länder.</w:t>
      </w:r>
      <w:r w:rsidR="00E42D50">
        <w:t xml:space="preserve"> I och med den</w:t>
      </w:r>
      <w:r w:rsidR="00E42D50" w:rsidRPr="00E42D50">
        <w:t xml:space="preserve"> ordinarie pälsningen </w:t>
      </w:r>
      <w:r w:rsidR="00E42D50">
        <w:t>under november och december 2020 minskade antalet</w:t>
      </w:r>
      <w:r w:rsidR="00E42D50" w:rsidRPr="00E42D50">
        <w:t xml:space="preserve"> </w:t>
      </w:r>
      <w:r w:rsidR="00E42D50">
        <w:t xml:space="preserve">minkar i landet kraftigt. Kvar finns endast avelsdjuren. </w:t>
      </w:r>
      <w:r w:rsidR="00F35566">
        <w:t>Jordbruksverket, Statens veterinärmedicinska anstalt och Folkhälsomyndigheten</w:t>
      </w:r>
      <w:r w:rsidR="00E42D50">
        <w:t xml:space="preserve"> har gjort bedömningen att det u</w:t>
      </w:r>
      <w:r w:rsidR="00F83D96" w:rsidRPr="00F83D96">
        <w:t>nder rådande förhållanden</w:t>
      </w:r>
      <w:r w:rsidR="00E42D50">
        <w:t xml:space="preserve"> är</w:t>
      </w:r>
      <w:r w:rsidR="00F83D96" w:rsidRPr="00F83D96">
        <w:t xml:space="preserve"> olämpligt ur smittskyddssynpunkt att öka antalet minkar i landet genom exempelvis valpning. </w:t>
      </w:r>
      <w:r w:rsidR="00E42D50">
        <w:t>B</w:t>
      </w:r>
      <w:r>
        <w:t>eslutet att förbjuda parning av minkar under 2021</w:t>
      </w:r>
      <w:r w:rsidR="00F35566">
        <w:t>, som fattades av Jordbruksverket,</w:t>
      </w:r>
      <w:r>
        <w:t xml:space="preserve"> var nödvändigt ur ett folkhälsoperspektiv</w:t>
      </w:r>
      <w:r w:rsidR="00BA5D01">
        <w:t>.</w:t>
      </w:r>
    </w:p>
    <w:p w14:paraId="5987194B" w14:textId="48200033" w:rsidR="005D3296" w:rsidRDefault="00B51B50" w:rsidP="005D3296">
      <w:pPr>
        <w:pStyle w:val="Brdtext"/>
      </w:pPr>
      <w:r>
        <w:t>Regeringen följer frågan noga, både vad avser djur och människors hälsa och vad det kan få för konsekvenser för näringen</w:t>
      </w:r>
      <w:r w:rsidR="00F83D96">
        <w:t xml:space="preserve">. </w:t>
      </w:r>
      <w:r w:rsidR="002F4891">
        <w:t>Jordbruksverket utreder för närvarande frågan om ersättning.</w:t>
      </w:r>
    </w:p>
    <w:p w14:paraId="7C711F27" w14:textId="7387FD6A" w:rsidR="00FC7026" w:rsidRDefault="00FC702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D82A0C12AF5478380D1E0B77F098998"/>
          </w:placeholder>
          <w:dataBinding w:prefixMappings="xmlns:ns0='http://lp/documentinfo/RK' " w:xpath="/ns0:DocumentInfo[1]/ns0:BaseInfo[1]/ns0:HeaderDate[1]" w:storeItemID="{D7C85EEC-3134-4968-8F78-55F3055F3F64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1AC523EA" w14:textId="77777777" w:rsidR="00FC7026" w:rsidRDefault="00FC7026" w:rsidP="004E7A8F">
      <w:pPr>
        <w:pStyle w:val="Brdtextutanavstnd"/>
      </w:pPr>
    </w:p>
    <w:p w14:paraId="17FF8E85" w14:textId="77777777" w:rsidR="00FC7026" w:rsidRDefault="00FC7026" w:rsidP="004E7A8F">
      <w:pPr>
        <w:pStyle w:val="Brdtextutanavstnd"/>
      </w:pPr>
    </w:p>
    <w:p w14:paraId="420B34DF" w14:textId="77777777" w:rsidR="00FC7026" w:rsidRDefault="00FC7026" w:rsidP="004E7A8F">
      <w:pPr>
        <w:pStyle w:val="Brdtextutanavstnd"/>
      </w:pPr>
    </w:p>
    <w:p w14:paraId="0EC146BC" w14:textId="5112BE9B" w:rsidR="00FC7026" w:rsidRPr="00DB48AB" w:rsidRDefault="00FC7026" w:rsidP="00DB48AB">
      <w:pPr>
        <w:pStyle w:val="Brdtext"/>
      </w:pPr>
      <w:r>
        <w:lastRenderedPageBreak/>
        <w:t>Jennie Nilsson</w:t>
      </w:r>
    </w:p>
    <w:sectPr w:rsidR="00FC702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17426" w14:textId="77777777" w:rsidR="00886B96" w:rsidRDefault="00886B96" w:rsidP="00A87A54">
      <w:pPr>
        <w:spacing w:after="0" w:line="240" w:lineRule="auto"/>
      </w:pPr>
      <w:r>
        <w:separator/>
      </w:r>
    </w:p>
  </w:endnote>
  <w:endnote w:type="continuationSeparator" w:id="0">
    <w:p w14:paraId="24A4FE8B" w14:textId="77777777" w:rsidR="00886B96" w:rsidRDefault="00886B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D856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D1F60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5985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18195B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5B52B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03C5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CAC5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2FE721" w14:textId="77777777" w:rsidTr="00C26068">
      <w:trPr>
        <w:trHeight w:val="227"/>
      </w:trPr>
      <w:tc>
        <w:tcPr>
          <w:tcW w:w="4074" w:type="dxa"/>
        </w:tcPr>
        <w:p w14:paraId="4AC26B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97E4C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C2B21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1DC2D" w14:textId="77777777" w:rsidR="00886B96" w:rsidRDefault="00886B96" w:rsidP="00A87A54">
      <w:pPr>
        <w:spacing w:after="0" w:line="240" w:lineRule="auto"/>
      </w:pPr>
      <w:r>
        <w:separator/>
      </w:r>
    </w:p>
  </w:footnote>
  <w:footnote w:type="continuationSeparator" w:id="0">
    <w:p w14:paraId="1BD18938" w14:textId="77777777" w:rsidR="00886B96" w:rsidRDefault="00886B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7026" w14:paraId="1986FD0A" w14:textId="77777777" w:rsidTr="00C93EBA">
      <w:trPr>
        <w:trHeight w:val="227"/>
      </w:trPr>
      <w:tc>
        <w:tcPr>
          <w:tcW w:w="5534" w:type="dxa"/>
        </w:tcPr>
        <w:p w14:paraId="0777A150" w14:textId="77777777" w:rsidR="00FC7026" w:rsidRPr="007D73AB" w:rsidRDefault="00FC7026">
          <w:pPr>
            <w:pStyle w:val="Sidhuvud"/>
          </w:pPr>
        </w:p>
      </w:tc>
      <w:tc>
        <w:tcPr>
          <w:tcW w:w="3170" w:type="dxa"/>
          <w:vAlign w:val="bottom"/>
        </w:tcPr>
        <w:p w14:paraId="13742A3F" w14:textId="77777777" w:rsidR="00FC7026" w:rsidRPr="007D73AB" w:rsidRDefault="00FC7026" w:rsidP="00340DE0">
          <w:pPr>
            <w:pStyle w:val="Sidhuvud"/>
          </w:pPr>
        </w:p>
      </w:tc>
      <w:tc>
        <w:tcPr>
          <w:tcW w:w="1134" w:type="dxa"/>
        </w:tcPr>
        <w:p w14:paraId="6A855E7E" w14:textId="77777777" w:rsidR="00FC7026" w:rsidRDefault="00FC7026" w:rsidP="005A703A">
          <w:pPr>
            <w:pStyle w:val="Sidhuvud"/>
          </w:pPr>
        </w:p>
      </w:tc>
    </w:tr>
    <w:tr w:rsidR="00FC7026" w14:paraId="58D6BA7C" w14:textId="77777777" w:rsidTr="00C93EBA">
      <w:trPr>
        <w:trHeight w:val="1928"/>
      </w:trPr>
      <w:tc>
        <w:tcPr>
          <w:tcW w:w="5534" w:type="dxa"/>
        </w:tcPr>
        <w:p w14:paraId="6AA6265F" w14:textId="77777777" w:rsidR="00FC7026" w:rsidRPr="00340DE0" w:rsidRDefault="00FC702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C4B0F8" wp14:editId="6EC5DD8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1AFE21" w14:textId="77777777" w:rsidR="00FC7026" w:rsidRPr="00710A6C" w:rsidRDefault="00FC7026" w:rsidP="00EE3C0F">
          <w:pPr>
            <w:pStyle w:val="Sidhuvud"/>
            <w:rPr>
              <w:b/>
            </w:rPr>
          </w:pPr>
        </w:p>
        <w:p w14:paraId="3D93F5E1" w14:textId="77777777" w:rsidR="00FC7026" w:rsidRDefault="00FC7026" w:rsidP="00EE3C0F">
          <w:pPr>
            <w:pStyle w:val="Sidhuvud"/>
          </w:pPr>
        </w:p>
        <w:p w14:paraId="704C93ED" w14:textId="77777777" w:rsidR="00FC7026" w:rsidRDefault="00FC7026" w:rsidP="00EE3C0F">
          <w:pPr>
            <w:pStyle w:val="Sidhuvud"/>
          </w:pPr>
        </w:p>
        <w:p w14:paraId="44D3DE1D" w14:textId="77777777" w:rsidR="00FC7026" w:rsidRDefault="00FC702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6134A0833B14E0489B9468FC14798D5"/>
            </w:placeholder>
            <w:dataBinding w:prefixMappings="xmlns:ns0='http://lp/documentinfo/RK' " w:xpath="/ns0:DocumentInfo[1]/ns0:BaseInfo[1]/ns0:Dnr[1]" w:storeItemID="{D7C85EEC-3134-4968-8F78-55F3055F3F64}"/>
            <w:text/>
          </w:sdtPr>
          <w:sdtEndPr/>
          <w:sdtContent>
            <w:p w14:paraId="0EFCD17C" w14:textId="19805304" w:rsidR="00FC7026" w:rsidRDefault="00FC7026" w:rsidP="00EE3C0F">
              <w:pPr>
                <w:pStyle w:val="Sidhuvud"/>
              </w:pPr>
              <w:r w:rsidRPr="00FC7026">
                <w:t>N2021/ 00483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1E3D3AE0B6411B83992C29B0E9A033"/>
            </w:placeholder>
            <w:showingPlcHdr/>
            <w:dataBinding w:prefixMappings="xmlns:ns0='http://lp/documentinfo/RK' " w:xpath="/ns0:DocumentInfo[1]/ns0:BaseInfo[1]/ns0:DocNumber[1]" w:storeItemID="{D7C85EEC-3134-4968-8F78-55F3055F3F64}"/>
            <w:text/>
          </w:sdtPr>
          <w:sdtEndPr/>
          <w:sdtContent>
            <w:p w14:paraId="13FD3873" w14:textId="77777777" w:rsidR="00FC7026" w:rsidRDefault="00FC702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6B424E" w14:textId="77777777" w:rsidR="00FC7026" w:rsidRDefault="00FC7026" w:rsidP="00EE3C0F">
          <w:pPr>
            <w:pStyle w:val="Sidhuvud"/>
          </w:pPr>
        </w:p>
      </w:tc>
      <w:tc>
        <w:tcPr>
          <w:tcW w:w="1134" w:type="dxa"/>
        </w:tcPr>
        <w:p w14:paraId="51DBA2D2" w14:textId="77777777" w:rsidR="00FC7026" w:rsidRDefault="00FC7026" w:rsidP="0094502D">
          <w:pPr>
            <w:pStyle w:val="Sidhuvud"/>
          </w:pPr>
        </w:p>
        <w:p w14:paraId="72022F1F" w14:textId="77777777" w:rsidR="00FC7026" w:rsidRPr="0094502D" w:rsidRDefault="00FC7026" w:rsidP="00EC71A6">
          <w:pPr>
            <w:pStyle w:val="Sidhuvud"/>
          </w:pPr>
        </w:p>
      </w:tc>
    </w:tr>
    <w:tr w:rsidR="00FC7026" w14:paraId="37C8203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7F479126284A7083CAEE66F16316C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9DA5E3" w14:textId="77777777" w:rsidR="00FC7026" w:rsidRPr="00FC7026" w:rsidRDefault="00FC7026" w:rsidP="00340DE0">
              <w:pPr>
                <w:pStyle w:val="Sidhuvud"/>
                <w:rPr>
                  <w:b/>
                </w:rPr>
              </w:pPr>
              <w:r w:rsidRPr="00FC7026">
                <w:rPr>
                  <w:b/>
                </w:rPr>
                <w:t>Näringsdepartementet</w:t>
              </w:r>
            </w:p>
            <w:p w14:paraId="0CE3F358" w14:textId="77777777" w:rsidR="00AB1CA9" w:rsidRDefault="00FC7026" w:rsidP="00340DE0">
              <w:pPr>
                <w:pStyle w:val="Sidhuvud"/>
              </w:pPr>
              <w:r w:rsidRPr="00FC7026">
                <w:t>Landsbygdsministern</w:t>
              </w:r>
            </w:p>
            <w:p w14:paraId="40BD1B90" w14:textId="340F80BC" w:rsidR="00FC7026" w:rsidRPr="00340DE0" w:rsidRDefault="00FC7026" w:rsidP="00AB1CA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F89C7D83754C479FD4EA48CA7DD141"/>
          </w:placeholder>
          <w:dataBinding w:prefixMappings="xmlns:ns0='http://lp/documentinfo/RK' " w:xpath="/ns0:DocumentInfo[1]/ns0:BaseInfo[1]/ns0:Recipient[1]" w:storeItemID="{D7C85EEC-3134-4968-8F78-55F3055F3F64}"/>
          <w:text w:multiLine="1"/>
        </w:sdtPr>
        <w:sdtEndPr/>
        <w:sdtContent>
          <w:tc>
            <w:tcPr>
              <w:tcW w:w="3170" w:type="dxa"/>
            </w:tcPr>
            <w:p w14:paraId="31D72819" w14:textId="77777777" w:rsidR="00FC7026" w:rsidRDefault="00FC70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2A172F" w14:textId="77777777" w:rsidR="00FC7026" w:rsidRDefault="00FC7026" w:rsidP="003E6020">
          <w:pPr>
            <w:pStyle w:val="Sidhuvud"/>
          </w:pPr>
        </w:p>
      </w:tc>
    </w:tr>
  </w:tbl>
  <w:p w14:paraId="1388DC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2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AD8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891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CEE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0DE"/>
    <w:rsid w:val="005302E0"/>
    <w:rsid w:val="005303A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296"/>
    <w:rsid w:val="005E2F29"/>
    <w:rsid w:val="005E400D"/>
    <w:rsid w:val="005E49D4"/>
    <w:rsid w:val="005E4E79"/>
    <w:rsid w:val="005E5CE7"/>
    <w:rsid w:val="005E790C"/>
    <w:rsid w:val="005F08C5"/>
    <w:rsid w:val="005F4F24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A77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EC8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66E2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B96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0BCD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83C"/>
    <w:rsid w:val="00AA3F2E"/>
    <w:rsid w:val="00AA72F4"/>
    <w:rsid w:val="00AB10E7"/>
    <w:rsid w:val="00AB1CA9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B50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5D0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50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566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DAB"/>
    <w:rsid w:val="00F6751E"/>
    <w:rsid w:val="00F70848"/>
    <w:rsid w:val="00F73A60"/>
    <w:rsid w:val="00F765B2"/>
    <w:rsid w:val="00F8015D"/>
    <w:rsid w:val="00F829C7"/>
    <w:rsid w:val="00F834AA"/>
    <w:rsid w:val="00F83D96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026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6BD94B"/>
  <w15:docId w15:val="{F758FDE4-3C3C-4FC6-97D1-A0F923E5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6134A0833B14E0489B9468FC1479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6D5F4-D6A1-4A37-9F8E-C39A868355FF}"/>
      </w:docPartPr>
      <w:docPartBody>
        <w:p w:rsidR="000C5428" w:rsidRDefault="00CA57F8" w:rsidP="00CA57F8">
          <w:pPr>
            <w:pStyle w:val="B6134A0833B14E0489B9468FC14798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1E3D3AE0B6411B83992C29B0E9A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F688F-DAB8-40E2-93EA-A8FFEAA609C3}"/>
      </w:docPartPr>
      <w:docPartBody>
        <w:p w:rsidR="000C5428" w:rsidRDefault="00CA57F8" w:rsidP="00CA57F8">
          <w:pPr>
            <w:pStyle w:val="0F1E3D3AE0B6411B83992C29B0E9A0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7F479126284A7083CAEE66F1631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C35DB-0558-4B26-A809-C22AEA9EFF40}"/>
      </w:docPartPr>
      <w:docPartBody>
        <w:p w:rsidR="000C5428" w:rsidRDefault="00CA57F8" w:rsidP="00CA57F8">
          <w:pPr>
            <w:pStyle w:val="C87F479126284A7083CAEE66F16316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F89C7D83754C479FD4EA48CA7DD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FF152-3EA0-4FE0-A4A0-7E4111ABED37}"/>
      </w:docPartPr>
      <w:docPartBody>
        <w:p w:rsidR="000C5428" w:rsidRDefault="00CA57F8" w:rsidP="00CA57F8">
          <w:pPr>
            <w:pStyle w:val="CBF89C7D83754C479FD4EA48CA7DD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82A0C12AF5478380D1E0B77F098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39CC0-42D5-4466-9AED-5AD1C49E2D02}"/>
      </w:docPartPr>
      <w:docPartBody>
        <w:p w:rsidR="000C5428" w:rsidRDefault="00CA57F8" w:rsidP="00CA57F8">
          <w:pPr>
            <w:pStyle w:val="2D82A0C12AF5478380D1E0B77F0989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F8"/>
    <w:rsid w:val="000C5428"/>
    <w:rsid w:val="00360EF0"/>
    <w:rsid w:val="00C5097B"/>
    <w:rsid w:val="00CA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72523D816884C77BC71F1F2C8F6D263">
    <w:name w:val="572523D816884C77BC71F1F2C8F6D263"/>
    <w:rsid w:val="00CA57F8"/>
  </w:style>
  <w:style w:type="character" w:styleId="Platshllartext">
    <w:name w:val="Placeholder Text"/>
    <w:basedOn w:val="Standardstycketeckensnitt"/>
    <w:uiPriority w:val="99"/>
    <w:semiHidden/>
    <w:rsid w:val="00CA57F8"/>
    <w:rPr>
      <w:noProof w:val="0"/>
      <w:color w:val="808080"/>
    </w:rPr>
  </w:style>
  <w:style w:type="paragraph" w:customStyle="1" w:styleId="5A1A510C5BBB4A668DAFA20B9B3B0723">
    <w:name w:val="5A1A510C5BBB4A668DAFA20B9B3B0723"/>
    <w:rsid w:val="00CA57F8"/>
  </w:style>
  <w:style w:type="paragraph" w:customStyle="1" w:styleId="7C5BC20CB52E4C119934C79AEBA7B208">
    <w:name w:val="7C5BC20CB52E4C119934C79AEBA7B208"/>
    <w:rsid w:val="00CA57F8"/>
  </w:style>
  <w:style w:type="paragraph" w:customStyle="1" w:styleId="2E72EAE44D73459BB2C38769D65EFB81">
    <w:name w:val="2E72EAE44D73459BB2C38769D65EFB81"/>
    <w:rsid w:val="00CA57F8"/>
  </w:style>
  <w:style w:type="paragraph" w:customStyle="1" w:styleId="B6134A0833B14E0489B9468FC14798D5">
    <w:name w:val="B6134A0833B14E0489B9468FC14798D5"/>
    <w:rsid w:val="00CA57F8"/>
  </w:style>
  <w:style w:type="paragraph" w:customStyle="1" w:styleId="0F1E3D3AE0B6411B83992C29B0E9A033">
    <w:name w:val="0F1E3D3AE0B6411B83992C29B0E9A033"/>
    <w:rsid w:val="00CA57F8"/>
  </w:style>
  <w:style w:type="paragraph" w:customStyle="1" w:styleId="3AE0E78C7A554D2D80361E75220B2CBE">
    <w:name w:val="3AE0E78C7A554D2D80361E75220B2CBE"/>
    <w:rsid w:val="00CA57F8"/>
  </w:style>
  <w:style w:type="paragraph" w:customStyle="1" w:styleId="9004C613FCEA4657A35A866E83F7432C">
    <w:name w:val="9004C613FCEA4657A35A866E83F7432C"/>
    <w:rsid w:val="00CA57F8"/>
  </w:style>
  <w:style w:type="paragraph" w:customStyle="1" w:styleId="2632274569404D9F95FECBF207D3870D">
    <w:name w:val="2632274569404D9F95FECBF207D3870D"/>
    <w:rsid w:val="00CA57F8"/>
  </w:style>
  <w:style w:type="paragraph" w:customStyle="1" w:styleId="C87F479126284A7083CAEE66F16316CA">
    <w:name w:val="C87F479126284A7083CAEE66F16316CA"/>
    <w:rsid w:val="00CA57F8"/>
  </w:style>
  <w:style w:type="paragraph" w:customStyle="1" w:styleId="CBF89C7D83754C479FD4EA48CA7DD141">
    <w:name w:val="CBF89C7D83754C479FD4EA48CA7DD141"/>
    <w:rsid w:val="00CA57F8"/>
  </w:style>
  <w:style w:type="paragraph" w:customStyle="1" w:styleId="0F1E3D3AE0B6411B83992C29B0E9A0331">
    <w:name w:val="0F1E3D3AE0B6411B83992C29B0E9A0331"/>
    <w:rsid w:val="00CA57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7F479126284A7083CAEE66F16316CA1">
    <w:name w:val="C87F479126284A7083CAEE66F16316CA1"/>
    <w:rsid w:val="00CA57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51176355F4488C9A6E17CBD99FD122">
    <w:name w:val="2C51176355F4488C9A6E17CBD99FD122"/>
    <w:rsid w:val="00CA57F8"/>
  </w:style>
  <w:style w:type="paragraph" w:customStyle="1" w:styleId="CE2417CC4942444B879C3A4C79C24E2C">
    <w:name w:val="CE2417CC4942444B879C3A4C79C24E2C"/>
    <w:rsid w:val="00CA57F8"/>
  </w:style>
  <w:style w:type="paragraph" w:customStyle="1" w:styleId="19C54554B9D84C88A4DF9D3D7946A35D">
    <w:name w:val="19C54554B9D84C88A4DF9D3D7946A35D"/>
    <w:rsid w:val="00CA57F8"/>
  </w:style>
  <w:style w:type="paragraph" w:customStyle="1" w:styleId="EE7D11B46C104AAA90FD3959F844DB63">
    <w:name w:val="EE7D11B46C104AAA90FD3959F844DB63"/>
    <w:rsid w:val="00CA57F8"/>
  </w:style>
  <w:style w:type="paragraph" w:customStyle="1" w:styleId="10BA7CAB4DB84FF9A2C3F3C45DC7F302">
    <w:name w:val="10BA7CAB4DB84FF9A2C3F3C45DC7F302"/>
    <w:rsid w:val="00CA57F8"/>
  </w:style>
  <w:style w:type="paragraph" w:customStyle="1" w:styleId="2D82A0C12AF5478380D1E0B77F098998">
    <w:name w:val="2D82A0C12AF5478380D1E0B77F098998"/>
    <w:rsid w:val="00CA57F8"/>
  </w:style>
  <w:style w:type="paragraph" w:customStyle="1" w:styleId="D4432690FBF448748F771E6718E7F440">
    <w:name w:val="D4432690FBF448748F771E6718E7F440"/>
    <w:rsid w:val="00CA5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2021-02-24T00:00:00</HeaderDate>
    <Office/>
    <Dnr>N2021/ 00483</Dnr>
    <ParagrafNr/>
    <DocumentTitle/>
    <VisitingAddress/>
    <Extra1/>
    <Extra2/>
    <Extra3>Magnus Oscarsson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db7cff55-e0b5-4556-b37a-729dc1bec381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2021-02-24T00:00:00</HeaderDate>
    <Office/>
    <Dnr>N2021/ 00483</Dnr>
    <ParagrafNr/>
    <DocumentTitle/>
    <VisitingAddress/>
    <Extra1/>
    <Extra2/>
    <Extra3>Magnus Oscarsson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>/yta/n-nv/dl/Enhetsgemensamt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5557C560CBEB404391F868D6EB989F34" ma:contentTypeVersion="12" ma:contentTypeDescription="Skapa ett nytt dokument." ma:contentTypeScope="" ma:versionID="c2607ee302e23f12ee7db14dac6d1d22">
  <xsd:schema xmlns:xsd="http://www.w3.org/2001/XMLSchema" xmlns:xs="http://www.w3.org/2001/XMLSchema" xmlns:p="http://schemas.microsoft.com/office/2006/metadata/properties" xmlns:ns2="35670e95-d5a3-4c2b-9f0d-a339565e4e06" xmlns:ns4="cc625d36-bb37-4650-91b9-0c96159295ba" xmlns:ns5="53b883a4-2102-4653-99a5-939f6f7977ef" xmlns:ns7="4e9c2f0c-7bf8-49af-8356-cbf363fc78a7" targetNamespace="http://schemas.microsoft.com/office/2006/metadata/properties" ma:root="true" ma:fieldsID="ee77a88878a4fdaea3cdb24cf6c3ee39" ns2:_="" ns4:_="" ns5:_="" ns7:_="">
    <xsd:import namespace="35670e95-d5a3-4c2b-9f0d-a339565e4e06"/>
    <xsd:import namespace="cc625d36-bb37-4650-91b9-0c96159295ba"/>
    <xsd:import namespace="53b883a4-2102-4653-99a5-939f6f7977ef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5:RKOrdnaClass" minOccurs="0"/>
                <xsd:element ref="ns5:RKOrdnaCheckInComment" minOccurs="0"/>
                <xsd:element ref="ns4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RecordNumber">
      <xsd:simpleType>
        <xsd:restriction base="dms:Text"/>
      </xsd:simpleType>
    </xsd:element>
    <xsd:element name="Nyckelord" ma:index="3" nillable="true" ma:displayName="Nyckelord" ma:internalName="RKNyckelord">
      <xsd:simpleType>
        <xsd:restriction base="dms:Text"/>
      </xsd:simpleType>
    </xsd:element>
    <xsd:element name="_dlc_DocId" ma:index="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883a4-2102-4653-99a5-939f6f7977ef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18" nillable="true" ma:displayName="RKOrdnaCheckInComment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BC765-A07F-41CC-B2DC-7780DE76F183}"/>
</file>

<file path=customXml/itemProps2.xml><?xml version="1.0" encoding="utf-8"?>
<ds:datastoreItem xmlns:ds="http://schemas.openxmlformats.org/officeDocument/2006/customXml" ds:itemID="{D7C85EEC-3134-4968-8F78-55F3055F3F64}"/>
</file>

<file path=customXml/itemProps3.xml><?xml version="1.0" encoding="utf-8"?>
<ds:datastoreItem xmlns:ds="http://schemas.openxmlformats.org/officeDocument/2006/customXml" ds:itemID="{834485E6-CD30-424C-8A39-CE09031B8686}"/>
</file>

<file path=customXml/itemProps4.xml><?xml version="1.0" encoding="utf-8"?>
<ds:datastoreItem xmlns:ds="http://schemas.openxmlformats.org/officeDocument/2006/customXml" ds:itemID="{D7C85EEC-3134-4968-8F78-55F3055F3F6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B5CCB5C-AFC9-435C-B0C5-6CD343DDC10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5CCB051-B651-4AF3-8BCA-6ECBE181E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53b883a4-2102-4653-99a5-939f6f7977ef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E698123-CA95-43FE-A795-69444A9DF56E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214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Slutligt svar på fråga 2020 21 1791 av Magnus Oscarsson KD Ersättning till minkbönderna.docx</dc:title>
  <dc:subject/>
  <dc:creator>Åsa Widebäck</dc:creator>
  <cp:keywords/>
  <dc:description/>
  <cp:lastModifiedBy>Åsa Widebäck</cp:lastModifiedBy>
  <cp:revision>2</cp:revision>
  <dcterms:created xsi:type="dcterms:W3CDTF">2021-02-23T12:07:00Z</dcterms:created>
  <dcterms:modified xsi:type="dcterms:W3CDTF">2021-02-23T12:07:00Z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203bce7a-cab7-468e-b909-969c4ead666d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